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B7" w:rsidRDefault="000F5BB7" w:rsidP="000F5BB7">
      <w:pPr>
        <w:autoSpaceDE w:val="0"/>
        <w:autoSpaceDN w:val="0"/>
        <w:spacing w:after="78" w:line="220" w:lineRule="exact"/>
      </w:pPr>
    </w:p>
    <w:p w:rsidR="000F5BB7" w:rsidRPr="004B31B7" w:rsidRDefault="000F5BB7" w:rsidP="000F5BB7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4B31B7">
        <w:rPr>
          <w:rFonts w:ascii="Times New Roman" w:eastAsia="Times New Roman" w:hAnsi="Times New Roman"/>
          <w:b/>
          <w:color w:val="000000"/>
          <w:sz w:val="24"/>
          <w:lang w:val="ru-RU"/>
        </w:rPr>
        <w:t>МИН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ИСТЕРСТВО ПРОСВЕЩЕНИЯ РОССИЙСКОЙ</w:t>
      </w:r>
      <w:r w:rsidRPr="004B31B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ФЕДЕРАЦИИ</w:t>
      </w:r>
    </w:p>
    <w:p w:rsidR="000F5BB7" w:rsidRPr="00956696" w:rsidRDefault="000F5BB7" w:rsidP="000F5BB7">
      <w:pPr>
        <w:autoSpaceDE w:val="0"/>
        <w:autoSpaceDN w:val="0"/>
        <w:spacing w:before="670" w:after="0" w:line="230" w:lineRule="auto"/>
        <w:ind w:left="2136"/>
        <w:rPr>
          <w:sz w:val="24"/>
          <w:szCs w:val="24"/>
          <w:lang w:val="ru-RU"/>
        </w:rPr>
      </w:pPr>
      <w:r w:rsidRPr="009566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Департамент образования Вологодской области</w:t>
      </w:r>
    </w:p>
    <w:p w:rsidR="000F5BB7" w:rsidRPr="00956696" w:rsidRDefault="008D3128" w:rsidP="000F5BB7">
      <w:pPr>
        <w:autoSpaceDE w:val="0"/>
        <w:autoSpaceDN w:val="0"/>
        <w:spacing w:before="670" w:after="0" w:line="230" w:lineRule="auto"/>
        <w:ind w:left="1356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Управление</w:t>
      </w:r>
      <w:r w:rsidR="000F5BB7" w:rsidRPr="009566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образования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администрации </w:t>
      </w:r>
      <w:r w:rsidR="000F5BB7" w:rsidRPr="009566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Между</w:t>
      </w:r>
      <w:r w:rsidR="00C25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реченского муниципального округа</w:t>
      </w:r>
    </w:p>
    <w:p w:rsidR="000F5BB7" w:rsidRPr="00956696" w:rsidRDefault="008D3128" w:rsidP="000F5BB7">
      <w:pPr>
        <w:autoSpaceDE w:val="0"/>
        <w:autoSpaceDN w:val="0"/>
        <w:spacing w:before="670" w:after="1436" w:line="230" w:lineRule="auto"/>
        <w:ind w:right="3588"/>
        <w:jc w:val="right"/>
        <w:rPr>
          <w:sz w:val="24"/>
          <w:szCs w:val="24"/>
          <w:lang w:val="ru-RU"/>
        </w:rPr>
      </w:pPr>
      <w:r w:rsidRPr="008D3128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87936" behindDoc="0" locked="0" layoutInCell="1" allowOverlap="1" wp14:anchorId="5A158A38" wp14:editId="07647A90">
            <wp:simplePos x="0" y="0"/>
            <wp:positionH relativeFrom="column">
              <wp:posOffset>2703195</wp:posOffset>
            </wp:positionH>
            <wp:positionV relativeFrom="paragraph">
              <wp:posOffset>992505</wp:posOffset>
            </wp:positionV>
            <wp:extent cx="1623695" cy="1610360"/>
            <wp:effectExtent l="0" t="0" r="0" b="0"/>
            <wp:wrapNone/>
            <wp:docPr id="26" name="Рисунок 26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5BB7" w:rsidRPr="009566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МБОУ "Туровецкая ООШ"</w:t>
      </w:r>
    </w:p>
    <w:p w:rsidR="000F5BB7" w:rsidRPr="00956696" w:rsidRDefault="000F5BB7" w:rsidP="000F5BB7">
      <w:pPr>
        <w:rPr>
          <w:sz w:val="24"/>
          <w:szCs w:val="24"/>
          <w:lang w:val="ru-RU"/>
        </w:rPr>
        <w:sectPr w:rsidR="000F5BB7" w:rsidRPr="00956696"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0F5BB7" w:rsidRPr="00956696" w:rsidRDefault="000F5BB7" w:rsidP="000F5BB7">
      <w:pPr>
        <w:autoSpaceDE w:val="0"/>
        <w:autoSpaceDN w:val="0"/>
        <w:spacing w:after="0" w:line="245" w:lineRule="auto"/>
        <w:ind w:left="2816" w:right="864"/>
        <w:rPr>
          <w:sz w:val="24"/>
          <w:szCs w:val="24"/>
          <w:lang w:val="ru-RU"/>
        </w:rPr>
      </w:pPr>
      <w:r w:rsidRPr="00956696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lastRenderedPageBreak/>
        <w:t xml:space="preserve">РАССМОТРЕНО </w:t>
      </w:r>
      <w:r w:rsidRPr="00956696">
        <w:rPr>
          <w:sz w:val="24"/>
          <w:szCs w:val="24"/>
          <w:lang w:val="ru-RU"/>
        </w:rPr>
        <w:br/>
      </w:r>
      <w:r w:rsidRPr="00956696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>Педагогическим советом</w:t>
      </w:r>
    </w:p>
    <w:p w:rsidR="000F5BB7" w:rsidRPr="00956696" w:rsidRDefault="000F5BB7" w:rsidP="000F5BB7">
      <w:pPr>
        <w:rPr>
          <w:sz w:val="24"/>
          <w:szCs w:val="24"/>
          <w:lang w:val="ru-RU"/>
        </w:rPr>
        <w:sectPr w:rsidR="000F5BB7" w:rsidRPr="00956696">
          <w:type w:val="continuous"/>
          <w:pgSz w:w="11900" w:h="16840"/>
          <w:pgMar w:top="298" w:right="880" w:bottom="296" w:left="1440" w:header="720" w:footer="720" w:gutter="0"/>
          <w:cols w:num="2" w:space="720" w:equalWidth="0">
            <w:col w:w="5900" w:space="0"/>
            <w:col w:w="3680" w:space="0"/>
          </w:cols>
          <w:docGrid w:linePitch="360"/>
        </w:sectPr>
      </w:pPr>
    </w:p>
    <w:p w:rsidR="000F5BB7" w:rsidRPr="00956696" w:rsidRDefault="008D3128" w:rsidP="000F5BB7">
      <w:pPr>
        <w:autoSpaceDE w:val="0"/>
        <w:autoSpaceDN w:val="0"/>
        <w:spacing w:after="0" w:line="245" w:lineRule="auto"/>
        <w:ind w:right="1728"/>
        <w:rPr>
          <w:sz w:val="24"/>
          <w:szCs w:val="24"/>
          <w:lang w:val="ru-RU"/>
        </w:rPr>
      </w:pPr>
      <w:r w:rsidRPr="008D3128">
        <w:rPr>
          <w:rFonts w:ascii="Calibri" w:eastAsia="Calibri" w:hAnsi="Calibri" w:cs="Times New Roman"/>
          <w:noProof/>
          <w:lang w:val="ru-RU" w:eastAsia="ru-RU"/>
        </w:rPr>
        <w:lastRenderedPageBreak/>
        <w:drawing>
          <wp:anchor distT="0" distB="0" distL="114300" distR="114300" simplePos="0" relativeHeight="251689984" behindDoc="0" locked="0" layoutInCell="1" allowOverlap="1" wp14:anchorId="7DA6986D" wp14:editId="7B32773E">
            <wp:simplePos x="0" y="0"/>
            <wp:positionH relativeFrom="column">
              <wp:posOffset>236855</wp:posOffset>
            </wp:positionH>
            <wp:positionV relativeFrom="paragraph">
              <wp:posOffset>147320</wp:posOffset>
            </wp:positionV>
            <wp:extent cx="1091565" cy="450215"/>
            <wp:effectExtent l="0" t="0" r="0" b="0"/>
            <wp:wrapNone/>
            <wp:docPr id="27" name="Рисунок 27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5BB7" w:rsidRPr="00956696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 xml:space="preserve">УТВЕРЖДЕНО </w:t>
      </w:r>
      <w:r w:rsidR="000F5BB7" w:rsidRPr="00956696">
        <w:rPr>
          <w:sz w:val="24"/>
          <w:szCs w:val="24"/>
          <w:lang w:val="ru-RU"/>
        </w:rPr>
        <w:br/>
      </w:r>
      <w:r w:rsidR="000F5BB7" w:rsidRPr="00956696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>Директор</w:t>
      </w:r>
    </w:p>
    <w:p w:rsidR="000F5BB7" w:rsidRPr="00956696" w:rsidRDefault="00C25554" w:rsidP="000F5BB7">
      <w:pPr>
        <w:autoSpaceDE w:val="0"/>
        <w:autoSpaceDN w:val="0"/>
        <w:spacing w:before="182" w:after="182" w:line="230" w:lineRule="auto"/>
        <w:ind w:left="432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>______________Вяткина Е.М.</w:t>
      </w:r>
    </w:p>
    <w:p w:rsidR="000F5BB7" w:rsidRPr="00956696" w:rsidRDefault="000F5BB7" w:rsidP="000F5BB7">
      <w:pPr>
        <w:rPr>
          <w:sz w:val="24"/>
          <w:szCs w:val="24"/>
          <w:lang w:val="ru-RU"/>
        </w:rPr>
        <w:sectPr w:rsidR="000F5BB7" w:rsidRPr="00956696">
          <w:type w:val="nextColumn"/>
          <w:pgSz w:w="11900" w:h="16840"/>
          <w:pgMar w:top="298" w:right="880" w:bottom="296" w:left="1440" w:header="720" w:footer="720" w:gutter="0"/>
          <w:cols w:num="2" w:space="720" w:equalWidth="0">
            <w:col w:w="5900" w:space="0"/>
            <w:col w:w="3680" w:space="0"/>
          </w:cols>
          <w:docGrid w:linePitch="360"/>
        </w:sectPr>
      </w:pPr>
    </w:p>
    <w:p w:rsidR="000F5BB7" w:rsidRPr="00956696" w:rsidRDefault="000F5BB7" w:rsidP="000F5BB7">
      <w:pPr>
        <w:tabs>
          <w:tab w:val="left" w:pos="6332"/>
        </w:tabs>
        <w:autoSpaceDE w:val="0"/>
        <w:autoSpaceDN w:val="0"/>
        <w:spacing w:after="0" w:line="230" w:lineRule="auto"/>
        <w:ind w:left="2816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lastRenderedPageBreak/>
        <w:t>Протокол №1</w:t>
      </w:r>
      <w:r w:rsidRPr="00956696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 xml:space="preserve"> </w:t>
      </w:r>
      <w:r w:rsidRPr="00956696">
        <w:rPr>
          <w:sz w:val="24"/>
          <w:szCs w:val="24"/>
          <w:lang w:val="ru-RU"/>
        </w:rPr>
        <w:tab/>
      </w:r>
      <w:r w:rsidR="00C25554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>Приказ №55</w:t>
      </w:r>
    </w:p>
    <w:p w:rsidR="000F5BB7" w:rsidRPr="00956696" w:rsidRDefault="00C25554" w:rsidP="000F5BB7">
      <w:pPr>
        <w:tabs>
          <w:tab w:val="left" w:pos="6332"/>
        </w:tabs>
        <w:autoSpaceDE w:val="0"/>
        <w:autoSpaceDN w:val="0"/>
        <w:spacing w:before="182" w:after="0" w:line="230" w:lineRule="auto"/>
        <w:ind w:left="2816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>от "29" 08  2024</w:t>
      </w:r>
      <w:r w:rsidR="000F5BB7" w:rsidRPr="00956696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 xml:space="preserve">г. </w:t>
      </w:r>
      <w:r w:rsidR="000F5BB7" w:rsidRPr="00956696">
        <w:rPr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>от "29" 08 2024</w:t>
      </w:r>
      <w:r w:rsidR="000F5BB7" w:rsidRPr="00956696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 xml:space="preserve"> г.</w:t>
      </w:r>
    </w:p>
    <w:p w:rsidR="000F5BB7" w:rsidRPr="00956696" w:rsidRDefault="005F5B9D" w:rsidP="005F5B9D">
      <w:pPr>
        <w:autoSpaceDE w:val="0"/>
        <w:autoSpaceDN w:val="0"/>
        <w:spacing w:before="1038" w:after="0" w:line="262" w:lineRule="auto"/>
        <w:ind w:left="3024" w:right="3600"/>
        <w:jc w:val="center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АДАПТИРОВАННАЯ </w:t>
      </w:r>
      <w:bookmarkStart w:id="0" w:name="_GoBack"/>
      <w:bookmarkEnd w:id="0"/>
      <w:r w:rsidR="000F5BB7" w:rsidRPr="00956696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РАБОЧАЯ ПРОГРАММА </w:t>
      </w:r>
      <w:r w:rsidR="000F5BB7" w:rsidRPr="00956696">
        <w:rPr>
          <w:sz w:val="24"/>
          <w:szCs w:val="24"/>
          <w:lang w:val="ru-RU"/>
        </w:rPr>
        <w:br/>
      </w:r>
      <w:r w:rsidR="000F5BB7" w:rsidRPr="00956696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(</w:t>
      </w:r>
      <w:r w:rsidR="000F5BB7" w:rsidRPr="00956696">
        <w:rPr>
          <w:rFonts w:ascii="Times New Roman" w:eastAsia="Times New Roman" w:hAnsi="Times New Roman"/>
          <w:b/>
          <w:color w:val="000000"/>
          <w:sz w:val="24"/>
          <w:szCs w:val="24"/>
        </w:rPr>
        <w:t>ID</w:t>
      </w:r>
      <w:r w:rsidR="000F5BB7" w:rsidRPr="00956696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3356668)</w:t>
      </w:r>
    </w:p>
    <w:p w:rsidR="000F5BB7" w:rsidRPr="00956696" w:rsidRDefault="000F5BB7" w:rsidP="000F5BB7">
      <w:pPr>
        <w:autoSpaceDE w:val="0"/>
        <w:autoSpaceDN w:val="0"/>
        <w:spacing w:before="166" w:after="0" w:line="262" w:lineRule="auto"/>
        <w:ind w:left="3600" w:right="3888"/>
        <w:jc w:val="center"/>
        <w:rPr>
          <w:sz w:val="24"/>
          <w:szCs w:val="24"/>
          <w:lang w:val="ru-RU"/>
        </w:rPr>
      </w:pPr>
      <w:r w:rsidRPr="009566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учебного предмета</w:t>
      </w:r>
      <w:r w:rsidRPr="00956696">
        <w:rPr>
          <w:sz w:val="24"/>
          <w:szCs w:val="24"/>
          <w:lang w:val="ru-RU"/>
        </w:rPr>
        <w:br/>
      </w:r>
      <w:r w:rsidRPr="009566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«Музыка»</w:t>
      </w:r>
    </w:p>
    <w:p w:rsidR="000F5BB7" w:rsidRDefault="000F5BB7" w:rsidP="000F5BB7">
      <w:pPr>
        <w:autoSpaceDE w:val="0"/>
        <w:autoSpaceDN w:val="0"/>
        <w:spacing w:before="670" w:after="0" w:line="262" w:lineRule="auto"/>
        <w:ind w:left="2160" w:right="2592"/>
        <w:jc w:val="center"/>
        <w:rPr>
          <w:sz w:val="24"/>
          <w:szCs w:val="24"/>
          <w:lang w:val="ru-RU"/>
        </w:rPr>
      </w:pPr>
      <w:r w:rsidRPr="009566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1 - 4 классов </w:t>
      </w:r>
      <w:r w:rsidRPr="009566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начального общего образования </w:t>
      </w:r>
      <w:r w:rsidRPr="00956696">
        <w:rPr>
          <w:sz w:val="24"/>
          <w:szCs w:val="24"/>
          <w:lang w:val="ru-RU"/>
        </w:rPr>
        <w:br/>
      </w:r>
      <w:r w:rsidR="00C2555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 2024-2025</w:t>
      </w:r>
      <w:r w:rsidRPr="009566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учебный год</w:t>
      </w:r>
    </w:p>
    <w:p w:rsidR="000F5BB7" w:rsidRDefault="000F5BB7" w:rsidP="000F5BB7">
      <w:pPr>
        <w:autoSpaceDE w:val="0"/>
        <w:autoSpaceDN w:val="0"/>
        <w:spacing w:after="0" w:line="240" w:lineRule="auto"/>
        <w:jc w:val="right"/>
        <w:rPr>
          <w:sz w:val="24"/>
          <w:szCs w:val="24"/>
          <w:lang w:val="ru-RU"/>
        </w:rPr>
      </w:pPr>
    </w:p>
    <w:p w:rsidR="000F5BB7" w:rsidRDefault="000F5BB7" w:rsidP="000F5BB7">
      <w:pPr>
        <w:autoSpaceDE w:val="0"/>
        <w:autoSpaceDN w:val="0"/>
        <w:spacing w:after="0" w:line="240" w:lineRule="auto"/>
        <w:jc w:val="right"/>
        <w:rPr>
          <w:sz w:val="24"/>
          <w:szCs w:val="24"/>
          <w:lang w:val="ru-RU"/>
        </w:rPr>
      </w:pPr>
    </w:p>
    <w:p w:rsidR="000F5BB7" w:rsidRPr="000F5BB7" w:rsidRDefault="005F5B9D" w:rsidP="000F5BB7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Составитель</w:t>
      </w:r>
      <w:r w:rsidR="000F5BB7" w:rsidRPr="000F5BB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F5BB7" w:rsidRPr="000F5BB7" w:rsidRDefault="000F5BB7" w:rsidP="000F5BB7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F5BB7">
        <w:rPr>
          <w:rFonts w:ascii="Times New Roman" w:hAnsi="Times New Roman" w:cs="Times New Roman"/>
          <w:sz w:val="24"/>
          <w:szCs w:val="24"/>
          <w:lang w:val="ru-RU"/>
        </w:rPr>
        <w:t>Сейидова</w:t>
      </w:r>
      <w:proofErr w:type="spellEnd"/>
      <w:r w:rsidRPr="000F5BB7">
        <w:rPr>
          <w:rFonts w:ascii="Times New Roman" w:hAnsi="Times New Roman" w:cs="Times New Roman"/>
          <w:sz w:val="24"/>
          <w:szCs w:val="24"/>
          <w:lang w:val="ru-RU"/>
        </w:rPr>
        <w:t xml:space="preserve"> Валентина Геннадьевна</w:t>
      </w:r>
    </w:p>
    <w:p w:rsidR="000F5BB7" w:rsidRPr="000F5BB7" w:rsidRDefault="005F5B9D" w:rsidP="000F5BB7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учитель начальных классов</w:t>
      </w:r>
    </w:p>
    <w:p w:rsidR="000F5BB7" w:rsidRPr="000F5BB7" w:rsidRDefault="000F5BB7" w:rsidP="005F5B9D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F5B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F5BB7" w:rsidRPr="000F5BB7" w:rsidRDefault="000F5BB7" w:rsidP="000F5BB7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F5BB7" w:rsidRPr="000F5BB7" w:rsidRDefault="000F5BB7" w:rsidP="000F5BB7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F5BB7" w:rsidRPr="000F5BB7" w:rsidRDefault="000F5BB7" w:rsidP="000F5BB7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F5BB7" w:rsidRPr="000F5BB7" w:rsidRDefault="000F5BB7" w:rsidP="000F5BB7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F5BB7" w:rsidRPr="000F5BB7" w:rsidRDefault="000F5BB7" w:rsidP="000F5BB7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F5BB7" w:rsidRPr="000F5BB7" w:rsidRDefault="000F5BB7" w:rsidP="000F5BB7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F5BB7" w:rsidRPr="000F5BB7" w:rsidRDefault="000F5BB7" w:rsidP="000F5BB7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F5BB7" w:rsidRPr="000F5BB7" w:rsidRDefault="000F5BB7" w:rsidP="000F5BB7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F5BB7" w:rsidRPr="00956696" w:rsidRDefault="00C25554" w:rsidP="000F5BB7">
      <w:pPr>
        <w:autoSpaceDE w:val="0"/>
        <w:autoSpaceDN w:val="0"/>
        <w:spacing w:after="0" w:line="240" w:lineRule="auto"/>
        <w:ind w:left="4664"/>
        <w:rPr>
          <w:sz w:val="24"/>
          <w:szCs w:val="24"/>
          <w:lang w:val="ru-RU"/>
        </w:rPr>
        <w:sectPr w:rsidR="000F5BB7" w:rsidRPr="00956696">
          <w:type w:val="continuous"/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п. Туровец 2024</w:t>
      </w:r>
    </w:p>
    <w:p w:rsidR="000F5BB7" w:rsidRPr="004B31B7" w:rsidRDefault="000F5BB7" w:rsidP="000F5BB7">
      <w:pPr>
        <w:rPr>
          <w:lang w:val="ru-RU"/>
        </w:rPr>
        <w:sectPr w:rsidR="000F5BB7" w:rsidRPr="004B31B7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0F5BB7" w:rsidRPr="004B31B7" w:rsidRDefault="000F5BB7" w:rsidP="000F5BB7">
      <w:pPr>
        <w:autoSpaceDE w:val="0"/>
        <w:autoSpaceDN w:val="0"/>
        <w:spacing w:after="0" w:line="230" w:lineRule="auto"/>
        <w:rPr>
          <w:lang w:val="ru-RU"/>
        </w:rPr>
      </w:pPr>
      <w:r w:rsidRPr="004B31B7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5F5B9D" w:rsidRPr="005F5B9D" w:rsidRDefault="005F5B9D" w:rsidP="005F5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F5B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Адаптированная рабочая программа по учебному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дмету «Музыка</w:t>
      </w:r>
      <w:r w:rsidRPr="005F5B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 для обучающихся 1-4 классов с задержкой психического развития, вариант обучения 7 (ЗПР) разработана на основе нормативно-правовых документов:</w:t>
      </w:r>
    </w:p>
    <w:p w:rsidR="005F5B9D" w:rsidRPr="005F5B9D" w:rsidRDefault="005F5B9D" w:rsidP="005F5B9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F5B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Федеральный закон «Об образовании в Российской Федерации» от 29.12.2012 года № 273-ФЗ </w:t>
      </w:r>
      <w:proofErr w:type="gramStart"/>
      <w:r w:rsidRPr="005F5B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 </w:t>
      </w:r>
      <w:proofErr w:type="gramEnd"/>
      <w:r w:rsidRPr="005F5B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последующими изменениями)</w:t>
      </w:r>
    </w:p>
    <w:p w:rsidR="005F5B9D" w:rsidRPr="005F5B9D" w:rsidRDefault="005F5B9D" w:rsidP="005F5B9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F5B9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ФЕДЕРАЛЬНАЯ АДАПТИРОВАННАЯ ОБРАЗОВАТЕЛЬНАЯ ПРОГРАММА ОСНОВНОГО ОБЩЕГО ОБРАЗОВАНИЯ ДЛЯ </w:t>
      </w:r>
      <w:proofErr w:type="gramStart"/>
      <w:r w:rsidRPr="005F5B9D">
        <w:rPr>
          <w:rFonts w:ascii="Times New Roman" w:eastAsia="Calibri" w:hAnsi="Times New Roman" w:cs="Times New Roman"/>
          <w:sz w:val="20"/>
          <w:szCs w:val="20"/>
          <w:lang w:val="ru-RU"/>
        </w:rPr>
        <w:t>ОБУЧАЮЩИХСЯ</w:t>
      </w:r>
      <w:proofErr w:type="gramEnd"/>
      <w:r w:rsidRPr="005F5B9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 ОГРАНИЧЕННЫМИ ВОЗМОЖНОСТЯМИ ЗДОРОВЬЯ. </w:t>
      </w:r>
      <w:proofErr w:type="gramStart"/>
      <w:r w:rsidRPr="005F5B9D">
        <w:rPr>
          <w:rFonts w:ascii="Times New Roman" w:eastAsia="Calibri" w:hAnsi="Times New Roman" w:cs="Times New Roman"/>
          <w:sz w:val="24"/>
          <w:szCs w:val="24"/>
          <w:lang w:val="ru-RU"/>
        </w:rPr>
        <w:t>Утверждена</w:t>
      </w:r>
      <w:proofErr w:type="gramEnd"/>
      <w:r w:rsidRPr="005F5B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приказом Министерства просвещения Российской Федерации от 24 ноября 2022 г. N 1025</w:t>
      </w:r>
    </w:p>
    <w:p w:rsidR="005F5B9D" w:rsidRPr="005F5B9D" w:rsidRDefault="005F5B9D" w:rsidP="005F5B9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F5B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Адаптированная основная образовательная программа основного общего образования для </w:t>
      </w:r>
      <w:proofErr w:type="gramStart"/>
      <w:r w:rsidRPr="005F5B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5F5B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задержкой психического развития МБОУ «Туровецкая ООШ»</w:t>
      </w:r>
    </w:p>
    <w:p w:rsidR="000F5BB7" w:rsidRPr="004B31B7" w:rsidRDefault="00B72F61" w:rsidP="000F5BB7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Адаптированная р</w:t>
      </w:r>
      <w:r w:rsidR="000F5BB7"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абочая программа по музыке на уровне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1- 4</w:t>
      </w:r>
      <w:r w:rsidR="00536719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классов</w:t>
      </w:r>
      <w:r w:rsidR="000F5BB7"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</w:t>
      </w:r>
      <w:proofErr w:type="gramEnd"/>
      <w:r w:rsidR="000F5BB7"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0F5BB7" w:rsidRPr="004B31B7">
        <w:rPr>
          <w:lang w:val="ru-RU"/>
        </w:rPr>
        <w:br/>
      </w:r>
      <w:proofErr w:type="gramStart"/>
      <w:r w:rsidR="000F5BB7" w:rsidRPr="004B31B7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="000F5BB7"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представленной в Примерной программе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="000F5BB7" w:rsidRPr="004B31B7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="000F5BB7"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при освоении предметной области «Искусство» (Музыка).</w:t>
      </w:r>
    </w:p>
    <w:p w:rsidR="000F5BB7" w:rsidRPr="004B31B7" w:rsidRDefault="000F5BB7" w:rsidP="000F5BB7">
      <w:pPr>
        <w:autoSpaceDE w:val="0"/>
        <w:autoSpaceDN w:val="0"/>
        <w:spacing w:before="262" w:after="0" w:line="230" w:lineRule="auto"/>
        <w:rPr>
          <w:lang w:val="ru-RU"/>
        </w:rPr>
      </w:pPr>
      <w:r w:rsidRPr="004B31B7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0F5BB7" w:rsidRPr="004B31B7" w:rsidRDefault="000F5BB7" w:rsidP="000F5BB7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0F5BB7" w:rsidRPr="004B31B7" w:rsidRDefault="000F5BB7" w:rsidP="000F5BB7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музицирование</w:t>
      </w:r>
      <w:proofErr w:type="spell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4B31B7">
        <w:rPr>
          <w:lang w:val="ru-RU"/>
        </w:rPr>
        <w:br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F5BB7" w:rsidRPr="004B31B7" w:rsidRDefault="000F5BB7" w:rsidP="000F5BB7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0F5BB7" w:rsidRPr="004B31B7" w:rsidRDefault="000F5BB7" w:rsidP="000F5BB7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0F5BB7" w:rsidRPr="004B31B7" w:rsidRDefault="000F5BB7" w:rsidP="000F5BB7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Медушевский</w:t>
      </w:r>
      <w:proofErr w:type="spell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недирективным</w:t>
      </w:r>
      <w:proofErr w:type="spell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</w:t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как доступность, высокий художественный уровень, соответствие системе базовых национальных ценностей.</w:t>
      </w:r>
    </w:p>
    <w:p w:rsidR="000F5BB7" w:rsidRPr="004B31B7" w:rsidRDefault="000F5BB7" w:rsidP="000F5BB7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4B31B7">
        <w:rPr>
          <w:lang w:val="ru-RU"/>
        </w:rPr>
        <w:br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0F5BB7" w:rsidRPr="004B31B7" w:rsidRDefault="000F5BB7" w:rsidP="000F5BB7">
      <w:pPr>
        <w:autoSpaceDE w:val="0"/>
        <w:autoSpaceDN w:val="0"/>
        <w:spacing w:before="70" w:after="0"/>
        <w:ind w:firstLine="180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0F5BB7" w:rsidRPr="004B31B7" w:rsidRDefault="000F5BB7" w:rsidP="000F5BB7">
      <w:pPr>
        <w:rPr>
          <w:lang w:val="ru-RU"/>
        </w:rPr>
        <w:sectPr w:rsidR="000F5BB7" w:rsidRPr="004B31B7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F5BB7" w:rsidRPr="004B31B7" w:rsidRDefault="000F5BB7" w:rsidP="000F5BB7">
      <w:pPr>
        <w:autoSpaceDE w:val="0"/>
        <w:autoSpaceDN w:val="0"/>
        <w:spacing w:after="72" w:line="220" w:lineRule="exact"/>
        <w:rPr>
          <w:lang w:val="ru-RU"/>
        </w:rPr>
      </w:pPr>
    </w:p>
    <w:p w:rsidR="000F5BB7" w:rsidRPr="004B31B7" w:rsidRDefault="000F5BB7" w:rsidP="000F5BB7">
      <w:pPr>
        <w:autoSpaceDE w:val="0"/>
        <w:autoSpaceDN w:val="0"/>
        <w:spacing w:after="0" w:line="230" w:lineRule="auto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0F5BB7" w:rsidRPr="004B31B7" w:rsidRDefault="000F5BB7" w:rsidP="000F5BB7">
      <w:pPr>
        <w:autoSpaceDE w:val="0"/>
        <w:autoSpaceDN w:val="0"/>
        <w:spacing w:before="262" w:after="0" w:line="230" w:lineRule="auto"/>
        <w:rPr>
          <w:lang w:val="ru-RU"/>
        </w:rPr>
      </w:pPr>
      <w:r w:rsidRPr="004B31B7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0F5BB7" w:rsidRPr="004B31B7" w:rsidRDefault="000F5BB7" w:rsidP="000F5BB7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0F5BB7" w:rsidRPr="004B31B7" w:rsidRDefault="000F5BB7" w:rsidP="000F5BB7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0F5BB7" w:rsidRPr="004B31B7" w:rsidRDefault="000F5BB7" w:rsidP="000F5BB7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B31B7">
        <w:rPr>
          <w:lang w:val="ru-RU"/>
        </w:rPr>
        <w:tab/>
      </w:r>
      <w:proofErr w:type="gram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4B31B7">
        <w:rPr>
          <w:lang w:val="ru-RU"/>
        </w:rPr>
        <w:br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4B31B7">
        <w:rPr>
          <w:lang w:val="ru-RU"/>
        </w:rPr>
        <w:br/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4B31B7">
        <w:rPr>
          <w:lang w:val="ru-RU"/>
        </w:rPr>
        <w:br/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4B31B7">
        <w:rPr>
          <w:lang w:val="ru-RU"/>
        </w:rPr>
        <w:br/>
      </w:r>
      <w:proofErr w:type="spell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музицированию</w:t>
      </w:r>
      <w:proofErr w:type="spell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</w:p>
    <w:p w:rsidR="000F5BB7" w:rsidRPr="004B31B7" w:rsidRDefault="000F5BB7" w:rsidP="000F5BB7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4B31B7">
        <w:rPr>
          <w:lang w:val="ru-RU"/>
        </w:rPr>
        <w:br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1. Формирование эмоционально-ценностной отзывчивости </w:t>
      </w:r>
      <w:proofErr w:type="gram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прекрасное в жизни и в искусстве.</w:t>
      </w:r>
    </w:p>
    <w:p w:rsidR="000F5BB7" w:rsidRPr="004B31B7" w:rsidRDefault="000F5BB7" w:rsidP="000F5BB7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F5BB7" w:rsidRPr="004B31B7" w:rsidRDefault="000F5BB7" w:rsidP="000F5BB7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0F5BB7" w:rsidRPr="004B31B7" w:rsidRDefault="000F5BB7" w:rsidP="000F5BB7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0F5BB7" w:rsidRPr="004B31B7" w:rsidRDefault="000F5BB7" w:rsidP="000F5BB7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</w:t>
      </w:r>
      <w:proofErr w:type="gram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практического</w:t>
      </w:r>
      <w:proofErr w:type="gram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B31B7">
        <w:rPr>
          <w:lang w:val="ru-RU"/>
        </w:rPr>
        <w:br/>
      </w:r>
      <w:proofErr w:type="spell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Введение ребёнка в искусство через разнообразие видов музыкальной деятельности, в том числе: </w:t>
      </w:r>
      <w:r w:rsidRPr="004B31B7">
        <w:rPr>
          <w:lang w:val="ru-RU"/>
        </w:rPr>
        <w:br/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4B31B7">
        <w:rPr>
          <w:lang w:val="ru-RU"/>
        </w:rPr>
        <w:br/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4B31B7">
        <w:rPr>
          <w:lang w:val="ru-RU"/>
        </w:rPr>
        <w:br/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импровизации, композиции, аранжировки); </w:t>
      </w:r>
      <w:r w:rsidRPr="004B31B7">
        <w:rPr>
          <w:lang w:val="ru-RU"/>
        </w:rPr>
        <w:br/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  <w:proofErr w:type="gramEnd"/>
    </w:p>
    <w:p w:rsidR="000F5BB7" w:rsidRPr="004B31B7" w:rsidRDefault="000F5BB7" w:rsidP="000F5BB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0F5BB7" w:rsidRPr="004B31B7" w:rsidRDefault="000F5BB7" w:rsidP="000F5BB7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0F5BB7" w:rsidRPr="004B31B7" w:rsidRDefault="000F5BB7" w:rsidP="000F5BB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0F5BB7" w:rsidRPr="004B31B7" w:rsidRDefault="000F5BB7" w:rsidP="000F5BB7">
      <w:pPr>
        <w:autoSpaceDE w:val="0"/>
        <w:autoSpaceDN w:val="0"/>
        <w:spacing w:before="262" w:after="0" w:line="230" w:lineRule="auto"/>
        <w:rPr>
          <w:lang w:val="ru-RU"/>
        </w:rPr>
      </w:pPr>
      <w:r w:rsidRPr="004B31B7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0F5BB7" w:rsidRPr="004B31B7" w:rsidRDefault="000F5BB7" w:rsidP="000F5BB7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0F5BB7" w:rsidRPr="004B31B7" w:rsidRDefault="000F5BB7" w:rsidP="000F5BB7">
      <w:pPr>
        <w:rPr>
          <w:lang w:val="ru-RU"/>
        </w:rPr>
        <w:sectPr w:rsidR="000F5BB7" w:rsidRPr="004B31B7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0F5BB7" w:rsidRPr="004B31B7" w:rsidRDefault="000F5BB7" w:rsidP="000F5BB7">
      <w:pPr>
        <w:autoSpaceDE w:val="0"/>
        <w:autoSpaceDN w:val="0"/>
        <w:spacing w:after="72" w:line="220" w:lineRule="exact"/>
        <w:rPr>
          <w:lang w:val="ru-RU"/>
        </w:rPr>
      </w:pPr>
    </w:p>
    <w:p w:rsidR="000F5BB7" w:rsidRPr="004B31B7" w:rsidRDefault="000F5BB7" w:rsidP="000F5BB7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</w:t>
      </w:r>
      <w:proofErr w:type="gram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сс вкл</w:t>
      </w:r>
      <w:proofErr w:type="gram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ючительно. </w:t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</w:t>
      </w:r>
      <w:proofErr w:type="spell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област</w:t>
      </w:r>
      <w:proofErr w:type="gram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и«</w:t>
      </w:r>
      <w:proofErr w:type="gram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Искусство</w:t>
      </w:r>
      <w:proofErr w:type="spell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» на протяжении всего курса школьного обучения: </w:t>
      </w:r>
      <w:r w:rsidRPr="004B31B7">
        <w:rPr>
          <w:lang w:val="ru-RU"/>
        </w:rPr>
        <w:br/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4B31B7">
        <w:rPr>
          <w:lang w:val="ru-RU"/>
        </w:rPr>
        <w:br/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4B31B7">
        <w:rPr>
          <w:lang w:val="ru-RU"/>
        </w:rPr>
        <w:br/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4B31B7">
        <w:rPr>
          <w:lang w:val="ru-RU"/>
        </w:rPr>
        <w:br/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4B31B7">
        <w:rPr>
          <w:lang w:val="ru-RU"/>
        </w:rPr>
        <w:br/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4B31B7">
        <w:rPr>
          <w:lang w:val="ru-RU"/>
        </w:rPr>
        <w:br/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4B31B7">
        <w:rPr>
          <w:lang w:val="ru-RU"/>
        </w:rPr>
        <w:br/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4B31B7">
        <w:rPr>
          <w:lang w:val="ru-RU"/>
        </w:rPr>
        <w:br/>
      </w:r>
      <w:r w:rsidRPr="004B31B7">
        <w:rPr>
          <w:lang w:val="ru-RU"/>
        </w:rPr>
        <w:tab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0F5BB7" w:rsidRDefault="000F5BB7" w:rsidP="000F5BB7">
      <w:pPr>
        <w:autoSpaceDE w:val="0"/>
        <w:autoSpaceDN w:val="0"/>
        <w:spacing w:before="190" w:after="0" w:line="283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gram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</w:t>
      </w:r>
      <w:proofErr w:type="spell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социо</w:t>
      </w:r>
      <w:proofErr w:type="spell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-культурную деятельность </w:t>
      </w:r>
      <w:r w:rsidRPr="004B31B7">
        <w:rPr>
          <w:lang w:val="ru-RU"/>
        </w:rPr>
        <w:br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</w:t>
      </w:r>
      <w:r w:rsidRPr="004B31B7">
        <w:rPr>
          <w:lang w:val="ru-RU"/>
        </w:rPr>
        <w:br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4B31B7">
        <w:rPr>
          <w:lang w:val="ru-RU"/>
        </w:rPr>
        <w:br/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 </w:t>
      </w:r>
      <w:r w:rsidR="00536719">
        <w:rPr>
          <w:rFonts w:ascii="Times New Roman" w:eastAsia="Times New Roman" w:hAnsi="Times New Roman"/>
          <w:color w:val="000000"/>
          <w:sz w:val="24"/>
          <w:lang w:val="ru-RU"/>
        </w:rPr>
        <w:t xml:space="preserve">1 </w:t>
      </w:r>
      <w:proofErr w:type="spellStart"/>
      <w:r w:rsidR="00536719">
        <w:rPr>
          <w:rFonts w:ascii="Times New Roman" w:eastAsia="Times New Roman" w:hAnsi="Times New Roman"/>
          <w:color w:val="000000"/>
          <w:sz w:val="24"/>
          <w:lang w:val="ru-RU"/>
        </w:rPr>
        <w:t>класск</w:t>
      </w:r>
      <w:proofErr w:type="spellEnd"/>
      <w:r w:rsidR="00536719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составляет 33 часа (1</w:t>
      </w:r>
      <w:proofErr w:type="gramEnd"/>
      <w:r w:rsidR="00536719">
        <w:rPr>
          <w:rFonts w:ascii="Times New Roman" w:eastAsia="Times New Roman" w:hAnsi="Times New Roman"/>
          <w:color w:val="000000"/>
          <w:sz w:val="24"/>
          <w:lang w:val="ru-RU"/>
        </w:rPr>
        <w:t xml:space="preserve"> час в неделю), во 2 классе 34 часа (1 час в неделю), в 3 классе 34 часа (1 час в неделю), в </w:t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>4 классе, составля</w:t>
      </w:r>
      <w:r w:rsidR="00536719">
        <w:rPr>
          <w:rFonts w:ascii="Times New Roman" w:eastAsia="Times New Roman" w:hAnsi="Times New Roman"/>
          <w:color w:val="000000"/>
          <w:sz w:val="24"/>
          <w:lang w:val="ru-RU"/>
        </w:rPr>
        <w:t>ет 34 часа (1 час</w:t>
      </w:r>
      <w:r w:rsidRPr="004B31B7">
        <w:rPr>
          <w:rFonts w:ascii="Times New Roman" w:eastAsia="Times New Roman" w:hAnsi="Times New Roman"/>
          <w:color w:val="000000"/>
          <w:sz w:val="24"/>
          <w:lang w:val="ru-RU"/>
        </w:rPr>
        <w:t xml:space="preserve"> в неделю).</w:t>
      </w: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</w:p>
    <w:p w:rsidR="002D09DD" w:rsidRDefault="002D09DD" w:rsidP="000F5BB7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</w:p>
    <w:p w:rsidR="002D09DD" w:rsidRPr="004B31B7" w:rsidRDefault="002D09DD" w:rsidP="000F5BB7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</w:p>
    <w:p w:rsidR="002D09DD" w:rsidRPr="00EB2740" w:rsidRDefault="002D09DD" w:rsidP="002D09DD">
      <w:pPr>
        <w:autoSpaceDE w:val="0"/>
        <w:autoSpaceDN w:val="0"/>
        <w:spacing w:after="0" w:line="230" w:lineRule="auto"/>
        <w:rPr>
          <w:lang w:val="ru-RU"/>
        </w:rPr>
      </w:pP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D09DD" w:rsidRPr="002D09DD" w:rsidRDefault="002D09DD" w:rsidP="002D09DD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2740">
        <w:rPr>
          <w:lang w:val="ru-RU"/>
        </w:rPr>
        <w:tab/>
      </w:r>
      <w:r w:rsidRPr="002D09DD">
        <w:rPr>
          <w:rFonts w:ascii="Times New Roman" w:hAnsi="Times New Roman" w:cs="Times New Roman"/>
          <w:b/>
          <w:sz w:val="24"/>
          <w:szCs w:val="24"/>
          <w:lang w:val="ru-RU"/>
        </w:rPr>
        <w:t>1 класс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предметных.</w:t>
      </w:r>
    </w:p>
    <w:p w:rsidR="002D09DD" w:rsidRPr="00EB2740" w:rsidRDefault="002D09DD" w:rsidP="002D09DD">
      <w:pPr>
        <w:autoSpaceDE w:val="0"/>
        <w:autoSpaceDN w:val="0"/>
        <w:spacing w:before="262" w:after="0" w:line="230" w:lineRule="auto"/>
        <w:rPr>
          <w:lang w:val="ru-RU"/>
        </w:rPr>
      </w:pP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Гражданско-патриотического воспитания: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70" w:after="0"/>
        <w:ind w:right="1152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72" w:after="0"/>
        <w:ind w:right="288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2D09DD" w:rsidRPr="00EB2740" w:rsidRDefault="002D09DD" w:rsidP="002D09DD">
      <w:pPr>
        <w:autoSpaceDE w:val="0"/>
        <w:autoSpaceDN w:val="0"/>
        <w:spacing w:before="70" w:after="0" w:line="262" w:lineRule="auto"/>
        <w:ind w:left="180" w:right="2592"/>
        <w:rPr>
          <w:lang w:val="ru-RU"/>
        </w:rPr>
      </w:pPr>
      <w:r w:rsidRPr="00EB274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</w:p>
    <w:p w:rsidR="002D09DD" w:rsidRPr="00EB2740" w:rsidRDefault="002D09DD" w:rsidP="002D09DD">
      <w:pPr>
        <w:autoSpaceDE w:val="0"/>
        <w:autoSpaceDN w:val="0"/>
        <w:spacing w:before="262" w:after="0" w:line="230" w:lineRule="auto"/>
        <w:rPr>
          <w:lang w:val="ru-RU"/>
        </w:rPr>
      </w:pP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EB2740">
        <w:rPr>
          <w:lang w:val="ru-RU"/>
        </w:rPr>
        <w:tab/>
      </w:r>
      <w:proofErr w:type="spell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универсальными познавательными действиями.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EB2740">
        <w:rPr>
          <w:lang w:val="ru-RU"/>
        </w:rPr>
        <w:lastRenderedPageBreak/>
        <w:tab/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2D09DD" w:rsidRPr="00EB2740" w:rsidRDefault="002D09DD" w:rsidP="002D09DD">
      <w:pPr>
        <w:rPr>
          <w:lang w:val="ru-RU"/>
        </w:rPr>
        <w:sectPr w:rsidR="002D09DD" w:rsidRPr="00EB2740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D09DD" w:rsidRPr="00EB2740" w:rsidRDefault="002D09DD" w:rsidP="002D09DD">
      <w:pPr>
        <w:autoSpaceDE w:val="0"/>
        <w:autoSpaceDN w:val="0"/>
        <w:spacing w:after="78" w:line="220" w:lineRule="exact"/>
        <w:rPr>
          <w:lang w:val="ru-RU"/>
        </w:rPr>
      </w:pP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EB2740">
        <w:rPr>
          <w:lang w:val="ru-RU"/>
        </w:rPr>
        <w:tab/>
      </w:r>
      <w:proofErr w:type="gram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proofErr w:type="gramEnd"/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72" w:after="0" w:line="288" w:lineRule="auto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</w:t>
      </w:r>
      <w:proofErr w:type="gram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навыков;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proofErr w:type="gram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причина — следствие);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классификации, сравнения, исследования);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  <w:proofErr w:type="gramEnd"/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EB2740">
        <w:rPr>
          <w:lang w:val="ru-RU"/>
        </w:rPr>
        <w:tab/>
      </w:r>
      <w:proofErr w:type="gramStart"/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анализировать текстовую, виде</w:t>
      </w:r>
      <w:proofErr w:type="gram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, графическую, звуковую, информацию в соответствии с учебной задачей;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эмоционально-образное содержание музыкального высказывания;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</w:t>
      </w:r>
    </w:p>
    <w:p w:rsidR="002D09DD" w:rsidRPr="00EB2740" w:rsidRDefault="002D09DD" w:rsidP="002D09DD">
      <w:pPr>
        <w:rPr>
          <w:lang w:val="ru-RU"/>
        </w:rPr>
        <w:sectPr w:rsidR="002D09DD" w:rsidRPr="00EB2740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2D09DD" w:rsidRPr="00EB2740" w:rsidRDefault="002D09DD" w:rsidP="002D09DD">
      <w:pPr>
        <w:autoSpaceDE w:val="0"/>
        <w:autoSpaceDN w:val="0"/>
        <w:spacing w:after="66" w:line="220" w:lineRule="exact"/>
        <w:rPr>
          <w:lang w:val="ru-RU"/>
        </w:rPr>
      </w:pP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чувства, личное отношение к исполняемому произведению;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EB2740">
        <w:rPr>
          <w:lang w:val="ru-RU"/>
        </w:rPr>
        <w:tab/>
      </w:r>
      <w:proofErr w:type="gramStart"/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Вербальная коммуникация: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речевое высказывание в соответствии с поставленной задачей;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повествование);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</w:t>
      </w:r>
      <w:proofErr w:type="spell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в ситуациях совместного восприятия, исполнения музыки;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proofErr w:type="gram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2D09DD" w:rsidRPr="00EB2740" w:rsidRDefault="002D09DD" w:rsidP="002D09DD">
      <w:pPr>
        <w:autoSpaceDE w:val="0"/>
        <w:autoSpaceDN w:val="0"/>
        <w:spacing w:before="70" w:after="0"/>
        <w:ind w:left="180" w:right="2304"/>
        <w:rPr>
          <w:lang w:val="ru-RU"/>
        </w:rPr>
      </w:pP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Самоорганизация: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2D09DD" w:rsidRPr="00EB2740" w:rsidRDefault="002D09DD" w:rsidP="002D09DD">
      <w:pPr>
        <w:autoSpaceDE w:val="0"/>
        <w:autoSpaceDN w:val="0"/>
        <w:spacing w:before="72" w:after="0" w:line="271" w:lineRule="auto"/>
        <w:ind w:left="180" w:right="3600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Самоконтроль: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2D09DD" w:rsidRPr="00EB2740" w:rsidRDefault="002D09DD" w:rsidP="002D09DD">
      <w:pPr>
        <w:autoSpaceDE w:val="0"/>
        <w:autoSpaceDN w:val="0"/>
        <w:spacing w:before="70" w:after="0"/>
        <w:ind w:firstLine="180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2D09DD" w:rsidRPr="00EB2740" w:rsidRDefault="002D09DD" w:rsidP="002D09DD">
      <w:pPr>
        <w:autoSpaceDE w:val="0"/>
        <w:autoSpaceDN w:val="0"/>
        <w:spacing w:before="262" w:after="0" w:line="230" w:lineRule="auto"/>
        <w:rPr>
          <w:lang w:val="ru-RU"/>
        </w:rPr>
      </w:pP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D09DD" w:rsidRPr="00EB2740" w:rsidRDefault="002D09DD" w:rsidP="002D09DD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2D09DD" w:rsidRPr="00EB2740" w:rsidRDefault="002D09DD" w:rsidP="002D09D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2D09DD" w:rsidRPr="00EB2740" w:rsidRDefault="002D09DD" w:rsidP="002D09DD">
      <w:pPr>
        <w:rPr>
          <w:lang w:val="ru-RU"/>
        </w:rPr>
        <w:sectPr w:rsidR="002D09DD" w:rsidRPr="00EB2740">
          <w:pgSz w:w="11900" w:h="16840"/>
          <w:pgMar w:top="286" w:right="674" w:bottom="40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2D09DD" w:rsidRPr="00EB2740" w:rsidRDefault="002D09DD" w:rsidP="002D09DD">
      <w:pPr>
        <w:autoSpaceDE w:val="0"/>
        <w:autoSpaceDN w:val="0"/>
        <w:spacing w:after="78" w:line="220" w:lineRule="exact"/>
        <w:rPr>
          <w:lang w:val="ru-RU"/>
        </w:rPr>
      </w:pP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сознательно стремятся к развитию своих музыкальных способностей;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с уважением относятся к достижениям отечественной музыкальной культуры;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EB2740">
        <w:rPr>
          <w:lang w:val="ru-RU"/>
        </w:rPr>
        <w:tab/>
      </w:r>
      <w:proofErr w:type="gramStart"/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в жизни человека»: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танцевальность</w:t>
      </w:r>
      <w:proofErr w:type="spell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маршевость</w:t>
      </w:r>
      <w:proofErr w:type="spell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(связь с движением), </w:t>
      </w:r>
      <w:proofErr w:type="spell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декламационность</w:t>
      </w:r>
      <w:proofErr w:type="spell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, эпос (связь со словом);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прекрасное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в окружающем мире и в человеке, стремиться к развитию и удовлетворению эстетических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потребностей.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B2740">
        <w:rPr>
          <w:lang w:val="ru-RU"/>
        </w:rPr>
        <w:tab/>
      </w:r>
      <w:proofErr w:type="gramStart"/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«Народная музыка России»: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и называть знакомые народные музыкальные инструменты;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звукоизвлечения</w:t>
      </w:r>
      <w:proofErr w:type="spell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: духовые, ударные, струнные;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EB2740">
        <w:rPr>
          <w:lang w:val="ru-RU"/>
        </w:rPr>
        <w:tab/>
      </w:r>
      <w:proofErr w:type="gramStart"/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«Музыкальная грамота»: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принципы развития: повтор, контраст, варьирование;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:rsidR="002D09DD" w:rsidRPr="00EB2740" w:rsidRDefault="002D09DD" w:rsidP="002D09DD">
      <w:pPr>
        <w:rPr>
          <w:lang w:val="ru-RU"/>
        </w:rPr>
        <w:sectPr w:rsidR="002D09DD" w:rsidRPr="00EB2740">
          <w:pgSz w:w="11900" w:h="16840"/>
          <w:pgMar w:top="298" w:right="662" w:bottom="416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2D09DD" w:rsidRPr="00EB2740" w:rsidRDefault="002D09DD" w:rsidP="002D09DD">
      <w:pPr>
        <w:autoSpaceDE w:val="0"/>
        <w:autoSpaceDN w:val="0"/>
        <w:spacing w:after="78" w:line="220" w:lineRule="exact"/>
        <w:rPr>
          <w:lang w:val="ru-RU"/>
        </w:rPr>
      </w:pPr>
    </w:p>
    <w:p w:rsidR="002D09DD" w:rsidRPr="00EB2740" w:rsidRDefault="002D09DD" w:rsidP="002D09DD">
      <w:pPr>
        <w:autoSpaceDE w:val="0"/>
        <w:autoSpaceDN w:val="0"/>
        <w:spacing w:after="0" w:line="271" w:lineRule="auto"/>
        <w:ind w:left="180" w:right="3312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нотной записи в пределах певческого диапазона; исполнять и создавать различные ритмические рисунки;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исполнять песни с простым мелодическим рисунком.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B2740">
        <w:rPr>
          <w:lang w:val="ru-RU"/>
        </w:rPr>
        <w:tab/>
      </w:r>
      <w:proofErr w:type="gramStart"/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«Классическая музыка»: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исполнительский состав;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proofErr w:type="gram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образа;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  <w:proofErr w:type="gramEnd"/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«Духовная музыка»: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доступные образцы духовной музыки;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EB2740">
        <w:rPr>
          <w:lang w:val="ru-RU"/>
        </w:rPr>
        <w:tab/>
      </w:r>
      <w:proofErr w:type="gramStart"/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народов мира»: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2D09DD" w:rsidRPr="00EB2740" w:rsidRDefault="002D09DD" w:rsidP="002D09DD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EB2740">
        <w:rPr>
          <w:lang w:val="ru-RU"/>
        </w:rPr>
        <w:tab/>
      </w:r>
      <w:proofErr w:type="gramStart"/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театра и кино»: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proofErr w:type="gram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  <w:proofErr w:type="gramEnd"/>
    </w:p>
    <w:p w:rsidR="002D09DD" w:rsidRPr="00EB2740" w:rsidRDefault="002D09DD" w:rsidP="002D09DD">
      <w:pPr>
        <w:rPr>
          <w:lang w:val="ru-RU"/>
        </w:rPr>
        <w:sectPr w:rsidR="002D09DD" w:rsidRPr="00EB2740">
          <w:pgSz w:w="11900" w:h="16840"/>
          <w:pgMar w:top="298" w:right="666" w:bottom="102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5006B0" w:rsidRPr="005006B0" w:rsidRDefault="005006B0" w:rsidP="005006B0">
      <w:pPr>
        <w:pStyle w:val="a5"/>
        <w:spacing w:before="1" w:line="264" w:lineRule="auto"/>
        <w:ind w:firstLine="180"/>
        <w:rPr>
          <w:b/>
        </w:rPr>
      </w:pPr>
      <w:r w:rsidRPr="005006B0">
        <w:rPr>
          <w:b/>
        </w:rPr>
        <w:lastRenderedPageBreak/>
        <w:t>2 класс</w:t>
      </w:r>
    </w:p>
    <w:p w:rsidR="005006B0" w:rsidRDefault="005006B0" w:rsidP="005006B0">
      <w:pPr>
        <w:pStyle w:val="a5"/>
        <w:spacing w:before="1" w:line="264" w:lineRule="auto"/>
        <w:ind w:firstLine="180"/>
      </w:pPr>
      <w:r>
        <w:t>Специфика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9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  <w:r>
        <w:rPr>
          <w:spacing w:val="-9"/>
        </w:rPr>
        <w:t xml:space="preserve"> </w:t>
      </w:r>
      <w:r>
        <w:t>обусловливает</w:t>
      </w:r>
      <w:r>
        <w:rPr>
          <w:spacing w:val="-4"/>
        </w:rPr>
        <w:t xml:space="preserve"> </w:t>
      </w:r>
      <w:r>
        <w:t>тесное</w:t>
      </w:r>
      <w:r>
        <w:rPr>
          <w:spacing w:val="-4"/>
        </w:rPr>
        <w:t xml:space="preserve"> </w:t>
      </w:r>
      <w:r>
        <w:t>взаимодействие,</w:t>
      </w:r>
      <w:r>
        <w:rPr>
          <w:spacing w:val="-57"/>
        </w:rPr>
        <w:t xml:space="preserve"> </w:t>
      </w:r>
      <w:r>
        <w:t>смысловое единство</w:t>
      </w:r>
      <w:r>
        <w:rPr>
          <w:spacing w:val="-1"/>
        </w:rPr>
        <w:t xml:space="preserve"> </w:t>
      </w:r>
      <w:proofErr w:type="spellStart"/>
      <w:proofErr w:type="gramStart"/>
      <w:r>
        <w:t>тр</w:t>
      </w:r>
      <w:proofErr w:type="gramEnd"/>
      <w:r>
        <w:t>ѐх</w:t>
      </w:r>
      <w:proofErr w:type="spellEnd"/>
      <w:r>
        <w:rPr>
          <w:spacing w:val="-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результатов:</w:t>
      </w:r>
      <w:r>
        <w:rPr>
          <w:spacing w:val="-7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предметных.</w:t>
      </w:r>
    </w:p>
    <w:p w:rsidR="005006B0" w:rsidRDefault="005006B0" w:rsidP="005006B0">
      <w:pPr>
        <w:pStyle w:val="a5"/>
        <w:spacing w:before="11"/>
        <w:ind w:left="0"/>
        <w:rPr>
          <w:sz w:val="21"/>
        </w:rPr>
      </w:pPr>
    </w:p>
    <w:p w:rsidR="005006B0" w:rsidRDefault="005006B0" w:rsidP="005006B0">
      <w:pPr>
        <w:pStyle w:val="1"/>
        <w:ind w:left="568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5006B0" w:rsidRDefault="005006B0" w:rsidP="005006B0">
      <w:pPr>
        <w:pStyle w:val="a5"/>
        <w:spacing w:before="160" w:line="285" w:lineRule="auto"/>
        <w:ind w:right="142" w:firstLine="180"/>
      </w:pPr>
      <w:r>
        <w:t>Личностные результаты освоения рабочей программы по музыке для начального 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руководствоваться</w:t>
      </w:r>
      <w:r>
        <w:rPr>
          <w:spacing w:val="-57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позитивных ценностных</w:t>
      </w:r>
      <w:r>
        <w:rPr>
          <w:spacing w:val="-1"/>
        </w:rPr>
        <w:t xml:space="preserve"> </w:t>
      </w:r>
      <w:r>
        <w:t>ориентаций,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5006B0" w:rsidRDefault="005006B0" w:rsidP="005006B0">
      <w:pPr>
        <w:pStyle w:val="21"/>
        <w:spacing w:before="7"/>
      </w:pPr>
      <w:r>
        <w:t>Гражданско-патриотического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5006B0" w:rsidRDefault="005006B0" w:rsidP="005006B0">
      <w:pPr>
        <w:pStyle w:val="a5"/>
        <w:spacing w:before="48" w:line="285" w:lineRule="auto"/>
        <w:ind w:right="174" w:firstLine="180"/>
      </w:pPr>
      <w:r>
        <w:t>осознание российской гражданской идентичности; знание Гимна России и традиций его</w:t>
      </w:r>
      <w:r>
        <w:rPr>
          <w:spacing w:val="1"/>
        </w:rPr>
        <w:t xml:space="preserve"> </w:t>
      </w:r>
      <w:r>
        <w:t>исполнения, уважение музыкальных символов и традиций республик Российской Федерации;</w:t>
      </w:r>
      <w:r>
        <w:rPr>
          <w:spacing w:val="1"/>
        </w:rPr>
        <w:t xml:space="preserve"> </w:t>
      </w:r>
      <w:r>
        <w:t>проявление</w:t>
      </w:r>
      <w:r>
        <w:rPr>
          <w:spacing w:val="-4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России; уважение к достижениям отечественных мастеров культуры; стремление участвовать в</w:t>
      </w:r>
      <w:r>
        <w:rPr>
          <w:spacing w:val="1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школы, города, республики.</w:t>
      </w:r>
    </w:p>
    <w:p w:rsidR="005006B0" w:rsidRDefault="005006B0" w:rsidP="005006B0">
      <w:pPr>
        <w:pStyle w:val="21"/>
        <w:spacing w:before="78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:rsidR="005006B0" w:rsidRDefault="005006B0" w:rsidP="005006B0">
      <w:pPr>
        <w:pStyle w:val="a5"/>
        <w:spacing w:before="36" w:line="276" w:lineRule="auto"/>
        <w:ind w:right="1248" w:firstLine="180"/>
      </w:pPr>
      <w:r>
        <w:t>признание индивидуальности каждого человека; проявление сопереживания, уважения и</w:t>
      </w:r>
      <w:r>
        <w:rPr>
          <w:spacing w:val="1"/>
        </w:rPr>
        <w:t xml:space="preserve"> </w:t>
      </w:r>
      <w:r>
        <w:t>доброжелательности; готовность придерживаться принципов взаимопомощи и творческого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непосредственной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и учебной</w:t>
      </w:r>
      <w:r>
        <w:rPr>
          <w:spacing w:val="-3"/>
        </w:rPr>
        <w:t xml:space="preserve"> </w:t>
      </w:r>
      <w:r>
        <w:t>деятельности.</w:t>
      </w:r>
    </w:p>
    <w:p w:rsidR="005006B0" w:rsidRDefault="005006B0" w:rsidP="005006B0">
      <w:pPr>
        <w:pStyle w:val="21"/>
      </w:pP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:rsidR="005006B0" w:rsidRDefault="005006B0" w:rsidP="005006B0">
      <w:pPr>
        <w:pStyle w:val="a5"/>
        <w:spacing w:before="40" w:line="276" w:lineRule="auto"/>
        <w:ind w:firstLine="180"/>
      </w:pPr>
      <w:r>
        <w:t>восприимчивость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 видам</w:t>
      </w:r>
      <w:r>
        <w:rPr>
          <w:spacing w:val="-2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музыкальным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творчеству</w:t>
      </w:r>
      <w:r>
        <w:rPr>
          <w:spacing w:val="-10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 народов; умение видеть прекрасное в жизни, наслаждаться красотой; стремление 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видах искусства.</w:t>
      </w:r>
    </w:p>
    <w:p w:rsidR="005006B0" w:rsidRDefault="005006B0" w:rsidP="005006B0">
      <w:pPr>
        <w:pStyle w:val="21"/>
        <w:spacing w:before="73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5006B0" w:rsidRDefault="005006B0" w:rsidP="005006B0">
      <w:pPr>
        <w:pStyle w:val="a5"/>
        <w:spacing w:before="40" w:line="276" w:lineRule="auto"/>
        <w:ind w:right="142" w:firstLine="180"/>
      </w:pPr>
      <w:r>
        <w:t>первоначальные представления о единстве и особенностях художественной и научной картины</w:t>
      </w:r>
      <w:r>
        <w:rPr>
          <w:spacing w:val="1"/>
        </w:rPr>
        <w:t xml:space="preserve"> </w:t>
      </w:r>
      <w:r>
        <w:t>мира;</w:t>
      </w:r>
      <w:r>
        <w:rPr>
          <w:spacing w:val="-5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активность,</w:t>
      </w:r>
      <w:r>
        <w:rPr>
          <w:spacing w:val="-1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любознательность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познании.</w:t>
      </w:r>
    </w:p>
    <w:p w:rsidR="005006B0" w:rsidRDefault="005006B0" w:rsidP="005006B0">
      <w:pPr>
        <w:pStyle w:val="21"/>
      </w:pP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5006B0" w:rsidRDefault="005006B0" w:rsidP="005006B0">
      <w:pPr>
        <w:pStyle w:val="a5"/>
        <w:spacing w:before="40" w:line="280" w:lineRule="auto"/>
        <w:ind w:firstLine="180"/>
      </w:pPr>
      <w:r>
        <w:t>соблюдение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людей)</w:t>
      </w:r>
      <w:r>
        <w:rPr>
          <w:spacing w:val="-4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среде; бережное отношение к физиологическим системам организма, задействованным в музыкальн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исполнительской деятельности (дыхание, артикуляция, музыкальный слух, голос); 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физического</w:t>
      </w:r>
      <w:r>
        <w:rPr>
          <w:spacing w:val="2"/>
        </w:rPr>
        <w:t xml:space="preserve"> </w:t>
      </w:r>
      <w:r>
        <w:t>утомления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музыкотерапии.</w:t>
      </w:r>
    </w:p>
    <w:p w:rsidR="005006B0" w:rsidRDefault="005006B0" w:rsidP="005006B0">
      <w:pPr>
        <w:pStyle w:val="21"/>
        <w:spacing w:before="84"/>
      </w:pP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:rsidR="005006B0" w:rsidRDefault="005006B0" w:rsidP="005006B0">
      <w:pPr>
        <w:pStyle w:val="a5"/>
        <w:spacing w:before="37" w:line="276" w:lineRule="auto"/>
        <w:ind w:firstLine="180"/>
      </w:pPr>
      <w:r>
        <w:t xml:space="preserve">установка на посильное активное участие в практической деятельности; трудолюбие в </w:t>
      </w:r>
      <w:proofErr w:type="spellStart"/>
      <w:r>
        <w:t>учѐбе</w:t>
      </w:r>
      <w:proofErr w:type="spellEnd"/>
      <w:r>
        <w:t>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целей;</w:t>
      </w:r>
      <w:r>
        <w:rPr>
          <w:spacing w:val="-3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1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сфере культуры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искусства;</w:t>
      </w:r>
      <w:r>
        <w:rPr>
          <w:spacing w:val="3"/>
        </w:rPr>
        <w:t xml:space="preserve"> </w:t>
      </w:r>
      <w:r>
        <w:t>уважение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деятельности.</w:t>
      </w:r>
    </w:p>
    <w:p w:rsidR="005006B0" w:rsidRDefault="005006B0" w:rsidP="005006B0">
      <w:pPr>
        <w:pStyle w:val="21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5006B0" w:rsidRDefault="005006B0" w:rsidP="005006B0">
      <w:pPr>
        <w:pStyle w:val="a5"/>
        <w:spacing w:before="24"/>
        <w:ind w:left="748"/>
      </w:pP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природе;</w:t>
      </w:r>
      <w:r>
        <w:rPr>
          <w:spacing w:val="-2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-5"/>
        </w:rPr>
        <w:t xml:space="preserve"> </w:t>
      </w:r>
      <w:r>
        <w:t>ей</w:t>
      </w:r>
      <w:r>
        <w:rPr>
          <w:spacing w:val="-4"/>
        </w:rPr>
        <w:t xml:space="preserve"> </w:t>
      </w:r>
      <w:r>
        <w:t>вред.</w:t>
      </w:r>
    </w:p>
    <w:p w:rsidR="005006B0" w:rsidRDefault="005006B0" w:rsidP="005006B0">
      <w:pPr>
        <w:pStyle w:val="a5"/>
        <w:spacing w:before="4"/>
        <w:ind w:left="0"/>
      </w:pPr>
    </w:p>
    <w:p w:rsidR="005006B0" w:rsidRDefault="005006B0" w:rsidP="005006B0">
      <w:pPr>
        <w:pStyle w:val="1"/>
        <w:ind w:left="568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5006B0" w:rsidRDefault="005006B0" w:rsidP="005006B0">
      <w:pPr>
        <w:pStyle w:val="a5"/>
        <w:spacing w:before="160" w:line="268" w:lineRule="auto"/>
        <w:ind w:firstLine="180"/>
      </w:pP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«Музыка»:</w:t>
      </w:r>
    </w:p>
    <w:p w:rsidR="005006B0" w:rsidRDefault="005006B0" w:rsidP="005006B0">
      <w:pPr>
        <w:pStyle w:val="1"/>
        <w:numPr>
          <w:ilvl w:val="0"/>
          <w:numId w:val="6"/>
        </w:numPr>
        <w:tabs>
          <w:tab w:val="left" w:pos="989"/>
        </w:tabs>
        <w:spacing w:before="6"/>
        <w:ind w:hanging="241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2"/>
        </w:rPr>
        <w:t xml:space="preserve"> </w:t>
      </w:r>
      <w:r>
        <w:t>действиями.</w:t>
      </w:r>
    </w:p>
    <w:p w:rsidR="005006B0" w:rsidRDefault="005006B0" w:rsidP="005006B0">
      <w:pPr>
        <w:spacing w:before="104"/>
        <w:ind w:left="748"/>
        <w:rPr>
          <w:i/>
          <w:sz w:val="24"/>
        </w:rPr>
      </w:pPr>
      <w:proofErr w:type="spellStart"/>
      <w:r>
        <w:rPr>
          <w:i/>
          <w:sz w:val="24"/>
        </w:rPr>
        <w:t>Базовые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логические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действия</w:t>
      </w:r>
      <w:proofErr w:type="spellEnd"/>
      <w:r>
        <w:rPr>
          <w:i/>
          <w:sz w:val="24"/>
        </w:rPr>
        <w:t>:</w:t>
      </w:r>
    </w:p>
    <w:p w:rsidR="005006B0" w:rsidRDefault="005006B0" w:rsidP="005006B0">
      <w:pPr>
        <w:pStyle w:val="a7"/>
        <w:numPr>
          <w:ilvl w:val="0"/>
          <w:numId w:val="5"/>
        </w:numPr>
        <w:tabs>
          <w:tab w:val="left" w:pos="885"/>
        </w:tabs>
        <w:spacing w:before="32" w:line="271" w:lineRule="auto"/>
        <w:ind w:right="254" w:firstLine="180"/>
        <w:rPr>
          <w:sz w:val="24"/>
        </w:rPr>
      </w:pPr>
      <w:r>
        <w:rPr>
          <w:sz w:val="24"/>
        </w:rPr>
        <w:t>сравнивать музыкальные звуки, звуковые сочетания, произведения, жанры;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определѐнному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признаку;</w:t>
      </w:r>
    </w:p>
    <w:p w:rsidR="005006B0" w:rsidRPr="005006B0" w:rsidRDefault="005006B0" w:rsidP="005006B0">
      <w:pPr>
        <w:spacing w:line="271" w:lineRule="auto"/>
        <w:rPr>
          <w:sz w:val="24"/>
          <w:lang w:val="ru-RU"/>
        </w:rPr>
        <w:sectPr w:rsidR="005006B0" w:rsidRPr="005006B0">
          <w:pgSz w:w="11900" w:h="16840"/>
          <w:pgMar w:top="520" w:right="560" w:bottom="280" w:left="100" w:header="720" w:footer="720" w:gutter="0"/>
          <w:cols w:space="720"/>
        </w:sectPr>
      </w:pPr>
    </w:p>
    <w:p w:rsidR="005006B0" w:rsidRDefault="005006B0" w:rsidP="005006B0">
      <w:pPr>
        <w:pStyle w:val="a7"/>
        <w:numPr>
          <w:ilvl w:val="0"/>
          <w:numId w:val="5"/>
        </w:numPr>
        <w:tabs>
          <w:tab w:val="left" w:pos="885"/>
        </w:tabs>
        <w:spacing w:before="72" w:line="285" w:lineRule="auto"/>
        <w:ind w:right="206" w:firstLine="180"/>
        <w:rPr>
          <w:sz w:val="24"/>
        </w:rPr>
      </w:pPr>
      <w:r>
        <w:rPr>
          <w:sz w:val="24"/>
        </w:rPr>
        <w:lastRenderedPageBreak/>
        <w:t>определять существенный признак для классификации, классифицировать предложенные объекты</w:t>
      </w:r>
      <w:r>
        <w:rPr>
          <w:spacing w:val="-57"/>
          <w:sz w:val="24"/>
        </w:rPr>
        <w:t xml:space="preserve"> </w:t>
      </w:r>
      <w:r>
        <w:rPr>
          <w:sz w:val="24"/>
        </w:rPr>
        <w:t>(музыкальные инструменты, элементы музыкального языка, произведения, исполнительские составы</w:t>
      </w:r>
      <w:r>
        <w:rPr>
          <w:spacing w:val="-57"/>
          <w:sz w:val="24"/>
        </w:rPr>
        <w:t xml:space="preserve"> </w:t>
      </w:r>
      <w:r>
        <w:rPr>
          <w:sz w:val="24"/>
        </w:rPr>
        <w:t>и др.)</w:t>
      </w:r>
      <w:proofErr w:type="gramStart"/>
      <w:r>
        <w:rPr>
          <w:sz w:val="24"/>
        </w:rPr>
        <w:t>;н</w:t>
      </w:r>
      <w:proofErr w:type="gramEnd"/>
      <w:r>
        <w:rPr>
          <w:sz w:val="24"/>
        </w:rPr>
        <w:t>аходить закономерности и противоречия в рассматриваемых явлениях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сведениях и наблюдениях за звучащим музыкальным материалом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алгоритма;</w:t>
      </w:r>
    </w:p>
    <w:p w:rsidR="005006B0" w:rsidRDefault="005006B0" w:rsidP="005006B0">
      <w:pPr>
        <w:pStyle w:val="a7"/>
        <w:numPr>
          <w:ilvl w:val="0"/>
          <w:numId w:val="5"/>
        </w:numPr>
        <w:tabs>
          <w:tab w:val="left" w:pos="885"/>
        </w:tabs>
        <w:spacing w:before="2" w:line="285" w:lineRule="auto"/>
        <w:ind w:right="778" w:firstLine="18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слуховой,</w:t>
      </w:r>
      <w:r>
        <w:rPr>
          <w:spacing w:val="-3"/>
          <w:sz w:val="24"/>
        </w:rPr>
        <w:t xml:space="preserve"> </w:t>
      </w:r>
      <w:r>
        <w:rPr>
          <w:sz w:val="24"/>
        </w:rPr>
        <w:t>акустической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5006B0" w:rsidRDefault="005006B0" w:rsidP="005006B0">
      <w:pPr>
        <w:pStyle w:val="a7"/>
        <w:numPr>
          <w:ilvl w:val="0"/>
          <w:numId w:val="5"/>
        </w:numPr>
        <w:tabs>
          <w:tab w:val="left" w:pos="889"/>
        </w:tabs>
        <w:spacing w:before="3" w:line="285" w:lineRule="auto"/>
        <w:ind w:right="173" w:firstLine="180"/>
        <w:rPr>
          <w:sz w:val="24"/>
        </w:rPr>
      </w:pPr>
      <w:r>
        <w:rPr>
          <w:sz w:val="24"/>
        </w:rPr>
        <w:t>устанавливать причинно-следственные связи в ситуациях музыкального восприятия и исполнения,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выводы.</w:t>
      </w:r>
    </w:p>
    <w:p w:rsidR="005006B0" w:rsidRPr="005006B0" w:rsidRDefault="005006B0" w:rsidP="005006B0">
      <w:pPr>
        <w:spacing w:before="68"/>
        <w:ind w:left="748"/>
        <w:rPr>
          <w:i/>
          <w:sz w:val="24"/>
          <w:lang w:val="ru-RU"/>
        </w:rPr>
      </w:pPr>
      <w:r w:rsidRPr="005006B0">
        <w:rPr>
          <w:i/>
          <w:sz w:val="24"/>
          <w:lang w:val="ru-RU"/>
        </w:rPr>
        <w:t>Базовые</w:t>
      </w:r>
      <w:r w:rsidRPr="005006B0">
        <w:rPr>
          <w:i/>
          <w:spacing w:val="-3"/>
          <w:sz w:val="24"/>
          <w:lang w:val="ru-RU"/>
        </w:rPr>
        <w:t xml:space="preserve"> </w:t>
      </w:r>
      <w:r w:rsidRPr="005006B0">
        <w:rPr>
          <w:i/>
          <w:sz w:val="24"/>
          <w:lang w:val="ru-RU"/>
        </w:rPr>
        <w:t>исследовательские</w:t>
      </w:r>
      <w:r w:rsidRPr="005006B0">
        <w:rPr>
          <w:i/>
          <w:spacing w:val="-2"/>
          <w:sz w:val="24"/>
          <w:lang w:val="ru-RU"/>
        </w:rPr>
        <w:t xml:space="preserve"> </w:t>
      </w:r>
      <w:r w:rsidRPr="005006B0">
        <w:rPr>
          <w:i/>
          <w:sz w:val="24"/>
          <w:lang w:val="ru-RU"/>
        </w:rPr>
        <w:t>действия:</w:t>
      </w:r>
    </w:p>
    <w:p w:rsidR="005006B0" w:rsidRDefault="005006B0" w:rsidP="005006B0">
      <w:pPr>
        <w:pStyle w:val="a5"/>
        <w:spacing w:before="52" w:line="288" w:lineRule="auto"/>
        <w:ind w:firstLine="180"/>
      </w:pP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разрыв</w:t>
      </w:r>
      <w:r>
        <w:rPr>
          <w:spacing w:val="-4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реальным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желательным</w:t>
      </w:r>
      <w:r>
        <w:rPr>
          <w:spacing w:val="-57"/>
        </w:rPr>
        <w:t xml:space="preserve"> </w:t>
      </w:r>
      <w:r>
        <w:t>состоянием музыкальных явлений, в том числе в отношении собственных 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навыков;</w:t>
      </w:r>
    </w:p>
    <w:p w:rsidR="005006B0" w:rsidRDefault="005006B0" w:rsidP="005006B0">
      <w:pPr>
        <w:pStyle w:val="a5"/>
        <w:spacing w:before="2" w:line="288" w:lineRule="auto"/>
        <w:ind w:firstLine="180"/>
      </w:pPr>
      <w:r>
        <w:t>с помощью учителя формулировать цель выполнения вокальных и слуховых упражнений,</w:t>
      </w:r>
      <w:r>
        <w:rPr>
          <w:spacing w:val="1"/>
        </w:rPr>
        <w:t xml:space="preserve"> </w:t>
      </w:r>
      <w:r>
        <w:t>планировать</w:t>
      </w:r>
      <w:r>
        <w:rPr>
          <w:spacing w:val="-7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совместного</w:t>
      </w:r>
      <w:r>
        <w:rPr>
          <w:spacing w:val="-57"/>
        </w:rPr>
        <w:t xml:space="preserve"> </w:t>
      </w:r>
      <w:proofErr w:type="spellStart"/>
      <w:r>
        <w:t>музицирования</w:t>
      </w:r>
      <w:proofErr w:type="spellEnd"/>
      <w:r>
        <w:t>;</w:t>
      </w:r>
    </w:p>
    <w:p w:rsidR="005006B0" w:rsidRDefault="005006B0" w:rsidP="005006B0">
      <w:pPr>
        <w:pStyle w:val="a5"/>
        <w:spacing w:line="288" w:lineRule="auto"/>
        <w:ind w:right="251" w:firstLine="180"/>
      </w:pPr>
      <w:r>
        <w:t>сравнивать несколько вариантов решения творческой, исполнительской задачи, выбирать наиболее</w:t>
      </w:r>
      <w:r>
        <w:rPr>
          <w:spacing w:val="-57"/>
        </w:rPr>
        <w:t xml:space="preserve"> </w:t>
      </w:r>
      <w:proofErr w:type="gramStart"/>
      <w:r>
        <w:t>подходящий</w:t>
      </w:r>
      <w:proofErr w:type="gramEnd"/>
      <w:r>
        <w:rPr>
          <w:spacing w:val="-2"/>
        </w:rPr>
        <w:t xml:space="preserve"> </w:t>
      </w:r>
      <w:r>
        <w:t>(на 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5"/>
        </w:rPr>
        <w:t xml:space="preserve"> </w:t>
      </w:r>
      <w:r>
        <w:t>критериев);</w:t>
      </w:r>
    </w:p>
    <w:p w:rsidR="005006B0" w:rsidRDefault="005006B0" w:rsidP="005006B0">
      <w:pPr>
        <w:pStyle w:val="a5"/>
        <w:spacing w:before="1" w:line="285" w:lineRule="auto"/>
        <w:ind w:firstLine="180"/>
      </w:pPr>
      <w:proofErr w:type="gramStart"/>
      <w:r>
        <w:t>проводить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11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несложное</w:t>
      </w:r>
      <w:r>
        <w:rPr>
          <w:spacing w:val="-3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установлению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предмета изучения и</w:t>
      </w:r>
      <w:r>
        <w:rPr>
          <w:spacing w:val="-2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объектами и</w:t>
      </w:r>
      <w:r>
        <w:rPr>
          <w:spacing w:val="-2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(часть</w:t>
      </w:r>
      <w:r>
        <w:rPr>
          <w:spacing w:val="5"/>
        </w:rPr>
        <w:t xml:space="preserve"> </w:t>
      </w:r>
      <w:r>
        <w:t>— целое,</w:t>
      </w:r>
      <w:proofErr w:type="gramEnd"/>
    </w:p>
    <w:p w:rsidR="005006B0" w:rsidRDefault="005006B0" w:rsidP="005006B0">
      <w:pPr>
        <w:pStyle w:val="a5"/>
        <w:spacing w:before="3"/>
      </w:pPr>
      <w:r>
        <w:t>причина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следствие);</w:t>
      </w:r>
    </w:p>
    <w:p w:rsidR="005006B0" w:rsidRDefault="005006B0" w:rsidP="005006B0">
      <w:pPr>
        <w:pStyle w:val="a5"/>
        <w:spacing w:before="56" w:line="288" w:lineRule="auto"/>
        <w:ind w:firstLine="180"/>
      </w:pPr>
      <w:r>
        <w:t>формулировать</w:t>
      </w:r>
      <w:r>
        <w:rPr>
          <w:spacing w:val="-2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подкреплять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доказательствами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proofErr w:type="spellStart"/>
      <w:r>
        <w:t>проведѐнного</w:t>
      </w:r>
      <w:proofErr w:type="spellEnd"/>
      <w:r>
        <w:rPr>
          <w:spacing w:val="-57"/>
        </w:rPr>
        <w:t xml:space="preserve"> </w:t>
      </w:r>
      <w:r>
        <w:t>наблюдения (в том числе в форме двигательного моделирования, звукового эксперимента,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-2"/>
        </w:rPr>
        <w:t xml:space="preserve"> </w:t>
      </w:r>
      <w:r>
        <w:t>сравнения, исследования);</w:t>
      </w:r>
    </w:p>
    <w:p w:rsidR="005006B0" w:rsidRDefault="005006B0" w:rsidP="005006B0">
      <w:pPr>
        <w:pStyle w:val="a5"/>
        <w:spacing w:line="288" w:lineRule="auto"/>
        <w:ind w:firstLine="180"/>
      </w:pPr>
      <w:r>
        <w:t>прогнозировать</w:t>
      </w:r>
      <w:r>
        <w:rPr>
          <w:spacing w:val="-7"/>
        </w:rPr>
        <w:t xml:space="preserve"> </w:t>
      </w:r>
      <w:r>
        <w:t>возможное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9"/>
        </w:rPr>
        <w:t xml:space="preserve"> </w:t>
      </w:r>
      <w:r>
        <w:t>эволюции</w:t>
      </w:r>
      <w:r>
        <w:rPr>
          <w:spacing w:val="-6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условиях.</w:t>
      </w:r>
    </w:p>
    <w:p w:rsidR="005006B0" w:rsidRPr="005006B0" w:rsidRDefault="005006B0" w:rsidP="005006B0">
      <w:pPr>
        <w:spacing w:before="73"/>
        <w:ind w:left="748"/>
        <w:rPr>
          <w:i/>
          <w:sz w:val="24"/>
          <w:lang w:val="ru-RU"/>
        </w:rPr>
      </w:pPr>
      <w:r w:rsidRPr="005006B0">
        <w:rPr>
          <w:i/>
          <w:sz w:val="24"/>
          <w:lang w:val="ru-RU"/>
        </w:rPr>
        <w:t>Работа</w:t>
      </w:r>
      <w:r w:rsidRPr="005006B0">
        <w:rPr>
          <w:i/>
          <w:spacing w:val="-1"/>
          <w:sz w:val="24"/>
          <w:lang w:val="ru-RU"/>
        </w:rPr>
        <w:t xml:space="preserve"> </w:t>
      </w:r>
      <w:r w:rsidRPr="005006B0">
        <w:rPr>
          <w:i/>
          <w:sz w:val="24"/>
          <w:lang w:val="ru-RU"/>
        </w:rPr>
        <w:t>с информацией:</w:t>
      </w:r>
    </w:p>
    <w:p w:rsidR="005006B0" w:rsidRDefault="005006B0" w:rsidP="005006B0">
      <w:pPr>
        <w:pStyle w:val="a5"/>
        <w:spacing w:before="52"/>
        <w:ind w:left="748"/>
      </w:pPr>
      <w:r>
        <w:t>выбирать</w:t>
      </w:r>
      <w:r>
        <w:rPr>
          <w:spacing w:val="-7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информации;</w:t>
      </w:r>
    </w:p>
    <w:p w:rsidR="005006B0" w:rsidRDefault="005006B0" w:rsidP="005006B0">
      <w:pPr>
        <w:pStyle w:val="a5"/>
        <w:spacing w:before="57" w:line="288" w:lineRule="auto"/>
        <w:ind w:right="200" w:firstLine="180"/>
      </w:pPr>
      <w:r>
        <w:t>согласно</w:t>
      </w:r>
      <w:r>
        <w:rPr>
          <w:spacing w:val="-5"/>
        </w:rPr>
        <w:t xml:space="preserve"> </w:t>
      </w:r>
      <w:r>
        <w:t>заданному</w:t>
      </w:r>
      <w:r>
        <w:rPr>
          <w:spacing w:val="-10"/>
        </w:rPr>
        <w:t xml:space="preserve"> </w:t>
      </w:r>
      <w:r>
        <w:t>алгоритму</w:t>
      </w:r>
      <w:r>
        <w:rPr>
          <w:spacing w:val="-8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предложенном</w:t>
      </w:r>
      <w:r>
        <w:rPr>
          <w:spacing w:val="-3"/>
        </w:rPr>
        <w:t xml:space="preserve"> </w:t>
      </w:r>
      <w:r>
        <w:t>источнике</w:t>
      </w:r>
      <w:r>
        <w:rPr>
          <w:spacing w:val="-3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представленную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5006B0" w:rsidRDefault="005006B0" w:rsidP="005006B0">
      <w:pPr>
        <w:pStyle w:val="a5"/>
        <w:spacing w:before="1" w:line="285" w:lineRule="auto"/>
        <w:ind w:firstLine="180"/>
      </w:pPr>
      <w:r>
        <w:t>распознавать</w:t>
      </w:r>
      <w:r>
        <w:rPr>
          <w:spacing w:val="-5"/>
        </w:rPr>
        <w:t xml:space="preserve"> </w:t>
      </w:r>
      <w:r>
        <w:t>достоверную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недостоверную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 способа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проверки;</w:t>
      </w:r>
    </w:p>
    <w:p w:rsidR="005006B0" w:rsidRDefault="005006B0" w:rsidP="005006B0">
      <w:pPr>
        <w:pStyle w:val="a5"/>
        <w:spacing w:before="3" w:line="288" w:lineRule="auto"/>
        <w:ind w:firstLine="180"/>
      </w:pPr>
      <w:r>
        <w:t>соблюдать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(учителей,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обучающихся)</w:t>
      </w:r>
      <w:r>
        <w:rPr>
          <w:spacing w:val="-5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5006B0" w:rsidRDefault="005006B0" w:rsidP="005006B0">
      <w:pPr>
        <w:pStyle w:val="a5"/>
        <w:spacing w:before="2" w:line="290" w:lineRule="auto"/>
        <w:ind w:firstLine="180"/>
      </w:pPr>
      <w:r>
        <w:t>анализировать</w:t>
      </w:r>
      <w:r>
        <w:rPr>
          <w:spacing w:val="-6"/>
        </w:rPr>
        <w:t xml:space="preserve"> </w:t>
      </w:r>
      <w:r>
        <w:t>текстовую,</w:t>
      </w:r>
      <w:r>
        <w:rPr>
          <w:spacing w:val="-3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-4"/>
        </w:rPr>
        <w:t xml:space="preserve"> </w:t>
      </w:r>
      <w:r>
        <w:t>графическую,</w:t>
      </w:r>
      <w:r>
        <w:rPr>
          <w:spacing w:val="-4"/>
        </w:rPr>
        <w:t xml:space="preserve"> </w:t>
      </w:r>
      <w:r>
        <w:t>звуковую,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задачей;</w:t>
      </w:r>
    </w:p>
    <w:p w:rsidR="005006B0" w:rsidRDefault="005006B0" w:rsidP="005006B0">
      <w:pPr>
        <w:pStyle w:val="a5"/>
        <w:spacing w:line="288" w:lineRule="auto"/>
        <w:ind w:right="142" w:firstLine="180"/>
      </w:pPr>
      <w:r>
        <w:t>анализировать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(акустические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нотные)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предложенному</w:t>
      </w:r>
      <w:r>
        <w:rPr>
          <w:spacing w:val="-8"/>
        </w:rPr>
        <w:t xml:space="preserve"> </w:t>
      </w:r>
      <w:r>
        <w:t>учителем</w:t>
      </w:r>
      <w:r>
        <w:rPr>
          <w:spacing w:val="-57"/>
        </w:rPr>
        <w:t xml:space="preserve"> </w:t>
      </w:r>
      <w:r>
        <w:t>алгоритму;</w:t>
      </w:r>
    </w:p>
    <w:p w:rsidR="005006B0" w:rsidRDefault="005006B0" w:rsidP="005006B0">
      <w:pPr>
        <w:pStyle w:val="a5"/>
        <w:ind w:left="748"/>
      </w:pP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информации.</w:t>
      </w:r>
    </w:p>
    <w:p w:rsidR="005006B0" w:rsidRDefault="005006B0" w:rsidP="005006B0">
      <w:pPr>
        <w:pStyle w:val="1"/>
        <w:numPr>
          <w:ilvl w:val="0"/>
          <w:numId w:val="6"/>
        </w:numPr>
        <w:tabs>
          <w:tab w:val="left" w:pos="989"/>
        </w:tabs>
        <w:spacing w:before="126"/>
        <w:ind w:hanging="24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4"/>
        </w:rPr>
        <w:t xml:space="preserve"> </w:t>
      </w:r>
      <w:r>
        <w:t>действиями</w:t>
      </w:r>
    </w:p>
    <w:p w:rsidR="005006B0" w:rsidRDefault="005006B0" w:rsidP="005006B0">
      <w:pPr>
        <w:spacing w:before="48"/>
        <w:ind w:left="748"/>
        <w:rPr>
          <w:i/>
          <w:sz w:val="24"/>
        </w:rPr>
      </w:pPr>
      <w:proofErr w:type="spellStart"/>
      <w:r>
        <w:rPr>
          <w:i/>
          <w:sz w:val="24"/>
        </w:rPr>
        <w:t>Невербальная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коммуникация</w:t>
      </w:r>
      <w:proofErr w:type="spellEnd"/>
      <w:r>
        <w:rPr>
          <w:i/>
          <w:sz w:val="24"/>
        </w:rPr>
        <w:t>:</w:t>
      </w:r>
    </w:p>
    <w:p w:rsidR="005006B0" w:rsidRDefault="005006B0" w:rsidP="005006B0">
      <w:pPr>
        <w:pStyle w:val="a5"/>
        <w:spacing w:before="49" w:line="280" w:lineRule="auto"/>
        <w:ind w:right="1697" w:firstLine="180"/>
      </w:pPr>
      <w:r>
        <w:t>воспринимать</w:t>
      </w:r>
      <w:r>
        <w:rPr>
          <w:spacing w:val="-5"/>
        </w:rPr>
        <w:t xml:space="preserve"> </w:t>
      </w:r>
      <w:r>
        <w:t>музыку</w:t>
      </w:r>
      <w:r>
        <w:rPr>
          <w:spacing w:val="-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специфическую</w:t>
      </w:r>
      <w:r>
        <w:rPr>
          <w:spacing w:val="-2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стремиться</w:t>
      </w:r>
      <w:r>
        <w:rPr>
          <w:spacing w:val="-5"/>
        </w:rPr>
        <w:t xml:space="preserve"> </w:t>
      </w:r>
      <w:r>
        <w:t>понять</w:t>
      </w:r>
      <w:r>
        <w:rPr>
          <w:spacing w:val="-57"/>
        </w:rPr>
        <w:t xml:space="preserve"> </w:t>
      </w:r>
      <w:r>
        <w:t>эмоционально-образное</w:t>
      </w:r>
      <w:r>
        <w:rPr>
          <w:spacing w:val="-1"/>
        </w:rPr>
        <w:t xml:space="preserve"> </w:t>
      </w:r>
      <w:r>
        <w:t>содержание музыкального высказывания;</w:t>
      </w:r>
    </w:p>
    <w:p w:rsidR="005006B0" w:rsidRDefault="005006B0" w:rsidP="005006B0">
      <w:pPr>
        <w:pStyle w:val="a5"/>
        <w:spacing w:before="6"/>
        <w:ind w:left="748"/>
      </w:pPr>
      <w:r>
        <w:t>выступать</w:t>
      </w:r>
      <w:r>
        <w:rPr>
          <w:spacing w:val="-5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публикой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исполнителя</w:t>
      </w:r>
      <w:r>
        <w:rPr>
          <w:spacing w:val="-1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(соло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коллективе);</w:t>
      </w:r>
    </w:p>
    <w:p w:rsidR="005006B0" w:rsidRDefault="005006B0" w:rsidP="005006B0">
      <w:pPr>
        <w:pStyle w:val="a5"/>
        <w:spacing w:before="48" w:line="280" w:lineRule="auto"/>
        <w:ind w:firstLine="180"/>
      </w:pPr>
      <w:r>
        <w:t>передавать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собственном</w:t>
      </w:r>
      <w:r>
        <w:rPr>
          <w:spacing w:val="-4"/>
        </w:rPr>
        <w:t xml:space="preserve"> </w:t>
      </w:r>
      <w:r>
        <w:t>исполнении</w:t>
      </w:r>
      <w:r>
        <w:rPr>
          <w:spacing w:val="-8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художественное</w:t>
      </w:r>
      <w:r>
        <w:rPr>
          <w:spacing w:val="-3"/>
        </w:rPr>
        <w:t xml:space="preserve"> </w:t>
      </w:r>
      <w:r>
        <w:t>содержание,</w:t>
      </w:r>
      <w:r>
        <w:rPr>
          <w:spacing w:val="-3"/>
        </w:rPr>
        <w:t xml:space="preserve"> </w:t>
      </w:r>
      <w:r>
        <w:t>выражать</w:t>
      </w:r>
      <w:r>
        <w:rPr>
          <w:spacing w:val="-5"/>
        </w:rPr>
        <w:t xml:space="preserve"> </w:t>
      </w:r>
      <w:r>
        <w:t>настроение,</w:t>
      </w:r>
      <w:r>
        <w:rPr>
          <w:spacing w:val="-57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личное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исполняемому</w:t>
      </w:r>
      <w:r>
        <w:rPr>
          <w:spacing w:val="-8"/>
        </w:rPr>
        <w:t xml:space="preserve"> </w:t>
      </w:r>
      <w:r>
        <w:t>произведению;</w:t>
      </w:r>
    </w:p>
    <w:p w:rsidR="005006B0" w:rsidRPr="005006B0" w:rsidRDefault="005006B0" w:rsidP="005006B0">
      <w:pPr>
        <w:spacing w:line="280" w:lineRule="auto"/>
        <w:rPr>
          <w:lang w:val="ru-RU"/>
        </w:rPr>
        <w:sectPr w:rsidR="005006B0" w:rsidRPr="005006B0">
          <w:pgSz w:w="11900" w:h="16840"/>
          <w:pgMar w:top="520" w:right="560" w:bottom="280" w:left="100" w:header="720" w:footer="720" w:gutter="0"/>
          <w:cols w:space="720"/>
        </w:sectPr>
      </w:pPr>
    </w:p>
    <w:p w:rsidR="005006B0" w:rsidRDefault="005006B0" w:rsidP="005006B0">
      <w:pPr>
        <w:pStyle w:val="a5"/>
        <w:spacing w:before="72" w:line="261" w:lineRule="auto"/>
        <w:ind w:firstLine="180"/>
      </w:pPr>
      <w:r>
        <w:lastRenderedPageBreak/>
        <w:t>осознанно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интонационной</w:t>
      </w:r>
      <w:r>
        <w:rPr>
          <w:spacing w:val="-4"/>
        </w:rPr>
        <w:t xml:space="preserve"> </w:t>
      </w:r>
      <w:r>
        <w:t>выразительностью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обыденной</w:t>
      </w:r>
      <w:r>
        <w:rPr>
          <w:spacing w:val="-5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культурные</w:t>
      </w:r>
      <w:r>
        <w:rPr>
          <w:spacing w:val="-57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общении.</w:t>
      </w:r>
    </w:p>
    <w:p w:rsidR="005006B0" w:rsidRPr="005006B0" w:rsidRDefault="005006B0" w:rsidP="005006B0">
      <w:pPr>
        <w:spacing w:before="70"/>
        <w:ind w:left="748"/>
        <w:rPr>
          <w:i/>
          <w:sz w:val="24"/>
          <w:lang w:val="ru-RU"/>
        </w:rPr>
      </w:pPr>
      <w:r w:rsidRPr="005006B0">
        <w:rPr>
          <w:i/>
          <w:sz w:val="24"/>
          <w:lang w:val="ru-RU"/>
        </w:rPr>
        <w:t>Вербальная</w:t>
      </w:r>
      <w:r w:rsidRPr="005006B0">
        <w:rPr>
          <w:i/>
          <w:spacing w:val="-2"/>
          <w:sz w:val="24"/>
          <w:lang w:val="ru-RU"/>
        </w:rPr>
        <w:t xml:space="preserve"> </w:t>
      </w:r>
      <w:r w:rsidRPr="005006B0">
        <w:rPr>
          <w:i/>
          <w:sz w:val="24"/>
          <w:lang w:val="ru-RU"/>
        </w:rPr>
        <w:t>коммуникация:</w:t>
      </w:r>
    </w:p>
    <w:p w:rsidR="005006B0" w:rsidRDefault="005006B0" w:rsidP="005006B0">
      <w:pPr>
        <w:pStyle w:val="a5"/>
        <w:spacing w:before="53" w:line="288" w:lineRule="auto"/>
        <w:ind w:firstLine="180"/>
      </w:pPr>
      <w:r>
        <w:t>воспринимать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суждения,</w:t>
      </w:r>
      <w:r>
        <w:rPr>
          <w:spacing w:val="-2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условиями</w:t>
      </w:r>
      <w:r>
        <w:rPr>
          <w:spacing w:val="-57"/>
        </w:rPr>
        <w:t xml:space="preserve"> </w:t>
      </w:r>
      <w:r>
        <w:t>общения в</w:t>
      </w:r>
      <w:r>
        <w:rPr>
          <w:spacing w:val="-2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5006B0" w:rsidRDefault="005006B0" w:rsidP="005006B0">
      <w:pPr>
        <w:pStyle w:val="a5"/>
        <w:spacing w:line="285" w:lineRule="auto"/>
        <w:ind w:right="786" w:firstLine="180"/>
      </w:pPr>
      <w:r>
        <w:t>проявлять</w:t>
      </w:r>
      <w:r>
        <w:rPr>
          <w:spacing w:val="-3"/>
        </w:rPr>
        <w:t xml:space="preserve"> </w:t>
      </w:r>
      <w:r>
        <w:t>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собеседнику,</w:t>
      </w:r>
      <w:r>
        <w:rPr>
          <w:spacing w:val="-5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5006B0" w:rsidRDefault="005006B0" w:rsidP="005006B0">
      <w:pPr>
        <w:pStyle w:val="a5"/>
        <w:spacing w:line="285" w:lineRule="auto"/>
        <w:ind w:left="748" w:right="3102"/>
      </w:pPr>
      <w:r>
        <w:t>признавать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точек</w:t>
      </w:r>
      <w:r>
        <w:rPr>
          <w:spacing w:val="-4"/>
        </w:rPr>
        <w:t xml:space="preserve"> </w:t>
      </w:r>
      <w:r>
        <w:t>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proofErr w:type="spellStart"/>
      <w:r>
        <w:t>своѐ</w:t>
      </w:r>
      <w:proofErr w:type="spellEnd"/>
      <w:r>
        <w:rPr>
          <w:spacing w:val="-1"/>
        </w:rPr>
        <w:t xml:space="preserve"> </w:t>
      </w:r>
      <w:r>
        <w:t>мнение;</w:t>
      </w:r>
    </w:p>
    <w:p w:rsidR="005006B0" w:rsidRDefault="005006B0" w:rsidP="005006B0">
      <w:pPr>
        <w:pStyle w:val="a5"/>
        <w:spacing w:line="285" w:lineRule="auto"/>
        <w:ind w:left="748" w:right="2165"/>
      </w:pPr>
      <w:r>
        <w:t>строить</w:t>
      </w:r>
      <w:r>
        <w:rPr>
          <w:spacing w:val="5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высказывание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устные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(описание,</w:t>
      </w:r>
      <w:r>
        <w:rPr>
          <w:spacing w:val="-5"/>
        </w:rPr>
        <w:t xml:space="preserve"> </w:t>
      </w:r>
      <w:r>
        <w:t>рассуждение,</w:t>
      </w:r>
      <w:r>
        <w:rPr>
          <w:spacing w:val="-4"/>
        </w:rPr>
        <w:t xml:space="preserve"> </w:t>
      </w:r>
      <w:r>
        <w:t>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небольшие публичные</w:t>
      </w:r>
      <w:r>
        <w:rPr>
          <w:spacing w:val="1"/>
        </w:rPr>
        <w:t xml:space="preserve"> </w:t>
      </w:r>
      <w:r>
        <w:t>выступления;</w:t>
      </w:r>
    </w:p>
    <w:p w:rsidR="005006B0" w:rsidRDefault="005006B0" w:rsidP="005006B0">
      <w:pPr>
        <w:pStyle w:val="a5"/>
        <w:spacing w:line="275" w:lineRule="exact"/>
        <w:ind w:left="748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3"/>
        </w:rPr>
        <w:t xml:space="preserve"> </w:t>
      </w:r>
      <w:r>
        <w:t>плакаты)</w:t>
      </w:r>
      <w:r>
        <w:rPr>
          <w:spacing w:val="-3"/>
        </w:rPr>
        <w:t xml:space="preserve"> </w:t>
      </w:r>
      <w:r>
        <w:t>к тексту</w:t>
      </w:r>
      <w:r>
        <w:rPr>
          <w:spacing w:val="-8"/>
        </w:rPr>
        <w:t xml:space="preserve"> </w:t>
      </w:r>
      <w:r>
        <w:t>выступления.</w:t>
      </w:r>
    </w:p>
    <w:p w:rsidR="005006B0" w:rsidRPr="005006B0" w:rsidRDefault="005006B0" w:rsidP="005006B0">
      <w:pPr>
        <w:spacing w:before="124"/>
        <w:ind w:left="748"/>
        <w:rPr>
          <w:i/>
          <w:sz w:val="24"/>
          <w:lang w:val="ru-RU"/>
        </w:rPr>
      </w:pPr>
      <w:r w:rsidRPr="005006B0">
        <w:rPr>
          <w:i/>
          <w:sz w:val="24"/>
          <w:lang w:val="ru-RU"/>
        </w:rPr>
        <w:t>Совместная</w:t>
      </w:r>
      <w:r w:rsidRPr="005006B0">
        <w:rPr>
          <w:i/>
          <w:spacing w:val="-5"/>
          <w:sz w:val="24"/>
          <w:lang w:val="ru-RU"/>
        </w:rPr>
        <w:t xml:space="preserve"> </w:t>
      </w:r>
      <w:r w:rsidRPr="005006B0">
        <w:rPr>
          <w:i/>
          <w:sz w:val="24"/>
          <w:lang w:val="ru-RU"/>
        </w:rPr>
        <w:t>деятельность</w:t>
      </w:r>
      <w:r w:rsidRPr="005006B0">
        <w:rPr>
          <w:i/>
          <w:spacing w:val="-6"/>
          <w:sz w:val="24"/>
          <w:lang w:val="ru-RU"/>
        </w:rPr>
        <w:t xml:space="preserve"> </w:t>
      </w:r>
      <w:r w:rsidRPr="005006B0">
        <w:rPr>
          <w:i/>
          <w:sz w:val="24"/>
          <w:lang w:val="ru-RU"/>
        </w:rPr>
        <w:t>(сотрудничество):</w:t>
      </w:r>
    </w:p>
    <w:p w:rsidR="005006B0" w:rsidRDefault="005006B0" w:rsidP="005006B0">
      <w:pPr>
        <w:pStyle w:val="a5"/>
        <w:spacing w:before="52" w:line="288" w:lineRule="auto"/>
        <w:ind w:right="361" w:firstLine="180"/>
      </w:pPr>
      <w:r>
        <w:t xml:space="preserve">стремиться к объединению усилий, эмоциональной </w:t>
      </w:r>
      <w:proofErr w:type="spellStart"/>
      <w:r>
        <w:t>эмпатии</w:t>
      </w:r>
      <w:proofErr w:type="spellEnd"/>
      <w:r>
        <w:t xml:space="preserve"> в ситуациях совместного восприятия,</w:t>
      </w:r>
      <w:r>
        <w:rPr>
          <w:spacing w:val="-58"/>
        </w:rPr>
        <w:t xml:space="preserve"> </w:t>
      </w:r>
      <w:r>
        <w:t>исполнения музыки;</w:t>
      </w:r>
    </w:p>
    <w:p w:rsidR="005006B0" w:rsidRDefault="005006B0" w:rsidP="005006B0">
      <w:pPr>
        <w:pStyle w:val="a5"/>
        <w:spacing w:line="288" w:lineRule="auto"/>
        <w:ind w:right="200" w:firstLine="180"/>
      </w:pPr>
      <w:r>
        <w:t>переключаться</w:t>
      </w:r>
      <w:r>
        <w:rPr>
          <w:spacing w:val="-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коллективной,</w:t>
      </w:r>
      <w:r>
        <w:rPr>
          <w:spacing w:val="-2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при решении конкретной проблемы, выбирать наиболее эффективные формы взаимодействия при</w:t>
      </w:r>
      <w:r>
        <w:rPr>
          <w:spacing w:val="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поставленной задачи;</w:t>
      </w:r>
    </w:p>
    <w:p w:rsidR="005006B0" w:rsidRDefault="005006B0" w:rsidP="005006B0">
      <w:pPr>
        <w:pStyle w:val="a5"/>
        <w:spacing w:before="1" w:line="288" w:lineRule="auto"/>
        <w:ind w:right="1074" w:firstLine="180"/>
      </w:pPr>
      <w:r>
        <w:t xml:space="preserve">формулировать краткосрочные и долгосрочные цели (индивидуальные с </w:t>
      </w:r>
      <w:proofErr w:type="spellStart"/>
      <w:r>
        <w:t>учѐтом</w:t>
      </w:r>
      <w:proofErr w:type="spellEnd"/>
      <w:r>
        <w:t xml:space="preserve"> участия 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формата</w:t>
      </w:r>
      <w:r>
        <w:rPr>
          <w:spacing w:val="-58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 промежуточных шагов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сроков;</w:t>
      </w:r>
    </w:p>
    <w:p w:rsidR="005006B0" w:rsidRDefault="005006B0" w:rsidP="005006B0">
      <w:pPr>
        <w:pStyle w:val="a5"/>
        <w:spacing w:line="288" w:lineRule="auto"/>
        <w:ind w:firstLine="180"/>
      </w:pPr>
      <w:r>
        <w:t xml:space="preserve">принимать цель совместной деятельности, коллективно строить действия по </w:t>
      </w:r>
      <w:proofErr w:type="spellStart"/>
      <w:r>
        <w:t>еѐ</w:t>
      </w:r>
      <w:proofErr w:type="spellEnd"/>
      <w:r>
        <w:t xml:space="preserve">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роли,</w:t>
      </w:r>
      <w:r>
        <w:rPr>
          <w:spacing w:val="-4"/>
        </w:rPr>
        <w:t xml:space="preserve"> </w:t>
      </w:r>
      <w:r>
        <w:t>договариваться,</w:t>
      </w:r>
      <w:r>
        <w:rPr>
          <w:spacing w:val="-3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работы;</w:t>
      </w:r>
      <w:r>
        <w:rPr>
          <w:spacing w:val="-2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руководить,</w:t>
      </w:r>
      <w:r>
        <w:rPr>
          <w:spacing w:val="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поручения, подчиняться;</w:t>
      </w:r>
    </w:p>
    <w:p w:rsidR="005006B0" w:rsidRDefault="005006B0" w:rsidP="005006B0">
      <w:pPr>
        <w:pStyle w:val="a5"/>
        <w:spacing w:before="1" w:line="285" w:lineRule="auto"/>
        <w:ind w:left="748" w:right="786"/>
      </w:pPr>
      <w:r>
        <w:t>ответственно выполнять свою часть работы; оценивать свой вклад в общий 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совместные</w:t>
      </w:r>
      <w:r>
        <w:rPr>
          <w:spacing w:val="-2"/>
        </w:rPr>
        <w:t xml:space="preserve"> </w:t>
      </w:r>
      <w:r>
        <w:t>проектные,</w:t>
      </w:r>
      <w:r>
        <w:rPr>
          <w:spacing w:val="-4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образцы.</w:t>
      </w:r>
    </w:p>
    <w:p w:rsidR="005006B0" w:rsidRDefault="005006B0" w:rsidP="005006B0">
      <w:pPr>
        <w:pStyle w:val="1"/>
        <w:numPr>
          <w:ilvl w:val="0"/>
          <w:numId w:val="6"/>
        </w:numPr>
        <w:tabs>
          <w:tab w:val="left" w:pos="989"/>
        </w:tabs>
        <w:spacing w:before="79"/>
        <w:ind w:hanging="241"/>
      </w:pPr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</w:t>
      </w:r>
    </w:p>
    <w:p w:rsidR="005006B0" w:rsidRDefault="005006B0" w:rsidP="005006B0">
      <w:pPr>
        <w:pStyle w:val="a5"/>
        <w:spacing w:before="41"/>
        <w:ind w:left="748"/>
      </w:pPr>
      <w:r>
        <w:t>Самоорганизация:</w:t>
      </w:r>
    </w:p>
    <w:p w:rsidR="005006B0" w:rsidRDefault="005006B0" w:rsidP="005006B0">
      <w:pPr>
        <w:pStyle w:val="a5"/>
        <w:spacing w:before="40" w:line="278" w:lineRule="auto"/>
        <w:ind w:left="748" w:right="1697"/>
      </w:pPr>
      <w:r>
        <w:t>планировать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действий.</w:t>
      </w:r>
    </w:p>
    <w:p w:rsidR="005006B0" w:rsidRDefault="005006B0" w:rsidP="005006B0">
      <w:pPr>
        <w:pStyle w:val="a5"/>
        <w:spacing w:before="64"/>
        <w:ind w:left="748"/>
      </w:pPr>
      <w:r>
        <w:t>Самоконтроль:</w:t>
      </w:r>
    </w:p>
    <w:p w:rsidR="005006B0" w:rsidRDefault="005006B0" w:rsidP="005006B0">
      <w:pPr>
        <w:pStyle w:val="a5"/>
        <w:spacing w:before="36" w:line="271" w:lineRule="auto"/>
        <w:ind w:left="748" w:right="3102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ошибок.</w:t>
      </w:r>
    </w:p>
    <w:p w:rsidR="005006B0" w:rsidRDefault="005006B0" w:rsidP="005006B0">
      <w:pPr>
        <w:pStyle w:val="a5"/>
        <w:spacing w:before="72" w:line="276" w:lineRule="auto"/>
        <w:ind w:right="142" w:firstLine="180"/>
      </w:pPr>
      <w:r>
        <w:t>Овладение системой универсальных учебных регулятивных действий обеспечивает формирование</w:t>
      </w:r>
      <w:r>
        <w:rPr>
          <w:spacing w:val="1"/>
        </w:rPr>
        <w:t xml:space="preserve"> </w:t>
      </w:r>
      <w:r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-6"/>
        </w:rPr>
        <w:t xml:space="preserve"> </w:t>
      </w:r>
      <w:r>
        <w:t>собой,</w:t>
      </w:r>
      <w:r>
        <w:rPr>
          <w:spacing w:val="-6"/>
        </w:rPr>
        <w:t xml:space="preserve"> </w:t>
      </w:r>
      <w:r>
        <w:t>самодисциплины,</w:t>
      </w:r>
      <w:r>
        <w:rPr>
          <w:spacing w:val="-3"/>
        </w:rPr>
        <w:t xml:space="preserve"> </w:t>
      </w:r>
      <w:r>
        <w:t>устойчивого</w:t>
      </w:r>
      <w:r>
        <w:rPr>
          <w:spacing w:val="-6"/>
        </w:rPr>
        <w:t xml:space="preserve"> </w:t>
      </w:r>
      <w:r>
        <w:t>поведения,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11"/>
        </w:rPr>
        <w:t xml:space="preserve"> </w:t>
      </w:r>
      <w:r>
        <w:t>душевного</w:t>
      </w:r>
      <w:r>
        <w:rPr>
          <w:spacing w:val="-6"/>
        </w:rPr>
        <w:t xml:space="preserve"> </w:t>
      </w:r>
      <w:r>
        <w:t>равновесия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5006B0" w:rsidRDefault="005006B0" w:rsidP="005006B0">
      <w:pPr>
        <w:pStyle w:val="a5"/>
        <w:spacing w:before="6"/>
        <w:ind w:left="0"/>
        <w:rPr>
          <w:sz w:val="22"/>
        </w:rPr>
      </w:pPr>
    </w:p>
    <w:p w:rsidR="005006B0" w:rsidRDefault="005006B0" w:rsidP="005006B0">
      <w:pPr>
        <w:pStyle w:val="1"/>
        <w:ind w:left="568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5006B0" w:rsidRDefault="005006B0" w:rsidP="005006B0">
      <w:pPr>
        <w:pStyle w:val="a5"/>
        <w:spacing w:before="156" w:line="278" w:lineRule="auto"/>
        <w:ind w:firstLine="180"/>
      </w:pPr>
      <w:r>
        <w:t>Предметные результаты характеризуют начальный этап формирования у обучающихся основ</w:t>
      </w:r>
      <w:r>
        <w:rPr>
          <w:spacing w:val="1"/>
        </w:rPr>
        <w:t xml:space="preserve"> </w:t>
      </w:r>
      <w:r>
        <w:t>музыкальной культуры и проявляются в способности к музыкальной деятельности, потребности в</w:t>
      </w:r>
      <w:r>
        <w:rPr>
          <w:spacing w:val="1"/>
        </w:rPr>
        <w:t xml:space="preserve"> </w:t>
      </w:r>
      <w:r>
        <w:t>регулярном</w:t>
      </w:r>
      <w:r>
        <w:rPr>
          <w:spacing w:val="-4"/>
        </w:rPr>
        <w:t xml:space="preserve"> </w:t>
      </w:r>
      <w:r>
        <w:t>общении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искусством,</w:t>
      </w:r>
      <w:r>
        <w:rPr>
          <w:spacing w:val="-4"/>
        </w:rPr>
        <w:t xml:space="preserve"> </w:t>
      </w:r>
      <w:r>
        <w:t>позитивном</w:t>
      </w:r>
      <w:r>
        <w:rPr>
          <w:spacing w:val="-4"/>
        </w:rPr>
        <w:t xml:space="preserve"> </w:t>
      </w:r>
      <w:r>
        <w:t>ценностном</w:t>
      </w:r>
      <w:r>
        <w:rPr>
          <w:spacing w:val="-5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важному</w:t>
      </w:r>
      <w:r>
        <w:rPr>
          <w:spacing w:val="-9"/>
        </w:rPr>
        <w:t xml:space="preserve"> </w:t>
      </w:r>
      <w:r>
        <w:t>элементу</w:t>
      </w:r>
      <w:r>
        <w:rPr>
          <w:spacing w:val="-5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жизни.</w:t>
      </w:r>
    </w:p>
    <w:p w:rsidR="005006B0" w:rsidRDefault="005006B0" w:rsidP="005006B0">
      <w:pPr>
        <w:pStyle w:val="a5"/>
        <w:spacing w:before="172"/>
        <w:ind w:left="748"/>
      </w:pPr>
      <w:r>
        <w:t>Обучающиеся,</w:t>
      </w:r>
      <w:r>
        <w:rPr>
          <w:spacing w:val="-3"/>
        </w:rPr>
        <w:t xml:space="preserve"> </w:t>
      </w:r>
      <w:r>
        <w:t>освоившие</w:t>
      </w:r>
      <w:r>
        <w:rPr>
          <w:spacing w:val="-3"/>
        </w:rPr>
        <w:t xml:space="preserve"> </w:t>
      </w:r>
      <w:r>
        <w:t>основную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«Музыка»:</w:t>
      </w:r>
    </w:p>
    <w:p w:rsidR="005006B0" w:rsidRDefault="005006B0" w:rsidP="005006B0">
      <w:pPr>
        <w:pStyle w:val="a5"/>
        <w:spacing w:before="180"/>
        <w:ind w:left="748"/>
      </w:pPr>
      <w:r>
        <w:t>с</w:t>
      </w:r>
      <w:r>
        <w:rPr>
          <w:spacing w:val="-3"/>
        </w:rPr>
        <w:t xml:space="preserve"> </w:t>
      </w:r>
      <w:r>
        <w:t>интересом</w:t>
      </w:r>
      <w:r>
        <w:rPr>
          <w:spacing w:val="-3"/>
        </w:rPr>
        <w:t xml:space="preserve"> </w:t>
      </w:r>
      <w:r>
        <w:t>занимаются</w:t>
      </w:r>
      <w:r>
        <w:rPr>
          <w:spacing w:val="-2"/>
        </w:rPr>
        <w:t xml:space="preserve"> </w:t>
      </w:r>
      <w:r>
        <w:t>музыкой,</w:t>
      </w:r>
      <w:r>
        <w:rPr>
          <w:spacing w:val="-5"/>
        </w:rPr>
        <w:t xml:space="preserve"> </w:t>
      </w:r>
      <w:r>
        <w:t>любят</w:t>
      </w:r>
      <w:r>
        <w:rPr>
          <w:spacing w:val="-4"/>
        </w:rPr>
        <w:t xml:space="preserve"> </w:t>
      </w:r>
      <w:r>
        <w:t>петь,</w:t>
      </w:r>
      <w:r>
        <w:rPr>
          <w:spacing w:val="-3"/>
        </w:rPr>
        <w:t xml:space="preserve"> </w:t>
      </w:r>
      <w:r>
        <w:t>играть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инструментах,</w:t>
      </w:r>
    </w:p>
    <w:p w:rsidR="005006B0" w:rsidRPr="005006B0" w:rsidRDefault="005006B0" w:rsidP="005006B0">
      <w:pPr>
        <w:rPr>
          <w:lang w:val="ru-RU"/>
        </w:rPr>
        <w:sectPr w:rsidR="005006B0" w:rsidRPr="005006B0">
          <w:pgSz w:w="11900" w:h="16840"/>
          <w:pgMar w:top="520" w:right="560" w:bottom="280" w:left="100" w:header="720" w:footer="720" w:gutter="0"/>
          <w:cols w:space="720"/>
        </w:sectPr>
      </w:pPr>
    </w:p>
    <w:p w:rsidR="005006B0" w:rsidRDefault="005006B0" w:rsidP="005006B0">
      <w:pPr>
        <w:pStyle w:val="a5"/>
        <w:spacing w:before="68" w:line="285" w:lineRule="auto"/>
        <w:ind w:left="748" w:right="1599" w:hanging="181"/>
      </w:pPr>
      <w:r>
        <w:lastRenderedPageBreak/>
        <w:t xml:space="preserve">умеют слушать </w:t>
      </w:r>
      <w:proofErr w:type="spellStart"/>
      <w:r>
        <w:t>серьѐзную</w:t>
      </w:r>
      <w:proofErr w:type="spellEnd"/>
      <w:r>
        <w:t xml:space="preserve"> музыку, знают правила поведения в театре, концертном зале;</w:t>
      </w:r>
      <w:r>
        <w:rPr>
          <w:spacing w:val="-57"/>
        </w:rPr>
        <w:t xml:space="preserve"> </w:t>
      </w:r>
      <w:r>
        <w:t>сознательно</w:t>
      </w:r>
      <w:r>
        <w:rPr>
          <w:spacing w:val="-2"/>
        </w:rPr>
        <w:t xml:space="preserve"> </w:t>
      </w:r>
      <w:r>
        <w:t>стремятся к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способностей;</w:t>
      </w:r>
    </w:p>
    <w:p w:rsidR="005006B0" w:rsidRDefault="005006B0" w:rsidP="005006B0">
      <w:pPr>
        <w:pStyle w:val="a5"/>
        <w:spacing w:line="288" w:lineRule="auto"/>
        <w:ind w:firstLine="180"/>
      </w:pPr>
      <w:r>
        <w:t>осознают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назвать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композиторов,</w:t>
      </w:r>
      <w:r>
        <w:rPr>
          <w:spacing w:val="-2"/>
        </w:rPr>
        <w:t xml:space="preserve"> </w:t>
      </w:r>
      <w:r>
        <w:t>исполнителей,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нравятся,</w:t>
      </w:r>
      <w:r>
        <w:rPr>
          <w:spacing w:val="-7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выбор;</w:t>
      </w:r>
    </w:p>
    <w:p w:rsidR="005006B0" w:rsidRDefault="005006B0" w:rsidP="005006B0">
      <w:pPr>
        <w:pStyle w:val="a5"/>
        <w:spacing w:line="285" w:lineRule="auto"/>
        <w:ind w:firstLine="180"/>
      </w:pPr>
      <w:r>
        <w:t>имеют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восприятия,</w:t>
      </w:r>
      <w:r>
        <w:rPr>
          <w:spacing w:val="-4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жанров,</w:t>
      </w:r>
      <w:r>
        <w:rPr>
          <w:spacing w:val="-3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видах искусства;</w:t>
      </w:r>
    </w:p>
    <w:p w:rsidR="005006B0" w:rsidRDefault="005006B0" w:rsidP="005006B0">
      <w:pPr>
        <w:pStyle w:val="a5"/>
        <w:spacing w:line="288" w:lineRule="auto"/>
        <w:ind w:left="748" w:right="1697"/>
      </w:pPr>
      <w:r>
        <w:t>с</w:t>
      </w:r>
      <w:r>
        <w:rPr>
          <w:spacing w:val="-1"/>
        </w:rPr>
        <w:t xml:space="preserve"> </w:t>
      </w:r>
      <w:r>
        <w:t>уважением</w:t>
      </w:r>
      <w:r>
        <w:rPr>
          <w:spacing w:val="-4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достижениям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стремятся к</w:t>
      </w:r>
      <w:r>
        <w:rPr>
          <w:spacing w:val="-1"/>
        </w:rPr>
        <w:t xml:space="preserve"> </w:t>
      </w:r>
      <w:r>
        <w:t>расширению своего</w:t>
      </w:r>
      <w:r>
        <w:rPr>
          <w:spacing w:val="-1"/>
        </w:rPr>
        <w:t xml:space="preserve"> </w:t>
      </w:r>
      <w:r>
        <w:t>музыкального кругозора.</w:t>
      </w:r>
    </w:p>
    <w:p w:rsidR="005006B0" w:rsidRDefault="005006B0" w:rsidP="005006B0">
      <w:pPr>
        <w:pStyle w:val="a5"/>
        <w:spacing w:before="62" w:line="264" w:lineRule="auto"/>
        <w:ind w:firstLine="180"/>
      </w:pPr>
      <w:r>
        <w:t>Предметные</w:t>
      </w:r>
      <w:r>
        <w:rPr>
          <w:spacing w:val="-5"/>
        </w:rPr>
        <w:t xml:space="preserve"> </w:t>
      </w:r>
      <w:r>
        <w:t>результаты,</w:t>
      </w:r>
      <w:r>
        <w:rPr>
          <w:spacing w:val="-6"/>
        </w:rPr>
        <w:t xml:space="preserve"> </w:t>
      </w:r>
      <w:r>
        <w:t>формируемые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«Музыка»,</w:t>
      </w:r>
      <w:r>
        <w:rPr>
          <w:spacing w:val="-6"/>
        </w:rPr>
        <w:t xml:space="preserve"> </w:t>
      </w:r>
      <w:r>
        <w:t>сгруппированы</w:t>
      </w:r>
      <w:r>
        <w:rPr>
          <w:spacing w:val="-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модулям и</w:t>
      </w:r>
      <w:r>
        <w:rPr>
          <w:spacing w:val="-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</w:t>
      </w:r>
      <w:r>
        <w:rPr>
          <w:spacing w:val="2"/>
        </w:rPr>
        <w:t xml:space="preserve"> </w:t>
      </w:r>
      <w:r>
        <w:t>сформированность</w:t>
      </w:r>
      <w:r>
        <w:rPr>
          <w:spacing w:val="2"/>
        </w:rPr>
        <w:t xml:space="preserve"> </w:t>
      </w:r>
      <w:r>
        <w:t>умений:</w:t>
      </w:r>
    </w:p>
    <w:p w:rsidR="005006B0" w:rsidRDefault="005006B0" w:rsidP="005006B0">
      <w:pPr>
        <w:pStyle w:val="1"/>
        <w:spacing w:before="193"/>
      </w:pPr>
      <w:r>
        <w:t>Модуль</w:t>
      </w:r>
      <w:r>
        <w:rPr>
          <w:spacing w:val="-3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человека»:</w:t>
      </w:r>
    </w:p>
    <w:p w:rsidR="005006B0" w:rsidRDefault="005006B0" w:rsidP="005006B0">
      <w:pPr>
        <w:pStyle w:val="a5"/>
        <w:spacing w:before="48" w:line="288" w:lineRule="auto"/>
        <w:ind w:right="1080" w:firstLine="180"/>
      </w:pPr>
      <w:r>
        <w:t>исполнять Гимн Российской Федерации, Гимн своей республики, школы, исполнять песни,</w:t>
      </w:r>
      <w:r>
        <w:rPr>
          <w:spacing w:val="-57"/>
        </w:rPr>
        <w:t xml:space="preserve"> </w:t>
      </w:r>
      <w:proofErr w:type="spellStart"/>
      <w:r>
        <w:t>посвящѐнные</w:t>
      </w:r>
      <w:proofErr w:type="spellEnd"/>
      <w:r>
        <w:t xml:space="preserve"> Великой Отечественной войне, песни, воспевающие красоту родной природы,</w:t>
      </w:r>
      <w:r>
        <w:rPr>
          <w:spacing w:val="1"/>
        </w:rPr>
        <w:t xml:space="preserve"> </w:t>
      </w:r>
      <w:r>
        <w:t>выражающие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эмоции,</w:t>
      </w:r>
      <w:r>
        <w:rPr>
          <w:spacing w:val="-2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настроения;</w:t>
      </w:r>
    </w:p>
    <w:p w:rsidR="005006B0" w:rsidRDefault="005006B0" w:rsidP="005006B0">
      <w:pPr>
        <w:pStyle w:val="a5"/>
        <w:spacing w:line="285" w:lineRule="auto"/>
        <w:ind w:firstLine="180"/>
      </w:pPr>
      <w:r>
        <w:t>воспринимать</w:t>
      </w:r>
      <w:r>
        <w:rPr>
          <w:spacing w:val="-7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многообразия</w:t>
      </w:r>
      <w:r>
        <w:rPr>
          <w:spacing w:val="-4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proofErr w:type="spellStart"/>
      <w:r>
        <w:t>обобщѐнные</w:t>
      </w:r>
      <w:proofErr w:type="spellEnd"/>
      <w:r>
        <w:rPr>
          <w:spacing w:val="-57"/>
        </w:rPr>
        <w:t xml:space="preserve"> </w:t>
      </w:r>
      <w:r>
        <w:t xml:space="preserve">жанровые сферы: напевность (лирика), </w:t>
      </w:r>
      <w:proofErr w:type="spellStart"/>
      <w:r>
        <w:t>танцевальность</w:t>
      </w:r>
      <w:proofErr w:type="spellEnd"/>
      <w:r>
        <w:t xml:space="preserve"> и </w:t>
      </w:r>
      <w:proofErr w:type="spellStart"/>
      <w:r>
        <w:t>маршевость</w:t>
      </w:r>
      <w:proofErr w:type="spellEnd"/>
      <w:r>
        <w:t xml:space="preserve"> (связь с движением),</w:t>
      </w:r>
      <w:r>
        <w:rPr>
          <w:spacing w:val="1"/>
        </w:rPr>
        <w:t xml:space="preserve"> </w:t>
      </w:r>
      <w:proofErr w:type="spellStart"/>
      <w:r>
        <w:t>декламационность</w:t>
      </w:r>
      <w:proofErr w:type="spellEnd"/>
      <w:r>
        <w:t>,</w:t>
      </w:r>
      <w:r>
        <w:rPr>
          <w:spacing w:val="-1"/>
        </w:rPr>
        <w:t xml:space="preserve"> </w:t>
      </w:r>
      <w:r>
        <w:t>эпос (связь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словом);</w:t>
      </w:r>
    </w:p>
    <w:p w:rsidR="005006B0" w:rsidRDefault="005006B0" w:rsidP="005006B0">
      <w:pPr>
        <w:pStyle w:val="a5"/>
        <w:spacing w:line="288" w:lineRule="auto"/>
        <w:ind w:right="142" w:firstLine="180"/>
      </w:pPr>
      <w:r>
        <w:t>осознавать</w:t>
      </w:r>
      <w:r>
        <w:rPr>
          <w:spacing w:val="-6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мысли,</w:t>
      </w:r>
      <w:r>
        <w:rPr>
          <w:spacing w:val="-5"/>
        </w:rPr>
        <w:t xml:space="preserve"> </w:t>
      </w:r>
      <w:r>
        <w:t>эстетические</w:t>
      </w:r>
      <w:r>
        <w:rPr>
          <w:spacing w:val="-2"/>
        </w:rPr>
        <w:t xml:space="preserve"> </w:t>
      </w:r>
      <w:r>
        <w:t>переживания,</w:t>
      </w:r>
      <w:r>
        <w:rPr>
          <w:spacing w:val="-4"/>
        </w:rPr>
        <w:t xml:space="preserve"> </w:t>
      </w:r>
      <w:r>
        <w:t>замечать</w:t>
      </w:r>
      <w:r>
        <w:rPr>
          <w:spacing w:val="-6"/>
        </w:rPr>
        <w:t xml:space="preserve"> </w:t>
      </w:r>
      <w:proofErr w:type="gramStart"/>
      <w:r>
        <w:t>прекрасное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окружающем мире и в человеке, стремиться к развитию и удовлетворению эстетических</w:t>
      </w:r>
      <w:r>
        <w:rPr>
          <w:spacing w:val="1"/>
        </w:rPr>
        <w:t xml:space="preserve"> </w:t>
      </w:r>
      <w:r>
        <w:t>потребностей.</w:t>
      </w:r>
    </w:p>
    <w:p w:rsidR="005006B0" w:rsidRDefault="005006B0" w:rsidP="005006B0">
      <w:pPr>
        <w:pStyle w:val="1"/>
        <w:spacing w:before="181"/>
      </w:pPr>
      <w:r>
        <w:t>Модуль</w:t>
      </w:r>
      <w:r>
        <w:rPr>
          <w:spacing w:val="56"/>
        </w:rPr>
        <w:t xml:space="preserve"> </w:t>
      </w:r>
      <w:r>
        <w:t>«Народная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России»:</w:t>
      </w:r>
    </w:p>
    <w:p w:rsidR="005006B0" w:rsidRDefault="005006B0" w:rsidP="005006B0">
      <w:pPr>
        <w:pStyle w:val="a5"/>
        <w:spacing w:before="48" w:line="288" w:lineRule="auto"/>
        <w:ind w:right="1123" w:firstLine="180"/>
      </w:pPr>
      <w:r>
        <w:t>определять принадлежность музыкальных интонаций, изученных произведений к родному</w:t>
      </w:r>
      <w:r>
        <w:rPr>
          <w:spacing w:val="-57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музыке, народной</w:t>
      </w:r>
      <w:r>
        <w:rPr>
          <w:spacing w:val="-2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различных регионов</w:t>
      </w:r>
      <w:r>
        <w:rPr>
          <w:spacing w:val="-3"/>
        </w:rPr>
        <w:t xml:space="preserve"> </w:t>
      </w:r>
      <w:r>
        <w:t>России;</w:t>
      </w:r>
    </w:p>
    <w:p w:rsidR="005006B0" w:rsidRDefault="005006B0" w:rsidP="005006B0">
      <w:pPr>
        <w:pStyle w:val="a5"/>
        <w:spacing w:before="2" w:line="288" w:lineRule="auto"/>
        <w:ind w:left="748" w:right="947"/>
      </w:pPr>
      <w:r>
        <w:t>определять на слух и называть знакомые народные музыкальные инструменты;</w:t>
      </w:r>
      <w:r>
        <w:rPr>
          <w:spacing w:val="1"/>
        </w:rPr>
        <w:t xml:space="preserve"> </w:t>
      </w:r>
      <w:r>
        <w:t>группировать</w:t>
      </w:r>
      <w:r>
        <w:rPr>
          <w:spacing w:val="-2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принципу</w:t>
      </w:r>
      <w:r>
        <w:rPr>
          <w:spacing w:val="-8"/>
        </w:rPr>
        <w:t xml:space="preserve"> </w:t>
      </w:r>
      <w:proofErr w:type="spellStart"/>
      <w:r>
        <w:t>звукоизвлечения</w:t>
      </w:r>
      <w:proofErr w:type="spellEnd"/>
      <w:r>
        <w:t>:</w:t>
      </w:r>
      <w:r>
        <w:rPr>
          <w:spacing w:val="-10"/>
        </w:rPr>
        <w:t xml:space="preserve"> </w:t>
      </w:r>
      <w:r>
        <w:t>духовые,</w:t>
      </w:r>
    </w:p>
    <w:p w:rsidR="005006B0" w:rsidRDefault="005006B0" w:rsidP="005006B0">
      <w:pPr>
        <w:pStyle w:val="a5"/>
        <w:spacing w:before="1"/>
      </w:pPr>
      <w:r>
        <w:t>ударные,</w:t>
      </w:r>
      <w:r>
        <w:rPr>
          <w:spacing w:val="-4"/>
        </w:rPr>
        <w:t xml:space="preserve"> </w:t>
      </w:r>
      <w:r>
        <w:t>струнные;</w:t>
      </w:r>
    </w:p>
    <w:p w:rsidR="005006B0" w:rsidRDefault="005006B0" w:rsidP="005006B0">
      <w:pPr>
        <w:pStyle w:val="a5"/>
        <w:spacing w:before="52" w:line="288" w:lineRule="auto"/>
        <w:ind w:firstLine="180"/>
      </w:pPr>
      <w:r>
        <w:t>определять</w:t>
      </w:r>
      <w:r>
        <w:rPr>
          <w:spacing w:val="-5"/>
        </w:rPr>
        <w:t xml:space="preserve"> </w:t>
      </w:r>
      <w:r>
        <w:t>принадлежность</w:t>
      </w:r>
      <w:r>
        <w:rPr>
          <w:spacing w:val="-5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фрагментов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композиторскому</w:t>
      </w:r>
      <w:r>
        <w:rPr>
          <w:spacing w:val="-1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народному</w:t>
      </w:r>
      <w:r>
        <w:rPr>
          <w:spacing w:val="-6"/>
        </w:rPr>
        <w:t xml:space="preserve"> </w:t>
      </w:r>
      <w:r>
        <w:t>творчеству;</w:t>
      </w:r>
    </w:p>
    <w:p w:rsidR="005006B0" w:rsidRDefault="005006B0" w:rsidP="005006B0">
      <w:pPr>
        <w:pStyle w:val="a5"/>
        <w:spacing w:before="2" w:line="288" w:lineRule="auto"/>
        <w:ind w:right="104" w:firstLine="180"/>
      </w:pPr>
      <w:r>
        <w:t>различать</w:t>
      </w:r>
      <w:r>
        <w:rPr>
          <w:spacing w:val="-5"/>
        </w:rPr>
        <w:t xml:space="preserve"> </w:t>
      </w:r>
      <w:r>
        <w:t>манеру</w:t>
      </w:r>
      <w:r>
        <w:rPr>
          <w:spacing w:val="-10"/>
        </w:rPr>
        <w:t xml:space="preserve"> </w:t>
      </w:r>
      <w:r>
        <w:t>пения,</w:t>
      </w:r>
      <w:r>
        <w:rPr>
          <w:spacing w:val="-3"/>
        </w:rPr>
        <w:t xml:space="preserve"> </w:t>
      </w:r>
      <w:r>
        <w:t>инструментального</w:t>
      </w:r>
      <w:r>
        <w:rPr>
          <w:spacing w:val="-3"/>
        </w:rPr>
        <w:t xml:space="preserve"> </w:t>
      </w:r>
      <w:r>
        <w:t>исполнения,</w:t>
      </w:r>
      <w:r>
        <w:rPr>
          <w:spacing w:val="-2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солистов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коллективов</w:t>
      </w:r>
      <w:r>
        <w:rPr>
          <w:spacing w:val="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народных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академических;</w:t>
      </w:r>
    </w:p>
    <w:p w:rsidR="005006B0" w:rsidRDefault="005006B0" w:rsidP="005006B0">
      <w:pPr>
        <w:pStyle w:val="a5"/>
        <w:spacing w:line="288" w:lineRule="auto"/>
        <w:ind w:left="748" w:right="254"/>
      </w:pPr>
      <w:r>
        <w:t>создавать ритмический аккомпанемент на ударных инструментах при исполнении народной песни;</w:t>
      </w:r>
      <w:r>
        <w:rPr>
          <w:spacing w:val="-58"/>
        </w:rPr>
        <w:t xml:space="preserve"> </w:t>
      </w:r>
      <w:r>
        <w:t>исполнять народные произведения различных жанров с сопровождением и без сопровождения;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игре/импровизации</w:t>
      </w:r>
      <w:r>
        <w:rPr>
          <w:spacing w:val="-4"/>
        </w:rPr>
        <w:t xml:space="preserve"> </w:t>
      </w:r>
      <w:r>
        <w:t>(вокальной,</w:t>
      </w:r>
      <w:r>
        <w:rPr>
          <w:spacing w:val="-3"/>
        </w:rPr>
        <w:t xml:space="preserve"> </w:t>
      </w:r>
      <w:r>
        <w:t>инструментальной,</w:t>
      </w:r>
      <w:r>
        <w:rPr>
          <w:spacing w:val="-4"/>
        </w:rPr>
        <w:t xml:space="preserve"> </w:t>
      </w:r>
      <w:r>
        <w:t>танцевальной)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</w:p>
    <w:p w:rsidR="005006B0" w:rsidRDefault="005006B0" w:rsidP="005006B0">
      <w:pPr>
        <w:pStyle w:val="a5"/>
        <w:spacing w:before="1"/>
      </w:pPr>
      <w:r>
        <w:t>основе</w:t>
      </w:r>
      <w:r>
        <w:rPr>
          <w:spacing w:val="-3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жанров.</w:t>
      </w:r>
    </w:p>
    <w:p w:rsidR="005006B0" w:rsidRDefault="005006B0" w:rsidP="005006B0">
      <w:pPr>
        <w:pStyle w:val="a5"/>
        <w:spacing w:before="10"/>
        <w:ind w:left="0"/>
        <w:rPr>
          <w:sz w:val="21"/>
        </w:rPr>
      </w:pPr>
    </w:p>
    <w:p w:rsidR="005006B0" w:rsidRDefault="005006B0" w:rsidP="005006B0">
      <w:pPr>
        <w:pStyle w:val="1"/>
        <w:spacing w:before="1"/>
      </w:pPr>
      <w:r>
        <w:t>Модуль</w:t>
      </w:r>
      <w:r>
        <w:rPr>
          <w:spacing w:val="53"/>
        </w:rPr>
        <w:t xml:space="preserve"> </w:t>
      </w:r>
      <w:r>
        <w:t>«Музыкальная</w:t>
      </w:r>
      <w:r>
        <w:rPr>
          <w:spacing w:val="-5"/>
        </w:rPr>
        <w:t xml:space="preserve"> </w:t>
      </w:r>
      <w:r>
        <w:t>грамота»:</w:t>
      </w:r>
    </w:p>
    <w:p w:rsidR="005006B0" w:rsidRDefault="005006B0" w:rsidP="005006B0">
      <w:pPr>
        <w:pStyle w:val="a5"/>
        <w:spacing w:before="48" w:line="288" w:lineRule="auto"/>
        <w:ind w:firstLine="180"/>
      </w:pPr>
      <w:proofErr w:type="gramStart"/>
      <w:r>
        <w:t>классифицировать</w:t>
      </w:r>
      <w:r>
        <w:rPr>
          <w:spacing w:val="-5"/>
        </w:rPr>
        <w:t xml:space="preserve"> </w:t>
      </w:r>
      <w:r>
        <w:t>звуки:</w:t>
      </w:r>
      <w:r>
        <w:rPr>
          <w:spacing w:val="-6"/>
        </w:rPr>
        <w:t xml:space="preserve"> </w:t>
      </w:r>
      <w:r>
        <w:t>шумовые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музыкальные,</w:t>
      </w:r>
      <w:r>
        <w:rPr>
          <w:spacing w:val="-3"/>
        </w:rPr>
        <w:t xml:space="preserve"> </w:t>
      </w:r>
      <w:r>
        <w:t>длинные,</w:t>
      </w:r>
      <w:r>
        <w:rPr>
          <w:spacing w:val="-3"/>
        </w:rPr>
        <w:t xml:space="preserve"> </w:t>
      </w:r>
      <w:r>
        <w:t>короткие,</w:t>
      </w:r>
      <w:r>
        <w:rPr>
          <w:spacing w:val="-3"/>
        </w:rPr>
        <w:t xml:space="preserve"> </w:t>
      </w:r>
      <w:r>
        <w:t>тихие,</w:t>
      </w:r>
      <w:r>
        <w:rPr>
          <w:spacing w:val="-3"/>
        </w:rPr>
        <w:t xml:space="preserve"> </w:t>
      </w:r>
      <w:r>
        <w:t>громкие,</w:t>
      </w:r>
      <w:r>
        <w:rPr>
          <w:spacing w:val="-3"/>
        </w:rPr>
        <w:t xml:space="preserve"> </w:t>
      </w:r>
      <w:r>
        <w:t>низкие,</w:t>
      </w:r>
      <w:r>
        <w:rPr>
          <w:spacing w:val="-57"/>
        </w:rPr>
        <w:t xml:space="preserve"> </w:t>
      </w:r>
      <w:r>
        <w:t>высокие;</w:t>
      </w:r>
      <w:proofErr w:type="gramEnd"/>
    </w:p>
    <w:p w:rsidR="005006B0" w:rsidRDefault="005006B0" w:rsidP="005006B0">
      <w:pPr>
        <w:pStyle w:val="a5"/>
        <w:spacing w:line="285" w:lineRule="auto"/>
        <w:ind w:right="1226" w:firstLine="180"/>
      </w:pPr>
      <w:proofErr w:type="gramStart"/>
      <w:r>
        <w:t>различать элементы музыкального языка (темп, тембр, регистр, динамика, ритм, мелодия,</w:t>
      </w:r>
      <w:r>
        <w:rPr>
          <w:spacing w:val="-57"/>
        </w:rPr>
        <w:t xml:space="preserve"> </w:t>
      </w:r>
      <w:r>
        <w:t>аккомпанемент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значение соответствующих</w:t>
      </w:r>
      <w:r>
        <w:rPr>
          <w:spacing w:val="2"/>
        </w:rPr>
        <w:t xml:space="preserve"> </w:t>
      </w:r>
      <w:r>
        <w:t>терминов;</w:t>
      </w:r>
      <w:proofErr w:type="gramEnd"/>
    </w:p>
    <w:p w:rsidR="005006B0" w:rsidRDefault="005006B0" w:rsidP="005006B0">
      <w:pPr>
        <w:pStyle w:val="a5"/>
        <w:spacing w:line="285" w:lineRule="auto"/>
        <w:ind w:firstLine="180"/>
      </w:pPr>
      <w:r>
        <w:t>различать</w:t>
      </w:r>
      <w:r>
        <w:rPr>
          <w:spacing w:val="-6"/>
        </w:rPr>
        <w:t xml:space="preserve"> </w:t>
      </w:r>
      <w:r>
        <w:t>изобразительные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интонации,</w:t>
      </w:r>
      <w:r>
        <w:rPr>
          <w:spacing w:val="-5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сходства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различия</w:t>
      </w:r>
      <w:r>
        <w:rPr>
          <w:spacing w:val="-57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речевых интонаций;</w:t>
      </w:r>
    </w:p>
    <w:p w:rsidR="005006B0" w:rsidRDefault="005006B0" w:rsidP="005006B0">
      <w:pPr>
        <w:pStyle w:val="a5"/>
        <w:ind w:left="748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развития:</w:t>
      </w:r>
      <w:r>
        <w:rPr>
          <w:spacing w:val="-5"/>
        </w:rPr>
        <w:t xml:space="preserve"> </w:t>
      </w:r>
      <w:r>
        <w:t>повтор,</w:t>
      </w:r>
      <w:r>
        <w:rPr>
          <w:spacing w:val="-3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t>варьирование;</w:t>
      </w:r>
    </w:p>
    <w:p w:rsidR="005006B0" w:rsidRDefault="005006B0" w:rsidP="005006B0">
      <w:pPr>
        <w:pStyle w:val="a5"/>
        <w:spacing w:before="52" w:line="285" w:lineRule="auto"/>
        <w:ind w:right="786" w:firstLine="180"/>
      </w:pPr>
      <w:r>
        <w:t>понимать</w:t>
      </w:r>
      <w:r>
        <w:rPr>
          <w:spacing w:val="-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термина</w:t>
      </w:r>
      <w:r>
        <w:rPr>
          <w:spacing w:val="-4"/>
        </w:rPr>
        <w:t xml:space="preserve"> </w:t>
      </w:r>
      <w:r>
        <w:t>«музыкальная</w:t>
      </w:r>
      <w:r>
        <w:rPr>
          <w:spacing w:val="-5"/>
        </w:rPr>
        <w:t xml:space="preserve"> </w:t>
      </w:r>
      <w:r>
        <w:t>форма»,</w:t>
      </w:r>
      <w:r>
        <w:rPr>
          <w:spacing w:val="-5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двухчастную,</w:t>
      </w:r>
      <w:r>
        <w:rPr>
          <w:spacing w:val="-1"/>
        </w:rPr>
        <w:t xml:space="preserve"> </w:t>
      </w:r>
      <w:proofErr w:type="spellStart"/>
      <w:proofErr w:type="gramStart"/>
      <w:r>
        <w:t>тр</w:t>
      </w:r>
      <w:proofErr w:type="gramEnd"/>
      <w:r>
        <w:t>ѐхчастную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трѐхчастную</w:t>
      </w:r>
      <w:proofErr w:type="spellEnd"/>
      <w:r>
        <w:rPr>
          <w:spacing w:val="-1"/>
        </w:rPr>
        <w:t xml:space="preserve"> </w:t>
      </w:r>
      <w:r>
        <w:t>репризную,</w:t>
      </w:r>
      <w:r>
        <w:rPr>
          <w:spacing w:val="-1"/>
        </w:rPr>
        <w:t xml:space="preserve"> </w:t>
      </w:r>
      <w:r>
        <w:t>рондо,</w:t>
      </w:r>
      <w:r>
        <w:rPr>
          <w:spacing w:val="-1"/>
        </w:rPr>
        <w:t xml:space="preserve"> </w:t>
      </w:r>
      <w:r>
        <w:t>вариации;</w:t>
      </w:r>
    </w:p>
    <w:p w:rsidR="005006B0" w:rsidRDefault="005006B0" w:rsidP="005006B0">
      <w:pPr>
        <w:pStyle w:val="a5"/>
        <w:spacing w:line="275" w:lineRule="exact"/>
        <w:ind w:left="748"/>
      </w:pP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певческого</w:t>
      </w:r>
      <w:r>
        <w:rPr>
          <w:spacing w:val="-3"/>
        </w:rPr>
        <w:t xml:space="preserve"> </w:t>
      </w:r>
      <w:r>
        <w:t>диапазона;</w:t>
      </w:r>
    </w:p>
    <w:p w:rsidR="005006B0" w:rsidRPr="005006B0" w:rsidRDefault="005006B0" w:rsidP="005006B0">
      <w:pPr>
        <w:spacing w:line="275" w:lineRule="exact"/>
        <w:rPr>
          <w:lang w:val="ru-RU"/>
        </w:rPr>
        <w:sectPr w:rsidR="005006B0" w:rsidRPr="005006B0">
          <w:pgSz w:w="11900" w:h="16840"/>
          <w:pgMar w:top="500" w:right="560" w:bottom="280" w:left="100" w:header="720" w:footer="720" w:gutter="0"/>
          <w:cols w:space="720"/>
        </w:sectPr>
      </w:pPr>
    </w:p>
    <w:p w:rsidR="005006B0" w:rsidRDefault="005006B0" w:rsidP="005006B0">
      <w:pPr>
        <w:pStyle w:val="a5"/>
        <w:spacing w:before="72" w:line="261" w:lineRule="auto"/>
        <w:ind w:left="748" w:right="3693"/>
      </w:pPr>
      <w:r>
        <w:lastRenderedPageBreak/>
        <w:t>исполнять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ритмические</w:t>
      </w:r>
      <w:r>
        <w:rPr>
          <w:spacing w:val="-3"/>
        </w:rPr>
        <w:t xml:space="preserve"> </w:t>
      </w:r>
      <w:r>
        <w:t>рисунки;</w:t>
      </w:r>
      <w:r>
        <w:rPr>
          <w:spacing w:val="-57"/>
        </w:rPr>
        <w:t xml:space="preserve"> </w:t>
      </w:r>
      <w:r>
        <w:t>исполнять</w:t>
      </w:r>
      <w:r>
        <w:rPr>
          <w:spacing w:val="-5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простым</w:t>
      </w:r>
      <w:r>
        <w:rPr>
          <w:spacing w:val="-3"/>
        </w:rPr>
        <w:t xml:space="preserve"> </w:t>
      </w:r>
      <w:r>
        <w:t>мелодическим</w:t>
      </w:r>
      <w:r>
        <w:rPr>
          <w:spacing w:val="-4"/>
        </w:rPr>
        <w:t xml:space="preserve"> </w:t>
      </w:r>
      <w:r>
        <w:t>рисунком.</w:t>
      </w:r>
    </w:p>
    <w:p w:rsidR="005006B0" w:rsidRDefault="005006B0" w:rsidP="005006B0">
      <w:pPr>
        <w:pStyle w:val="1"/>
        <w:spacing w:before="194"/>
      </w:pPr>
      <w:r>
        <w:t>Модуль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4"/>
        </w:rPr>
        <w:t xml:space="preserve"> </w:t>
      </w:r>
      <w:r>
        <w:t>музыка»:</w:t>
      </w:r>
    </w:p>
    <w:p w:rsidR="005006B0" w:rsidRDefault="005006B0" w:rsidP="005006B0">
      <w:pPr>
        <w:pStyle w:val="a5"/>
        <w:spacing w:before="49" w:line="288" w:lineRule="auto"/>
        <w:ind w:right="1407" w:firstLine="180"/>
      </w:pPr>
      <w:r>
        <w:t>различать на слух произведения классической музыки, называть автора и произведение,</w:t>
      </w:r>
      <w:r>
        <w:rPr>
          <w:spacing w:val="-57"/>
        </w:rPr>
        <w:t xml:space="preserve"> </w:t>
      </w:r>
      <w:r>
        <w:t>исполнительский</w:t>
      </w:r>
      <w:r>
        <w:rPr>
          <w:spacing w:val="-2"/>
        </w:rPr>
        <w:t xml:space="preserve"> </w:t>
      </w:r>
      <w:r>
        <w:t>состав;</w:t>
      </w:r>
    </w:p>
    <w:p w:rsidR="005006B0" w:rsidRDefault="005006B0" w:rsidP="005006B0">
      <w:pPr>
        <w:pStyle w:val="a5"/>
        <w:spacing w:before="1" w:line="285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(песня,</w:t>
      </w:r>
      <w:r>
        <w:rPr>
          <w:spacing w:val="-3"/>
        </w:rPr>
        <w:t xml:space="preserve"> </w:t>
      </w:r>
      <w:r>
        <w:t>танец,</w:t>
      </w:r>
      <w:r>
        <w:rPr>
          <w:spacing w:val="-4"/>
        </w:rPr>
        <w:t xml:space="preserve"> </w:t>
      </w:r>
      <w:r>
        <w:t>марш),</w:t>
      </w:r>
      <w:r>
        <w:rPr>
          <w:spacing w:val="-7"/>
        </w:rPr>
        <w:t xml:space="preserve"> </w:t>
      </w:r>
      <w:r>
        <w:t>вычленять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57"/>
        </w:rPr>
        <w:t xml:space="preserve"> </w:t>
      </w:r>
      <w:r>
        <w:t>типичные</w:t>
      </w:r>
      <w:r>
        <w:rPr>
          <w:spacing w:val="-1"/>
        </w:rPr>
        <w:t xml:space="preserve"> </w:t>
      </w:r>
      <w:r>
        <w:t>жанровые признаки</w:t>
      </w:r>
      <w:r>
        <w:rPr>
          <w:spacing w:val="-2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марша в</w:t>
      </w:r>
      <w:r>
        <w:rPr>
          <w:spacing w:val="-3"/>
        </w:rPr>
        <w:t xml:space="preserve"> </w:t>
      </w:r>
      <w:r>
        <w:t>сочинениях</w:t>
      </w:r>
      <w:r>
        <w:rPr>
          <w:spacing w:val="-2"/>
        </w:rPr>
        <w:t xml:space="preserve"> </w:t>
      </w:r>
      <w:r>
        <w:t>композиторов-классиков;</w:t>
      </w:r>
    </w:p>
    <w:p w:rsidR="005006B0" w:rsidRDefault="005006B0" w:rsidP="005006B0">
      <w:pPr>
        <w:pStyle w:val="a5"/>
        <w:spacing w:before="3" w:line="288" w:lineRule="auto"/>
        <w:ind w:right="142" w:firstLine="180"/>
      </w:pPr>
      <w:r>
        <w:t>различать</w:t>
      </w:r>
      <w:r>
        <w:rPr>
          <w:spacing w:val="-6"/>
        </w:rPr>
        <w:t xml:space="preserve"> </w:t>
      </w:r>
      <w:r>
        <w:t>концертные</w:t>
      </w:r>
      <w:r>
        <w:rPr>
          <w:spacing w:val="-2"/>
        </w:rPr>
        <w:t xml:space="preserve"> </w:t>
      </w:r>
      <w:r>
        <w:t>жанры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особенностям</w:t>
      </w:r>
      <w:r>
        <w:rPr>
          <w:spacing w:val="-4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(камерные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симфонические,</w:t>
      </w:r>
      <w:r>
        <w:rPr>
          <w:spacing w:val="-3"/>
        </w:rPr>
        <w:t xml:space="preserve"> </w:t>
      </w:r>
      <w:r>
        <w:t>вокальные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инструментальные), знать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разновидности,</w:t>
      </w:r>
      <w:r>
        <w:rPr>
          <w:spacing w:val="-2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примеры;</w:t>
      </w:r>
    </w:p>
    <w:p w:rsidR="005006B0" w:rsidRDefault="005006B0" w:rsidP="005006B0">
      <w:pPr>
        <w:pStyle w:val="a5"/>
        <w:spacing w:before="3" w:line="285" w:lineRule="auto"/>
        <w:ind w:left="748"/>
      </w:pPr>
      <w:r>
        <w:t>исполнять (в том числе фрагментарно, отдельными темами) сочинения композиторов-классиков;</w:t>
      </w:r>
      <w:r>
        <w:rPr>
          <w:spacing w:val="1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музыку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3"/>
        </w:rPr>
        <w:t xml:space="preserve">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настроением,</w:t>
      </w:r>
      <w:r>
        <w:rPr>
          <w:spacing w:val="-2"/>
        </w:rPr>
        <w:t xml:space="preserve"> </w:t>
      </w:r>
      <w:r>
        <w:t>характером,</w:t>
      </w:r>
      <w:r>
        <w:rPr>
          <w:spacing w:val="-2"/>
        </w:rPr>
        <w:t xml:space="preserve"> </w:t>
      </w:r>
      <w:r>
        <w:t>осознавать</w:t>
      </w:r>
      <w:r>
        <w:rPr>
          <w:spacing w:val="-4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чувства,</w:t>
      </w:r>
    </w:p>
    <w:p w:rsidR="005006B0" w:rsidRDefault="005006B0" w:rsidP="005006B0">
      <w:pPr>
        <w:pStyle w:val="a5"/>
        <w:spacing w:before="3" w:line="288" w:lineRule="auto"/>
      </w:pPr>
      <w:r>
        <w:t>вызванные</w:t>
      </w:r>
      <w:r>
        <w:rPr>
          <w:spacing w:val="-4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звучанием,</w:t>
      </w:r>
      <w:r>
        <w:rPr>
          <w:spacing w:val="-2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кратко</w:t>
      </w:r>
      <w:r>
        <w:rPr>
          <w:spacing w:val="-4"/>
        </w:rPr>
        <w:t xml:space="preserve"> </w:t>
      </w:r>
      <w:r>
        <w:t>описать</w:t>
      </w:r>
      <w:r>
        <w:rPr>
          <w:spacing w:val="-6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впечатления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восприятия;</w:t>
      </w:r>
    </w:p>
    <w:p w:rsidR="005006B0" w:rsidRDefault="005006B0" w:rsidP="005006B0">
      <w:pPr>
        <w:pStyle w:val="a5"/>
        <w:spacing w:before="1" w:line="288" w:lineRule="auto"/>
        <w:ind w:right="142" w:firstLine="180"/>
      </w:pPr>
      <w:r>
        <w:t>характеризовать</w:t>
      </w:r>
      <w:r>
        <w:rPr>
          <w:spacing w:val="-7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средства,</w:t>
      </w:r>
      <w:r>
        <w:rPr>
          <w:spacing w:val="-4"/>
        </w:rPr>
        <w:t xml:space="preserve"> </w:t>
      </w:r>
      <w:r>
        <w:t>использованные</w:t>
      </w:r>
      <w:r>
        <w:rPr>
          <w:spacing w:val="-4"/>
        </w:rPr>
        <w:t xml:space="preserve"> </w:t>
      </w:r>
      <w:r>
        <w:t>композитором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образа;</w:t>
      </w:r>
    </w:p>
    <w:p w:rsidR="005006B0" w:rsidRDefault="005006B0" w:rsidP="005006B0">
      <w:pPr>
        <w:pStyle w:val="a5"/>
        <w:spacing w:line="288" w:lineRule="auto"/>
        <w:ind w:firstLine="180"/>
      </w:pPr>
      <w:r>
        <w:t>соотносить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произведениями</w:t>
      </w:r>
      <w:r>
        <w:rPr>
          <w:spacing w:val="-4"/>
        </w:rPr>
        <w:t xml:space="preserve"> </w:t>
      </w:r>
      <w:r>
        <w:t>живописи,</w:t>
      </w:r>
      <w:r>
        <w:rPr>
          <w:spacing w:val="-5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сходства</w:t>
      </w:r>
      <w:r>
        <w:rPr>
          <w:spacing w:val="-57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характера, комплекса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1"/>
        </w:rPr>
        <w:t xml:space="preserve"> </w:t>
      </w:r>
      <w:r>
        <w:t>средств.</w:t>
      </w:r>
    </w:p>
    <w:p w:rsidR="005006B0" w:rsidRDefault="005006B0" w:rsidP="005006B0">
      <w:pPr>
        <w:pStyle w:val="1"/>
        <w:spacing w:before="196"/>
      </w:pPr>
      <w:r>
        <w:t>Модуль</w:t>
      </w:r>
      <w:r>
        <w:rPr>
          <w:spacing w:val="-3"/>
        </w:rPr>
        <w:t xml:space="preserve"> </w:t>
      </w:r>
      <w:r>
        <w:t>«Духовная</w:t>
      </w:r>
      <w:r>
        <w:rPr>
          <w:spacing w:val="-4"/>
        </w:rPr>
        <w:t xml:space="preserve"> </w:t>
      </w:r>
      <w:r>
        <w:t>музыка»:</w:t>
      </w:r>
    </w:p>
    <w:p w:rsidR="005006B0" w:rsidRDefault="005006B0" w:rsidP="005006B0">
      <w:pPr>
        <w:pStyle w:val="a5"/>
        <w:spacing w:before="40" w:line="280" w:lineRule="auto"/>
        <w:ind w:right="214" w:firstLine="180"/>
      </w:pPr>
      <w:r>
        <w:t xml:space="preserve">определять характер, настроение музыкальных произведений духовной музыки, характеризовать </w:t>
      </w:r>
      <w:proofErr w:type="spellStart"/>
      <w:r>
        <w:t>еѐ</w:t>
      </w:r>
      <w:proofErr w:type="spellEnd"/>
      <w:r>
        <w:rPr>
          <w:spacing w:val="-57"/>
        </w:rPr>
        <w:t xml:space="preserve"> </w:t>
      </w:r>
      <w:r>
        <w:t>жизненное предназначение;</w:t>
      </w:r>
    </w:p>
    <w:p w:rsidR="005006B0" w:rsidRDefault="005006B0" w:rsidP="005006B0">
      <w:pPr>
        <w:pStyle w:val="a5"/>
        <w:spacing w:before="2"/>
        <w:ind w:left="748"/>
      </w:pPr>
      <w:r>
        <w:t>исполнять</w:t>
      </w:r>
      <w:r>
        <w:rPr>
          <w:spacing w:val="-7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образцы</w:t>
      </w:r>
      <w:r>
        <w:rPr>
          <w:spacing w:val="-6"/>
        </w:rPr>
        <w:t xml:space="preserve"> </w:t>
      </w:r>
      <w:r>
        <w:t>духовной</w:t>
      </w:r>
      <w:r>
        <w:rPr>
          <w:spacing w:val="-6"/>
        </w:rPr>
        <w:t xml:space="preserve"> </w:t>
      </w:r>
      <w:r>
        <w:t>музыки;</w:t>
      </w:r>
    </w:p>
    <w:p w:rsidR="005006B0" w:rsidRDefault="005006B0" w:rsidP="005006B0">
      <w:pPr>
        <w:pStyle w:val="a5"/>
        <w:spacing w:before="49" w:line="278" w:lineRule="auto"/>
        <w:ind w:firstLine="180"/>
      </w:pPr>
      <w:r>
        <w:t>уметь рассказывать об особенностях исполнения, традициях звучания духовной музыки 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церкви</w:t>
      </w:r>
      <w:r>
        <w:rPr>
          <w:spacing w:val="-3"/>
        </w:rPr>
        <w:t xml:space="preserve"> </w:t>
      </w:r>
      <w:r>
        <w:t>(вариативно:</w:t>
      </w:r>
      <w:r>
        <w:rPr>
          <w:spacing w:val="-9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конфессий</w:t>
      </w:r>
      <w:r>
        <w:rPr>
          <w:spacing w:val="-3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региональной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традиции).</w:t>
      </w:r>
    </w:p>
    <w:p w:rsidR="005006B0" w:rsidRDefault="005006B0" w:rsidP="005006B0">
      <w:pPr>
        <w:pStyle w:val="1"/>
        <w:spacing w:before="200"/>
      </w:pPr>
      <w:r>
        <w:t>Модуль</w:t>
      </w:r>
      <w:r>
        <w:rPr>
          <w:spacing w:val="-3"/>
        </w:rPr>
        <w:t xml:space="preserve"> </w:t>
      </w:r>
      <w:r>
        <w:t>«Музыка</w:t>
      </w:r>
      <w:r>
        <w:rPr>
          <w:spacing w:val="-6"/>
        </w:rPr>
        <w:t xml:space="preserve"> </w:t>
      </w:r>
      <w:r>
        <w:t>театра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кино»:</w:t>
      </w:r>
    </w:p>
    <w:p w:rsidR="005006B0" w:rsidRDefault="005006B0" w:rsidP="005006B0">
      <w:pPr>
        <w:pStyle w:val="a5"/>
        <w:spacing w:before="52" w:line="285" w:lineRule="auto"/>
        <w:ind w:firstLine="180"/>
      </w:pPr>
      <w:r>
        <w:t>определять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музыкально-сценических</w:t>
      </w:r>
      <w:r>
        <w:rPr>
          <w:spacing w:val="-3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(опера,</w:t>
      </w:r>
      <w:r>
        <w:rPr>
          <w:spacing w:val="-2"/>
        </w:rPr>
        <w:t xml:space="preserve"> </w:t>
      </w:r>
      <w:r>
        <w:t>балет,</w:t>
      </w:r>
      <w:r>
        <w:rPr>
          <w:spacing w:val="-3"/>
        </w:rPr>
        <w:t xml:space="preserve"> </w:t>
      </w:r>
      <w:r>
        <w:t>оперетта,</w:t>
      </w:r>
      <w:r>
        <w:rPr>
          <w:spacing w:val="-57"/>
        </w:rPr>
        <w:t xml:space="preserve"> </w:t>
      </w:r>
      <w:r>
        <w:t>мюзикл);</w:t>
      </w:r>
    </w:p>
    <w:p w:rsidR="005006B0" w:rsidRDefault="005006B0" w:rsidP="005006B0">
      <w:pPr>
        <w:pStyle w:val="a5"/>
        <w:spacing w:line="290" w:lineRule="auto"/>
        <w:ind w:right="200" w:firstLine="180"/>
      </w:pPr>
      <w:r>
        <w:t>различать</w:t>
      </w:r>
      <w:r>
        <w:rPr>
          <w:spacing w:val="-6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спектакля</w:t>
      </w:r>
      <w:r>
        <w:rPr>
          <w:spacing w:val="-2"/>
        </w:rPr>
        <w:t xml:space="preserve"> </w:t>
      </w:r>
      <w:r>
        <w:t>(ария,</w:t>
      </w:r>
      <w:r>
        <w:rPr>
          <w:spacing w:val="-4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увертюра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д.), узнавать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освоенные музыкальные</w:t>
      </w:r>
      <w:r>
        <w:rPr>
          <w:spacing w:val="1"/>
        </w:rPr>
        <w:t xml:space="preserve"> </w:t>
      </w:r>
      <w:r>
        <w:t>произведения (фрагменты)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авторов;</w:t>
      </w:r>
    </w:p>
    <w:p w:rsidR="005006B0" w:rsidRDefault="005006B0" w:rsidP="005006B0">
      <w:pPr>
        <w:pStyle w:val="a5"/>
        <w:spacing w:line="285" w:lineRule="auto"/>
        <w:ind w:right="596" w:firstLine="180"/>
      </w:pPr>
      <w:r>
        <w:t>различать виды музыкальных коллективов (ансамблей, оркестров, хоров), тембры человеческих</w:t>
      </w:r>
      <w:r>
        <w:rPr>
          <w:spacing w:val="-57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инструментов,</w:t>
      </w:r>
      <w:r>
        <w:rPr>
          <w:spacing w:val="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слух;</w:t>
      </w:r>
    </w:p>
    <w:p w:rsidR="005006B0" w:rsidRDefault="005006B0" w:rsidP="005006B0">
      <w:pPr>
        <w:pStyle w:val="a5"/>
        <w:spacing w:line="285" w:lineRule="auto"/>
        <w:ind w:firstLine="180"/>
      </w:pPr>
      <w:r>
        <w:t>отличать</w:t>
      </w:r>
      <w:r>
        <w:rPr>
          <w:spacing w:val="-5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созданием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спектакля,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творческом</w:t>
      </w:r>
      <w:r>
        <w:rPr>
          <w:spacing w:val="-57"/>
        </w:rPr>
        <w:t xml:space="preserve"> </w:t>
      </w:r>
      <w:r>
        <w:t>процессе:</w:t>
      </w:r>
      <w:r>
        <w:rPr>
          <w:spacing w:val="-9"/>
        </w:rPr>
        <w:t xml:space="preserve"> </w:t>
      </w:r>
      <w:r>
        <w:t>композитор,</w:t>
      </w:r>
      <w:r>
        <w:rPr>
          <w:spacing w:val="-2"/>
        </w:rPr>
        <w:t xml:space="preserve"> </w:t>
      </w:r>
      <w:r>
        <w:t>музыкант,</w:t>
      </w:r>
      <w:r>
        <w:rPr>
          <w:spacing w:val="-2"/>
        </w:rPr>
        <w:t xml:space="preserve"> </w:t>
      </w:r>
      <w:proofErr w:type="spellStart"/>
      <w:r>
        <w:t>дирижѐ</w:t>
      </w:r>
      <w:proofErr w:type="gramStart"/>
      <w:r>
        <w:t>р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сценарист,</w:t>
      </w:r>
      <w:r>
        <w:rPr>
          <w:spacing w:val="-1"/>
        </w:rPr>
        <w:t xml:space="preserve"> </w:t>
      </w:r>
      <w:proofErr w:type="spellStart"/>
      <w:r>
        <w:t>режиссѐр</w:t>
      </w:r>
      <w:proofErr w:type="spellEnd"/>
      <w:r>
        <w:t>,</w:t>
      </w:r>
      <w:r>
        <w:rPr>
          <w:spacing w:val="-2"/>
        </w:rPr>
        <w:t xml:space="preserve"> </w:t>
      </w:r>
      <w:r>
        <w:t>хореограф,</w:t>
      </w:r>
      <w:r>
        <w:rPr>
          <w:spacing w:val="-2"/>
        </w:rPr>
        <w:t xml:space="preserve"> </w:t>
      </w:r>
      <w:r>
        <w:t>певец,</w:t>
      </w:r>
      <w:r>
        <w:rPr>
          <w:spacing w:val="-3"/>
        </w:rPr>
        <w:t xml:space="preserve"> </w:t>
      </w:r>
      <w:r>
        <w:t>художник</w:t>
      </w:r>
      <w:r>
        <w:rPr>
          <w:spacing w:val="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5006B0" w:rsidRPr="005006B0" w:rsidRDefault="005006B0" w:rsidP="005006B0">
      <w:pPr>
        <w:spacing w:line="285" w:lineRule="auto"/>
        <w:rPr>
          <w:lang w:val="ru-RU"/>
        </w:rPr>
        <w:sectPr w:rsidR="005006B0" w:rsidRPr="005006B0">
          <w:pgSz w:w="11900" w:h="16840"/>
          <w:pgMar w:top="520" w:right="560" w:bottom="280" w:left="100" w:header="720" w:footer="720" w:gutter="0"/>
          <w:cols w:space="720"/>
        </w:sectPr>
      </w:pPr>
    </w:p>
    <w:p w:rsidR="004C12A4" w:rsidRPr="004C12A4" w:rsidRDefault="004C12A4" w:rsidP="004C12A4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C12A4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3 класс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предметных.</w:t>
      </w:r>
    </w:p>
    <w:p w:rsidR="004C12A4" w:rsidRPr="00AF63EC" w:rsidRDefault="004C12A4" w:rsidP="004C12A4">
      <w:pPr>
        <w:autoSpaceDE w:val="0"/>
        <w:autoSpaceDN w:val="0"/>
        <w:spacing w:before="262" w:after="0" w:line="230" w:lineRule="auto"/>
        <w:rPr>
          <w:lang w:val="ru-RU"/>
        </w:rPr>
      </w:pP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Гражданско-патриотического воспитания: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70" w:after="0"/>
        <w:ind w:right="1152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72" w:after="0"/>
        <w:ind w:right="288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4C12A4" w:rsidRPr="00AF63EC" w:rsidRDefault="004C12A4" w:rsidP="004C12A4">
      <w:pPr>
        <w:autoSpaceDE w:val="0"/>
        <w:autoSpaceDN w:val="0"/>
        <w:spacing w:before="70" w:after="0" w:line="262" w:lineRule="auto"/>
        <w:ind w:left="180" w:right="2592"/>
        <w:rPr>
          <w:lang w:val="ru-RU"/>
        </w:rPr>
      </w:pPr>
      <w:r w:rsidRPr="00AF63E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</w:p>
    <w:p w:rsidR="004C12A4" w:rsidRPr="00AF63EC" w:rsidRDefault="004C12A4" w:rsidP="004C12A4">
      <w:pPr>
        <w:autoSpaceDE w:val="0"/>
        <w:autoSpaceDN w:val="0"/>
        <w:spacing w:before="262" w:after="0" w:line="230" w:lineRule="auto"/>
        <w:rPr>
          <w:lang w:val="ru-RU"/>
        </w:rPr>
      </w:pP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AF63EC">
        <w:rPr>
          <w:lang w:val="ru-RU"/>
        </w:rPr>
        <w:tab/>
      </w:r>
      <w:proofErr w:type="spell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универсальными познавательными действиями.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4C12A4" w:rsidRPr="00AF63EC" w:rsidRDefault="004C12A4" w:rsidP="004C12A4">
      <w:pPr>
        <w:rPr>
          <w:lang w:val="ru-RU"/>
        </w:rPr>
        <w:sectPr w:rsidR="004C12A4" w:rsidRPr="00AF63EC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C12A4" w:rsidRPr="00AF63EC" w:rsidRDefault="004C12A4" w:rsidP="004C12A4">
      <w:pPr>
        <w:autoSpaceDE w:val="0"/>
        <w:autoSpaceDN w:val="0"/>
        <w:spacing w:after="78" w:line="220" w:lineRule="exact"/>
        <w:rPr>
          <w:lang w:val="ru-RU"/>
        </w:rPr>
      </w:pP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</w:t>
      </w:r>
      <w:proofErr w:type="gram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;н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алгоритма;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</w:t>
      </w:r>
      <w:proofErr w:type="gram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навыков;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proofErr w:type="gram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причина — следствие);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классификации, сравнения, исследования);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  <w:proofErr w:type="gramEnd"/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AF63EC">
        <w:rPr>
          <w:lang w:val="ru-RU"/>
        </w:rPr>
        <w:tab/>
      </w:r>
      <w:proofErr w:type="gramStart"/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анализировать текстовую, виде</w:t>
      </w:r>
      <w:proofErr w:type="gram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, графическую, звуковую, информацию в соответствии с учебной задачей;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эмоционально-образное содержание музыкального высказывания;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C12A4" w:rsidRPr="00AF63EC" w:rsidRDefault="004C12A4" w:rsidP="004C12A4">
      <w:pPr>
        <w:rPr>
          <w:lang w:val="ru-RU"/>
        </w:rPr>
        <w:sectPr w:rsidR="004C12A4" w:rsidRPr="00AF63EC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4C12A4" w:rsidRPr="00AF63EC" w:rsidRDefault="004C12A4" w:rsidP="004C12A4">
      <w:pPr>
        <w:autoSpaceDE w:val="0"/>
        <w:autoSpaceDN w:val="0"/>
        <w:spacing w:after="78" w:line="220" w:lineRule="exact"/>
        <w:rPr>
          <w:lang w:val="ru-RU"/>
        </w:rPr>
      </w:pP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AF63EC">
        <w:rPr>
          <w:lang w:val="ru-RU"/>
        </w:rPr>
        <w:tab/>
      </w:r>
      <w:proofErr w:type="gramStart"/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Вербальная коммуникация: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речевое высказывание в соответствии с поставленной задачей;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повествование);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</w:t>
      </w:r>
      <w:proofErr w:type="spell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в ситуациях совместного восприятия, исполнения музыки;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proofErr w:type="gram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4C12A4" w:rsidRPr="00AF63EC" w:rsidRDefault="004C12A4" w:rsidP="004C12A4">
      <w:pPr>
        <w:autoSpaceDE w:val="0"/>
        <w:autoSpaceDN w:val="0"/>
        <w:spacing w:before="70" w:after="0"/>
        <w:ind w:left="180" w:right="2304"/>
        <w:rPr>
          <w:lang w:val="ru-RU"/>
        </w:rPr>
      </w:pP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Самоорганизация: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4C12A4" w:rsidRPr="00AF63EC" w:rsidRDefault="004C12A4" w:rsidP="004C12A4">
      <w:pPr>
        <w:autoSpaceDE w:val="0"/>
        <w:autoSpaceDN w:val="0"/>
        <w:spacing w:before="72" w:after="0" w:line="271" w:lineRule="auto"/>
        <w:ind w:left="180" w:right="3600"/>
        <w:rPr>
          <w:lang w:val="ru-RU"/>
        </w:rPr>
      </w:pP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Самоконтроль: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4C12A4" w:rsidRPr="00AF63EC" w:rsidRDefault="004C12A4" w:rsidP="004C12A4">
      <w:pPr>
        <w:autoSpaceDE w:val="0"/>
        <w:autoSpaceDN w:val="0"/>
        <w:spacing w:before="70" w:after="0"/>
        <w:ind w:firstLine="180"/>
        <w:rPr>
          <w:lang w:val="ru-RU"/>
        </w:rPr>
      </w:pP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4C12A4" w:rsidRPr="00AF63EC" w:rsidRDefault="004C12A4" w:rsidP="004C12A4">
      <w:pPr>
        <w:autoSpaceDE w:val="0"/>
        <w:autoSpaceDN w:val="0"/>
        <w:spacing w:before="262" w:after="0" w:line="230" w:lineRule="auto"/>
        <w:rPr>
          <w:lang w:val="ru-RU"/>
        </w:rPr>
      </w:pP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C12A4" w:rsidRPr="00AF63EC" w:rsidRDefault="004C12A4" w:rsidP="004C12A4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C12A4" w:rsidRPr="00AF63EC" w:rsidRDefault="004C12A4" w:rsidP="004C12A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4C12A4" w:rsidRPr="00AF63EC" w:rsidRDefault="004C12A4" w:rsidP="004C12A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с интересом занимаются музыкой, любят петь, играть на доступных музыкальных инструментах,</w:t>
      </w:r>
    </w:p>
    <w:p w:rsidR="004C12A4" w:rsidRPr="00AF63EC" w:rsidRDefault="004C12A4" w:rsidP="004C12A4">
      <w:pPr>
        <w:rPr>
          <w:lang w:val="ru-RU"/>
        </w:rPr>
        <w:sectPr w:rsidR="004C12A4" w:rsidRPr="00AF63EC">
          <w:pgSz w:w="11900" w:h="16840"/>
          <w:pgMar w:top="298" w:right="674" w:bottom="33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4C12A4" w:rsidRPr="00AF63EC" w:rsidRDefault="004C12A4" w:rsidP="004C12A4">
      <w:pPr>
        <w:autoSpaceDE w:val="0"/>
        <w:autoSpaceDN w:val="0"/>
        <w:spacing w:after="66" w:line="220" w:lineRule="exact"/>
        <w:rPr>
          <w:lang w:val="ru-RU"/>
        </w:rPr>
      </w:pP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proofErr w:type="gram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умеют слушать серьёзную музыку, знают правила поведения в театре, концертном зале;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сознательно стремятся к развитию своих музыкальных способностей;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имеют опыт восприятия, исполнения музыки разных жанров, творческой деятельности в различных смежных видах искусства;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с уважением относятся к достижениям отечественной музыкальной культуры;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AF63EC">
        <w:rPr>
          <w:lang w:val="ru-RU"/>
        </w:rPr>
        <w:tab/>
      </w:r>
      <w:proofErr w:type="gramStart"/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в жизни человека»: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танцевальность</w:t>
      </w:r>
      <w:proofErr w:type="spell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маршевость</w:t>
      </w:r>
      <w:proofErr w:type="spell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(связь с движением), </w:t>
      </w:r>
      <w:proofErr w:type="spell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декламационность</w:t>
      </w:r>
      <w:proofErr w:type="spell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, эпос (связь со словом);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прекрасное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в окружающем мире и в человеке, стремиться к развитию и удовлетворению эстетических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потребностей.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AF63EC">
        <w:rPr>
          <w:lang w:val="ru-RU"/>
        </w:rPr>
        <w:tab/>
      </w:r>
      <w:proofErr w:type="gramStart"/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«Народная музыка России»: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и называть знакомые народные музыкальные инструменты;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звукоизвлечения</w:t>
      </w:r>
      <w:proofErr w:type="spell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: духовые, ударные, струнные;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AF63EC">
        <w:rPr>
          <w:lang w:val="ru-RU"/>
        </w:rPr>
        <w:tab/>
      </w:r>
      <w:proofErr w:type="gramStart"/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«Музыкальная грамота»: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принципы развития: повтор, контраст, варьирование;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нотной записи в пределах певческого диапазона;</w:t>
      </w:r>
    </w:p>
    <w:p w:rsidR="004C12A4" w:rsidRPr="00AF63EC" w:rsidRDefault="004C12A4" w:rsidP="004C12A4">
      <w:pPr>
        <w:rPr>
          <w:lang w:val="ru-RU"/>
        </w:rPr>
        <w:sectPr w:rsidR="004C12A4" w:rsidRPr="00AF63EC">
          <w:pgSz w:w="11900" w:h="16840"/>
          <w:pgMar w:top="286" w:right="662" w:bottom="428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4C12A4" w:rsidRPr="00AF63EC" w:rsidRDefault="004C12A4" w:rsidP="004C12A4">
      <w:pPr>
        <w:autoSpaceDE w:val="0"/>
        <w:autoSpaceDN w:val="0"/>
        <w:spacing w:after="78" w:line="220" w:lineRule="exact"/>
        <w:rPr>
          <w:lang w:val="ru-RU"/>
        </w:rPr>
      </w:pPr>
    </w:p>
    <w:p w:rsidR="004C12A4" w:rsidRPr="00AF63EC" w:rsidRDefault="004C12A4" w:rsidP="004C12A4">
      <w:pPr>
        <w:autoSpaceDE w:val="0"/>
        <w:autoSpaceDN w:val="0"/>
        <w:spacing w:after="0" w:line="262" w:lineRule="auto"/>
        <w:ind w:left="180" w:right="4464"/>
        <w:rPr>
          <w:lang w:val="ru-RU"/>
        </w:rPr>
      </w:pP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AF63EC">
        <w:rPr>
          <w:lang w:val="ru-RU"/>
        </w:rPr>
        <w:tab/>
      </w:r>
      <w:proofErr w:type="gramStart"/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«Классическая музыка»: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исполнительский состав;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proofErr w:type="gram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образа;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  <w:proofErr w:type="gramEnd"/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«Духовная музыка»: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доступные образцы духовной музыки;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AF63EC">
        <w:rPr>
          <w:lang w:val="ru-RU"/>
        </w:rPr>
        <w:tab/>
      </w:r>
      <w:proofErr w:type="gramStart"/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народов мира»: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AF63EC">
        <w:rPr>
          <w:lang w:val="ru-RU"/>
        </w:rPr>
        <w:tab/>
      </w:r>
      <w:proofErr w:type="gramStart"/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театра и кино»: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proofErr w:type="gram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  <w:proofErr w:type="gramEnd"/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«Современная музыкальная культура»: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разнообразии современной музыкальной культуры, стремиться к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расширению музыкального кругозора;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</w:t>
      </w:r>
    </w:p>
    <w:p w:rsidR="004C12A4" w:rsidRPr="00AF63EC" w:rsidRDefault="004C12A4" w:rsidP="004C12A4">
      <w:pPr>
        <w:rPr>
          <w:lang w:val="ru-RU"/>
        </w:rPr>
        <w:sectPr w:rsidR="004C12A4" w:rsidRPr="00AF63EC">
          <w:pgSz w:w="11900" w:h="16840"/>
          <w:pgMar w:top="298" w:right="666" w:bottom="296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4C12A4" w:rsidRPr="00AF63EC" w:rsidRDefault="004C12A4" w:rsidP="004C12A4">
      <w:pPr>
        <w:autoSpaceDE w:val="0"/>
        <w:autoSpaceDN w:val="0"/>
        <w:spacing w:after="90" w:line="220" w:lineRule="exact"/>
        <w:rPr>
          <w:lang w:val="ru-RU"/>
        </w:rPr>
      </w:pPr>
    </w:p>
    <w:p w:rsidR="004C12A4" w:rsidRPr="00AF63EC" w:rsidRDefault="004C12A4" w:rsidP="004C12A4">
      <w:pPr>
        <w:tabs>
          <w:tab w:val="left" w:pos="180"/>
        </w:tabs>
        <w:autoSpaceDE w:val="0"/>
        <w:autoSpaceDN w:val="0"/>
        <w:spacing w:after="0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4C12A4" w:rsidRPr="00287D6C" w:rsidRDefault="004C12A4" w:rsidP="004C12A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7D6C" w:rsidRPr="00287D6C" w:rsidRDefault="00287D6C" w:rsidP="004C12A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7D6C">
        <w:rPr>
          <w:rFonts w:ascii="Times New Roman" w:hAnsi="Times New Roman" w:cs="Times New Roman"/>
          <w:b/>
          <w:sz w:val="24"/>
          <w:szCs w:val="24"/>
          <w:lang w:val="ru-RU"/>
        </w:rPr>
        <w:t>4 класс</w:t>
      </w:r>
    </w:p>
    <w:p w:rsidR="00287D6C" w:rsidRDefault="00287D6C" w:rsidP="004C12A4">
      <w:pPr>
        <w:rPr>
          <w:lang w:val="ru-RU"/>
        </w:rPr>
      </w:pPr>
    </w:p>
    <w:p w:rsidR="00CC3CB2" w:rsidRDefault="00CC3CB2" w:rsidP="00CC3CB2">
      <w:pPr>
        <w:pStyle w:val="c51"/>
        <w:shd w:val="clear" w:color="auto" w:fill="FFFFFF"/>
        <w:spacing w:before="0" w:beforeAutospacing="0" w:after="0" w:afterAutospacing="0"/>
        <w:ind w:right="288"/>
        <w:rPr>
          <w:rFonts w:ascii="Cambria" w:hAnsi="Cambria"/>
          <w:color w:val="000000"/>
          <w:sz w:val="22"/>
          <w:szCs w:val="22"/>
        </w:rPr>
      </w:pPr>
      <w:r>
        <w:rPr>
          <w:rStyle w:val="c8"/>
          <w:color w:val="000000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>
        <w:rPr>
          <w:rStyle w:val="c8"/>
          <w:color w:val="000000"/>
        </w:rPr>
        <w:t>метапредметных</w:t>
      </w:r>
      <w:proofErr w:type="spellEnd"/>
      <w:r>
        <w:rPr>
          <w:rStyle w:val="c8"/>
          <w:color w:val="000000"/>
        </w:rPr>
        <w:t xml:space="preserve"> и предметных.</w:t>
      </w:r>
    </w:p>
    <w:p w:rsidR="00CC3CB2" w:rsidRDefault="00CC3CB2" w:rsidP="00CC3CB2">
      <w:pPr>
        <w:pStyle w:val="c135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ЛИЧНОСТНЫЕ РЕЗУЛЬТАТЫ</w:t>
      </w:r>
    </w:p>
    <w:p w:rsidR="00CC3CB2" w:rsidRDefault="00CC3CB2" w:rsidP="00CC3CB2">
      <w:pPr>
        <w:pStyle w:val="c193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8"/>
          <w:color w:val="000000"/>
        </w:rPr>
        <w:t>Личностные результаты освоения рабочей программы по музыке для начального общего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образования достигаются во взаимодействии учебной и воспитательной работы, урочной и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19"/>
          <w:b/>
          <w:bCs/>
          <w:i/>
          <w:iCs/>
          <w:color w:val="000000"/>
        </w:rPr>
        <w:t>Гражданско-патриотического воспитания: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осознание российской гражданской идентичности; знание Гимна России и традиций его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CC3CB2" w:rsidRDefault="00CC3CB2" w:rsidP="00CC3CB2">
      <w:pPr>
        <w:pStyle w:val="c195"/>
        <w:shd w:val="clear" w:color="auto" w:fill="FFFFFF"/>
        <w:spacing w:before="0" w:beforeAutospacing="0" w:after="0" w:afterAutospacing="0"/>
        <w:ind w:right="115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19"/>
          <w:b/>
          <w:bCs/>
          <w:i/>
          <w:iCs/>
          <w:color w:val="000000"/>
        </w:rPr>
        <w:t>Духовно-нравственного воспитания: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CC3CB2" w:rsidRDefault="00CC3CB2" w:rsidP="00CC3CB2">
      <w:pPr>
        <w:pStyle w:val="c69"/>
        <w:shd w:val="clear" w:color="auto" w:fill="FFFFFF"/>
        <w:spacing w:before="0" w:beforeAutospacing="0" w:after="0" w:afterAutospacing="0"/>
        <w:ind w:right="43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19"/>
          <w:b/>
          <w:bCs/>
          <w:i/>
          <w:iCs/>
          <w:color w:val="000000"/>
        </w:rPr>
        <w:t>Эстетического воспитания: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CC3CB2" w:rsidRDefault="00CC3CB2" w:rsidP="00CC3CB2">
      <w:pPr>
        <w:pStyle w:val="c212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19"/>
          <w:b/>
          <w:bCs/>
          <w:i/>
          <w:iCs/>
          <w:color w:val="000000"/>
        </w:rPr>
        <w:t>Ценности научного познания: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CC3CB2" w:rsidRDefault="00CC3CB2" w:rsidP="00CC3CB2">
      <w:pPr>
        <w:pStyle w:val="c168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19"/>
          <w:b/>
          <w:bCs/>
          <w:i/>
          <w:iCs/>
          <w:color w:val="000000"/>
        </w:rPr>
        <w:t>Физического воспитания, формирования культуры здоровья и эмоционального благополучия: </w:t>
      </w: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8"/>
          <w:color w:val="000000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CC3CB2" w:rsidRDefault="00CC3CB2" w:rsidP="00CC3CB2">
      <w:pPr>
        <w:pStyle w:val="c51"/>
        <w:shd w:val="clear" w:color="auto" w:fill="FFFFFF"/>
        <w:spacing w:before="0" w:beforeAutospacing="0" w:after="0" w:afterAutospacing="0"/>
        <w:ind w:right="288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19"/>
          <w:b/>
          <w:bCs/>
          <w:i/>
          <w:iCs/>
          <w:color w:val="000000"/>
        </w:rPr>
        <w:t>Трудового воспитания: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CC3CB2" w:rsidRDefault="00CC3CB2" w:rsidP="00CC3CB2">
      <w:pPr>
        <w:pStyle w:val="c49"/>
        <w:shd w:val="clear" w:color="auto" w:fill="FFFFFF"/>
        <w:spacing w:before="0" w:beforeAutospacing="0" w:after="0" w:afterAutospacing="0"/>
        <w:ind w:left="180" w:right="2592"/>
        <w:rPr>
          <w:rFonts w:ascii="Cambria" w:hAnsi="Cambria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</w:rPr>
        <w:t>Экологического воспитания: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бережное отношение к природе; неприятие действий, приносящих ей вред.</w:t>
      </w:r>
    </w:p>
    <w:p w:rsidR="00CC3CB2" w:rsidRDefault="00CC3CB2" w:rsidP="00CC3CB2">
      <w:pPr>
        <w:pStyle w:val="c135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МЕТАПРЕДМЕТНЫЕ РЕЗУЛЬТАТЫ</w:t>
      </w:r>
    </w:p>
    <w:p w:rsidR="00CC3CB2" w:rsidRDefault="00CC3CB2" w:rsidP="00CC3CB2">
      <w:pPr>
        <w:pStyle w:val="c51"/>
        <w:shd w:val="clear" w:color="auto" w:fill="FFFFFF"/>
        <w:spacing w:before="0" w:beforeAutospacing="0" w:after="0" w:afterAutospacing="0"/>
        <w:ind w:right="288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proofErr w:type="spellStart"/>
      <w:r>
        <w:rPr>
          <w:rStyle w:val="c8"/>
          <w:color w:val="000000"/>
        </w:rPr>
        <w:t>Метапредметные</w:t>
      </w:r>
      <w:proofErr w:type="spellEnd"/>
      <w:r>
        <w:rPr>
          <w:rStyle w:val="c8"/>
          <w:color w:val="000000"/>
        </w:rPr>
        <w:t xml:space="preserve"> результаты освоения основной образовательной программы, формируемые при изучении предмета «Музыка»: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19"/>
          <w:b/>
          <w:bCs/>
          <w:color w:val="000000"/>
        </w:rPr>
        <w:t>1. Овладение универсальными познавательными действиями.</w:t>
      </w:r>
    </w:p>
    <w:p w:rsidR="00CC3CB2" w:rsidRDefault="00CC3CB2" w:rsidP="00CC3CB2">
      <w:pPr>
        <w:pStyle w:val="c80"/>
        <w:shd w:val="clear" w:color="auto" w:fill="FFFFFF"/>
        <w:spacing w:before="0" w:beforeAutospacing="0" w:after="0" w:afterAutospacing="0"/>
        <w:ind w:right="144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        </w:t>
      </w:r>
      <w:r>
        <w:rPr>
          <w:rStyle w:val="c6"/>
          <w:i/>
          <w:iCs/>
          <w:color w:val="000000"/>
        </w:rPr>
        <w:t>Базовые логические действия: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CC3CB2" w:rsidRDefault="00CC3CB2" w:rsidP="00CC3CB2">
      <w:pPr>
        <w:pStyle w:val="c99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8"/>
          <w:color w:val="000000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</w:t>
      </w:r>
      <w:proofErr w:type="gramStart"/>
      <w:r>
        <w:rPr>
          <w:rStyle w:val="c8"/>
          <w:color w:val="000000"/>
        </w:rPr>
        <w:t>;н</w:t>
      </w:r>
      <w:proofErr w:type="gramEnd"/>
      <w:r>
        <w:rPr>
          <w:rStyle w:val="c8"/>
          <w:color w:val="000000"/>
        </w:rPr>
        <w:t>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предложенного учителем алгоритма;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CC3CB2" w:rsidRDefault="00CC3CB2" w:rsidP="00CC3CB2">
      <w:pPr>
        <w:pStyle w:val="c122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6"/>
          <w:i/>
          <w:iCs/>
          <w:color w:val="000000"/>
        </w:rPr>
        <w:t>Базовые исследовательские действия: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</w:t>
      </w:r>
      <w:proofErr w:type="gramStart"/>
      <w:r>
        <w:rPr>
          <w:rStyle w:val="c8"/>
          <w:color w:val="000000"/>
        </w:rPr>
        <w:t>о-</w:t>
      </w:r>
      <w:proofErr w:type="gramEnd"/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исполнительских навыков;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>
        <w:rPr>
          <w:rStyle w:val="c8"/>
          <w:color w:val="000000"/>
        </w:rPr>
        <w:t>музицирования</w:t>
      </w:r>
      <w:proofErr w:type="spellEnd"/>
      <w:r>
        <w:rPr>
          <w:rStyle w:val="c8"/>
          <w:color w:val="000000"/>
        </w:rPr>
        <w:t>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proofErr w:type="gramStart"/>
      <w:r>
        <w:rPr>
          <w:rStyle w:val="c8"/>
          <w:color w:val="000000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причина — следствие);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классификации, сравнения, исследования);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прогнозировать возможное развитие музыкального процесса, эволюции культурных явлений в различных условиях.</w:t>
      </w:r>
      <w:proofErr w:type="gramEnd"/>
    </w:p>
    <w:p w:rsidR="00CC3CB2" w:rsidRDefault="00CC3CB2" w:rsidP="00CC3CB2">
      <w:pPr>
        <w:pStyle w:val="c122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proofErr w:type="gramStart"/>
      <w:r>
        <w:rPr>
          <w:rStyle w:val="c6"/>
          <w:i/>
          <w:iCs/>
          <w:color w:val="000000"/>
        </w:rPr>
        <w:t>Работа с информацией: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выбирать источник получения информации;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согласно заданному алгоритму находить в предложенном источнике информацию, представленную в явном виде;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  <w:proofErr w:type="gramEnd"/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анализировать текстовую, виде</w:t>
      </w:r>
      <w:proofErr w:type="gramStart"/>
      <w:r>
        <w:rPr>
          <w:rStyle w:val="c8"/>
          <w:color w:val="000000"/>
        </w:rPr>
        <w:t>о-</w:t>
      </w:r>
      <w:proofErr w:type="gramEnd"/>
      <w:r>
        <w:rPr>
          <w:rStyle w:val="c8"/>
          <w:color w:val="000000"/>
        </w:rPr>
        <w:t>, графическую, звуковую, информацию в соответствии с учебной задачей;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анализировать музыкальные тексты (акустические и нотные) по предложенному учителем алгоритму;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самостоятельно создавать схемы, таблицы для представления информации.</w:t>
      </w:r>
    </w:p>
    <w:p w:rsidR="00CC3CB2" w:rsidRDefault="00CC3CB2" w:rsidP="00CC3CB2">
      <w:pPr>
        <w:pStyle w:val="c80"/>
        <w:shd w:val="clear" w:color="auto" w:fill="FFFFFF"/>
        <w:spacing w:before="0" w:beforeAutospacing="0" w:after="0" w:afterAutospacing="0"/>
        <w:ind w:right="144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19"/>
          <w:b/>
          <w:bCs/>
          <w:color w:val="000000"/>
        </w:rPr>
        <w:t>2. Овладение универсальными коммуникативными действиями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Невербальная коммуникация: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воспринимать музыку как специфическую форму общения людей, стремиться понять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эмоционально-образное содержание музыкального высказывания;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выступать перед публикой в качестве исполнителя музыки (соло или в коллективе);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C3CB2" w:rsidRDefault="00CC3CB2" w:rsidP="00CC3CB2">
      <w:pPr>
        <w:pStyle w:val="c28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        </w:t>
      </w:r>
      <w:r>
        <w:rPr>
          <w:rStyle w:val="c8"/>
          <w:color w:val="000000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C3CB2" w:rsidRDefault="00CC3CB2" w:rsidP="00CC3CB2">
      <w:pPr>
        <w:pStyle w:val="c80"/>
        <w:shd w:val="clear" w:color="auto" w:fill="FFFFFF"/>
        <w:spacing w:before="0" w:beforeAutospacing="0" w:after="0" w:afterAutospacing="0"/>
        <w:ind w:right="144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proofErr w:type="gramStart"/>
      <w:r>
        <w:rPr>
          <w:rStyle w:val="c6"/>
          <w:i/>
          <w:iCs/>
          <w:color w:val="000000"/>
        </w:rPr>
        <w:t>Вербальная коммуникация: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воспринимать и формулировать суждения, выражать эмоции в соответствии с целями и условиями общения в знакомой среде;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проявлять уважительное отношение к собеседнику, соблюдать правила ведения диалога и дискуссии;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признавать возможность существования разных точек зрения;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корректно и аргументированно высказывать своё мнение;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строить речевое высказывание в соответствии с поставленной задачей;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создавать устные и письменные тексты (описание, рассуждение, повествование);</w:t>
      </w:r>
      <w:proofErr w:type="gramEnd"/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готовить небольшие публичные выступления;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подбирать иллюстративный материал (рисунки, фото, плакаты) к тексту выступления.</w:t>
      </w:r>
    </w:p>
    <w:p w:rsidR="00CC3CB2" w:rsidRDefault="00CC3CB2" w:rsidP="00CC3CB2">
      <w:pPr>
        <w:pStyle w:val="c122"/>
        <w:shd w:val="clear" w:color="auto" w:fill="FFFFFF"/>
        <w:spacing w:before="0" w:beforeAutospacing="0" w:after="0" w:afterAutospacing="0"/>
        <w:ind w:right="144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6"/>
          <w:i/>
          <w:iCs/>
          <w:color w:val="000000"/>
        </w:rPr>
        <w:t>Совместная деятельность (сотрудничество):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 xml:space="preserve">стремиться к объединению усилий, эмоциональной </w:t>
      </w:r>
      <w:proofErr w:type="spellStart"/>
      <w:r>
        <w:rPr>
          <w:rStyle w:val="c8"/>
          <w:color w:val="000000"/>
        </w:rPr>
        <w:t>эмпатии</w:t>
      </w:r>
      <w:proofErr w:type="spellEnd"/>
      <w:r>
        <w:rPr>
          <w:rStyle w:val="c8"/>
          <w:color w:val="000000"/>
        </w:rPr>
        <w:t xml:space="preserve"> в ситуациях совместного восприятия, исполнения музыки;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proofErr w:type="gramStart"/>
      <w:r>
        <w:rPr>
          <w:rStyle w:val="c8"/>
          <w:color w:val="000000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proofErr w:type="gramEnd"/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ответственно выполнять свою часть работы; оценивать свой вклад в общий результат;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выполнять совместные проектные, творческие задания с опорой на предложенные образцы.</w:t>
      </w:r>
    </w:p>
    <w:p w:rsidR="00CC3CB2" w:rsidRDefault="00CC3CB2" w:rsidP="00CC3CB2">
      <w:pPr>
        <w:pStyle w:val="c118"/>
        <w:shd w:val="clear" w:color="auto" w:fill="FFFFFF"/>
        <w:spacing w:before="0" w:beforeAutospacing="0" w:after="0" w:afterAutospacing="0"/>
        <w:ind w:left="180" w:right="2304"/>
        <w:rPr>
          <w:rFonts w:ascii="Cambria" w:hAnsi="Cambria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3. Овладение универсальными регулятивными действиями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Самоорганизация: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CC3CB2" w:rsidRDefault="00CC3CB2" w:rsidP="00CC3CB2">
      <w:pPr>
        <w:pStyle w:val="c192"/>
        <w:shd w:val="clear" w:color="auto" w:fill="FFFFFF"/>
        <w:spacing w:before="0" w:beforeAutospacing="0" w:after="0" w:afterAutospacing="0"/>
        <w:ind w:left="180" w:right="3600"/>
        <w:rPr>
          <w:rFonts w:ascii="Cambria" w:hAnsi="Cambria"/>
          <w:color w:val="000000"/>
          <w:sz w:val="22"/>
          <w:szCs w:val="22"/>
        </w:rPr>
      </w:pPr>
      <w:r>
        <w:rPr>
          <w:rStyle w:val="c8"/>
          <w:color w:val="000000"/>
        </w:rPr>
        <w:t>Самоконтроль: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CC3CB2" w:rsidRDefault="00CC3CB2" w:rsidP="00CC3CB2">
      <w:pPr>
        <w:pStyle w:val="c171"/>
        <w:shd w:val="clear" w:color="auto" w:fill="FFFFFF"/>
        <w:spacing w:before="0" w:beforeAutospacing="0" w:after="0" w:afterAutospacing="0"/>
        <w:ind w:firstLine="180"/>
        <w:rPr>
          <w:rFonts w:ascii="Cambria" w:hAnsi="Cambria"/>
          <w:color w:val="000000"/>
          <w:sz w:val="22"/>
          <w:szCs w:val="22"/>
        </w:rPr>
      </w:pPr>
      <w:r>
        <w:rPr>
          <w:rStyle w:val="c8"/>
          <w:color w:val="000000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CC3CB2" w:rsidRDefault="00CC3CB2" w:rsidP="00CC3CB2">
      <w:pPr>
        <w:pStyle w:val="c135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ПРЕДМЕТНЫЕ РЕЗУЛЬТАТЫ</w:t>
      </w:r>
    </w:p>
    <w:p w:rsidR="00CC3CB2" w:rsidRDefault="00CC3CB2" w:rsidP="00CC3CB2">
      <w:pPr>
        <w:pStyle w:val="c221"/>
        <w:shd w:val="clear" w:color="auto" w:fill="FFFFFF"/>
        <w:spacing w:before="0" w:beforeAutospacing="0" w:after="0" w:afterAutospacing="0"/>
        <w:ind w:right="144" w:firstLine="180"/>
        <w:rPr>
          <w:rFonts w:ascii="Cambria" w:hAnsi="Cambria"/>
          <w:color w:val="000000"/>
          <w:sz w:val="22"/>
          <w:szCs w:val="22"/>
        </w:rPr>
      </w:pPr>
      <w:r>
        <w:rPr>
          <w:rStyle w:val="c8"/>
          <w:color w:val="000000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C3CB2" w:rsidRDefault="00CC3CB2" w:rsidP="00CC3CB2">
      <w:pPr>
        <w:pStyle w:val="c170"/>
        <w:shd w:val="clear" w:color="auto" w:fill="FFFFFF"/>
        <w:spacing w:before="0" w:beforeAutospacing="0" w:after="0" w:afterAutospacing="0" w:line="0" w:lineRule="auto"/>
        <w:ind w:left="180"/>
        <w:rPr>
          <w:rFonts w:ascii="Cambria" w:hAnsi="Cambria"/>
          <w:color w:val="000000"/>
          <w:sz w:val="22"/>
          <w:szCs w:val="22"/>
        </w:rPr>
      </w:pPr>
      <w:r>
        <w:rPr>
          <w:rStyle w:val="c8"/>
          <w:color w:val="000000"/>
        </w:rPr>
        <w:t>Обучающиеся, освоившие основную образовательную программу по предмету «Музыка»:</w:t>
      </w:r>
    </w:p>
    <w:p w:rsidR="00CC3CB2" w:rsidRDefault="00CC3CB2" w:rsidP="00CC3CB2">
      <w:pPr>
        <w:pStyle w:val="c15"/>
        <w:shd w:val="clear" w:color="auto" w:fill="FFFFFF"/>
        <w:spacing w:before="0" w:beforeAutospacing="0" w:after="0" w:afterAutospacing="0" w:line="0" w:lineRule="auto"/>
        <w:ind w:left="180"/>
        <w:rPr>
          <w:rFonts w:ascii="Cambria" w:hAnsi="Cambria"/>
          <w:color w:val="000000"/>
          <w:sz w:val="22"/>
          <w:szCs w:val="22"/>
        </w:rPr>
      </w:pPr>
      <w:r>
        <w:rPr>
          <w:rStyle w:val="c8"/>
          <w:color w:val="000000"/>
        </w:rPr>
        <w:t>с интересом занимаются музыкой, любят петь, играть на доступных музыкальных инструментах,</w:t>
      </w:r>
    </w:p>
    <w:p w:rsidR="00CC3CB2" w:rsidRDefault="00CC3CB2" w:rsidP="00CC3CB2">
      <w:pPr>
        <w:pStyle w:val="c99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proofErr w:type="gramStart"/>
      <w:r>
        <w:rPr>
          <w:rStyle w:val="c8"/>
          <w:color w:val="000000"/>
        </w:rPr>
        <w:t>умеют слушать серьёзную музыку, знают правила поведения в театре, концертном зале;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сознательно стремятся к развитию своих музыкальных способностей;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 </w:t>
      </w: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8"/>
          <w:color w:val="000000"/>
        </w:rPr>
        <w:t>имеют опыт восприятия, исполнения музыки разных жанров, творческой деятельности в различных смежных видах искусства;</w:t>
      </w:r>
      <w:proofErr w:type="gramEnd"/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с уважением относятся к достижениям отечественной музыкальной культуры;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стремятся к расширению своего музыкального кругозора.</w:t>
      </w:r>
    </w:p>
    <w:p w:rsidR="00CC3CB2" w:rsidRDefault="00CC3CB2" w:rsidP="00CC3CB2">
      <w:pPr>
        <w:pStyle w:val="c185"/>
        <w:shd w:val="clear" w:color="auto" w:fill="FFFFFF"/>
        <w:spacing w:before="0" w:beforeAutospacing="0" w:after="0" w:afterAutospacing="0"/>
        <w:ind w:right="43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8"/>
          <w:color w:val="000000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:rsidR="00CC3CB2" w:rsidRDefault="00CC3CB2" w:rsidP="00CC3CB2">
      <w:pPr>
        <w:pStyle w:val="c21"/>
        <w:shd w:val="clear" w:color="auto" w:fill="FFFFFF"/>
        <w:spacing w:before="0" w:beforeAutospacing="0" w:after="0" w:afterAutospacing="0"/>
        <w:ind w:right="144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        </w:t>
      </w:r>
      <w:proofErr w:type="gramStart"/>
      <w:r>
        <w:rPr>
          <w:rStyle w:val="c19"/>
          <w:b/>
          <w:bCs/>
          <w:color w:val="000000"/>
        </w:rPr>
        <w:t>Модуль «Музыка в жизни человека»: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>
        <w:rPr>
          <w:rStyle w:val="c8"/>
          <w:color w:val="000000"/>
        </w:rPr>
        <w:t>танцевальность</w:t>
      </w:r>
      <w:proofErr w:type="spellEnd"/>
      <w:r>
        <w:rPr>
          <w:rStyle w:val="c8"/>
          <w:color w:val="000000"/>
        </w:rPr>
        <w:t xml:space="preserve"> и </w:t>
      </w:r>
      <w:proofErr w:type="spellStart"/>
      <w:r>
        <w:rPr>
          <w:rStyle w:val="c8"/>
          <w:color w:val="000000"/>
        </w:rPr>
        <w:t>маршевость</w:t>
      </w:r>
      <w:proofErr w:type="spellEnd"/>
      <w:r>
        <w:rPr>
          <w:rStyle w:val="c8"/>
          <w:color w:val="000000"/>
        </w:rPr>
        <w:t xml:space="preserve"> (связь с движением), </w:t>
      </w:r>
      <w:proofErr w:type="spellStart"/>
      <w:r>
        <w:rPr>
          <w:rStyle w:val="c8"/>
          <w:color w:val="000000"/>
        </w:rPr>
        <w:t>декламационность</w:t>
      </w:r>
      <w:proofErr w:type="spellEnd"/>
      <w:r>
        <w:rPr>
          <w:rStyle w:val="c8"/>
          <w:color w:val="000000"/>
        </w:rPr>
        <w:t>, эпос (связь со словом);</w:t>
      </w:r>
      <w:proofErr w:type="gramEnd"/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 xml:space="preserve">осознавать собственные чувства и мысли, эстетические переживания, замечать </w:t>
      </w:r>
      <w:proofErr w:type="gramStart"/>
      <w:r>
        <w:rPr>
          <w:rStyle w:val="c8"/>
          <w:color w:val="000000"/>
        </w:rPr>
        <w:t>прекрасное</w:t>
      </w:r>
      <w:proofErr w:type="gramEnd"/>
      <w:r>
        <w:rPr>
          <w:rStyle w:val="c8"/>
          <w:color w:val="000000"/>
        </w:rPr>
        <w:t xml:space="preserve"> в окружающем мире и в человеке, стремиться к развитию и удовлетворению эстетических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потребностей.</w:t>
      </w:r>
    </w:p>
    <w:p w:rsidR="00CC3CB2" w:rsidRDefault="00CC3CB2" w:rsidP="00CC3CB2">
      <w:pPr>
        <w:pStyle w:val="c73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proofErr w:type="gramStart"/>
      <w:r>
        <w:rPr>
          <w:rStyle w:val="c19"/>
          <w:b/>
          <w:bCs/>
          <w:color w:val="000000"/>
        </w:rPr>
        <w:t>Модуль  «Народная музыка России»: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определять на слух и называть знакомые народные музыкальные инструменты;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 xml:space="preserve">группировать народные музыкальные инструменты по принципу </w:t>
      </w:r>
      <w:proofErr w:type="spellStart"/>
      <w:r>
        <w:rPr>
          <w:rStyle w:val="c8"/>
          <w:color w:val="000000"/>
        </w:rPr>
        <w:t>звукоизвлечения</w:t>
      </w:r>
      <w:proofErr w:type="spellEnd"/>
      <w:r>
        <w:rPr>
          <w:rStyle w:val="c8"/>
          <w:color w:val="000000"/>
        </w:rPr>
        <w:t>: духовые, ударные, струнные;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определять принадлежность музыкальных произведений и их фрагментов к композиторскому или народному творчеству;</w:t>
      </w:r>
      <w:proofErr w:type="gramEnd"/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различать манеру пения, инструментального исполнения, типы солистов и коллективов — народных и академических;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создавать ритмический аккомпанемент на ударных инструментах при исполнении народной песни; </w:t>
      </w: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8"/>
          <w:color w:val="000000"/>
        </w:rPr>
        <w:t>исполнять народные произведения различных жанров с сопровождением и без сопровождения; </w:t>
      </w: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8"/>
          <w:color w:val="000000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CC3CB2" w:rsidRDefault="00CC3CB2" w:rsidP="00CC3CB2">
      <w:pPr>
        <w:pStyle w:val="c51"/>
        <w:shd w:val="clear" w:color="auto" w:fill="FFFFFF"/>
        <w:spacing w:before="0" w:beforeAutospacing="0" w:after="0" w:afterAutospacing="0"/>
        <w:ind w:right="288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proofErr w:type="gramStart"/>
      <w:r>
        <w:rPr>
          <w:rStyle w:val="c19"/>
          <w:b/>
          <w:bCs/>
          <w:color w:val="000000"/>
        </w:rPr>
        <w:t>Модуль  «Музыкальная грамота»: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классифицировать звуки: шумовые и музыкальные, длинные, короткие, тихие, громкие, низкие, высокие;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различать на слух принципы развития: повтор, контраст, варьирование;</w:t>
      </w:r>
      <w:proofErr w:type="gramEnd"/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ориентироваться в нотной записи в пределах певческого диапазона;</w:t>
      </w:r>
    </w:p>
    <w:p w:rsidR="00CC3CB2" w:rsidRDefault="00CC3CB2" w:rsidP="00CC3CB2">
      <w:pPr>
        <w:pStyle w:val="c28"/>
        <w:shd w:val="clear" w:color="auto" w:fill="FFFFFF"/>
        <w:spacing w:before="0" w:beforeAutospacing="0" w:after="0" w:afterAutospacing="0"/>
        <w:ind w:left="180" w:right="4464"/>
        <w:rPr>
          <w:rFonts w:ascii="Cambria" w:hAnsi="Cambria"/>
          <w:color w:val="000000"/>
          <w:sz w:val="22"/>
          <w:szCs w:val="22"/>
        </w:rPr>
      </w:pPr>
      <w:r>
        <w:rPr>
          <w:rStyle w:val="c8"/>
          <w:color w:val="000000"/>
        </w:rPr>
        <w:t>исполнять и создавать различные ритмические рисунки; исполнять песни с простым мелодическим рисунком.</w:t>
      </w:r>
    </w:p>
    <w:p w:rsidR="00CC3CB2" w:rsidRDefault="00CC3CB2" w:rsidP="00CC3CB2">
      <w:pPr>
        <w:pStyle w:val="c73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proofErr w:type="gramStart"/>
      <w:r>
        <w:rPr>
          <w:rStyle w:val="c19"/>
          <w:b/>
          <w:bCs/>
          <w:color w:val="000000"/>
        </w:rPr>
        <w:t>Модуль «Классическая музыка»: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различать на слух произведения классической музыки, называть автора и произведение,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исполнительский состав;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  <w:proofErr w:type="gramEnd"/>
      <w:r>
        <w:rPr>
          <w:rFonts w:ascii="Cambria" w:hAnsi="Cambria"/>
          <w:color w:val="000000"/>
          <w:sz w:val="22"/>
          <w:szCs w:val="22"/>
        </w:rPr>
        <w:br/>
        <w:t>        </w:t>
      </w:r>
      <w:proofErr w:type="gramStart"/>
      <w:r>
        <w:rPr>
          <w:rStyle w:val="c8"/>
          <w:color w:val="000000"/>
        </w:rPr>
        <w:t>исполнять (в том числе фрагментарно, отдельными темами) сочинения композиторов-классиков; </w:t>
      </w: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8"/>
          <w:color w:val="000000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характеризовать выразительные средства, использованные композитором для создания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музыкального образа;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  <w:proofErr w:type="gramEnd"/>
    </w:p>
    <w:p w:rsidR="00CC3CB2" w:rsidRDefault="00CC3CB2" w:rsidP="00CC3CB2">
      <w:pPr>
        <w:pStyle w:val="c105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        </w:t>
      </w:r>
      <w:proofErr w:type="gramStart"/>
      <w:r>
        <w:rPr>
          <w:rStyle w:val="c19"/>
          <w:b/>
          <w:bCs/>
          <w:color w:val="000000"/>
        </w:rPr>
        <w:t>Модуль «Музыка народов мира»: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различать на слух и исполнять произведения народной и композиторской музыки других стран; </w:t>
      </w: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8"/>
          <w:color w:val="000000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  <w:proofErr w:type="gramEnd"/>
      <w:r>
        <w:rPr>
          <w:rStyle w:val="c8"/>
          <w:color w:val="000000"/>
        </w:rPr>
        <w:t> </w:t>
      </w: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8"/>
          <w:color w:val="000000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CC3CB2" w:rsidRDefault="00CC3CB2" w:rsidP="00CC3CB2">
      <w:pPr>
        <w:pStyle w:val="c105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proofErr w:type="gramStart"/>
      <w:r>
        <w:rPr>
          <w:rStyle w:val="c19"/>
          <w:b/>
          <w:bCs/>
          <w:color w:val="000000"/>
        </w:rPr>
        <w:t>Модуль «Музыка театра и кино»: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определять и называть особенности музыкально-сценических жанров (опера, балет, оперетта, мюзикл);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  <w:proofErr w:type="gramEnd"/>
      <w:r>
        <w:rPr>
          <w:rFonts w:ascii="Cambria" w:hAnsi="Cambria"/>
          <w:color w:val="000000"/>
          <w:sz w:val="22"/>
          <w:szCs w:val="22"/>
        </w:rPr>
        <w:br/>
        <w:t>        </w:t>
      </w:r>
      <w:proofErr w:type="gramStart"/>
      <w:r>
        <w:rPr>
          <w:rStyle w:val="c8"/>
          <w:color w:val="000000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  <w:proofErr w:type="gramEnd"/>
    </w:p>
    <w:p w:rsidR="00CC3CB2" w:rsidRDefault="00CC3CB2" w:rsidP="00CC3CB2">
      <w:pPr>
        <w:pStyle w:val="c105"/>
        <w:shd w:val="clear" w:color="auto" w:fill="FFFFFF"/>
        <w:spacing w:before="0" w:beforeAutospacing="0" w:after="0" w:afterAutospacing="0"/>
        <w:ind w:right="144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proofErr w:type="gramStart"/>
      <w:r>
        <w:rPr>
          <w:rStyle w:val="c19"/>
          <w:b/>
          <w:bCs/>
          <w:color w:val="000000"/>
        </w:rPr>
        <w:t>Модуль «Современная музыкальная культура»: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иметь представление о разнообразии современной музыкальной культуры, стремиться к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расширению музыкального кругозора;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 </w:t>
      </w: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8"/>
          <w:color w:val="000000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  <w:proofErr w:type="gramEnd"/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исполнять современные музыкальные произведения, соблюдая певческую культуру звука.</w:t>
      </w:r>
    </w:p>
    <w:p w:rsidR="00287D6C" w:rsidRPr="00AF63EC" w:rsidRDefault="00287D6C" w:rsidP="004C12A4">
      <w:pPr>
        <w:rPr>
          <w:lang w:val="ru-RU"/>
        </w:rPr>
        <w:sectPr w:rsidR="00287D6C" w:rsidRPr="00AF63EC">
          <w:pgSz w:w="11900" w:h="16840"/>
          <w:pgMar w:top="310" w:right="928" w:bottom="1440" w:left="666" w:header="720" w:footer="720" w:gutter="0"/>
          <w:cols w:space="720" w:equalWidth="0">
            <w:col w:w="10306" w:space="0"/>
          </w:cols>
          <w:docGrid w:linePitch="360"/>
        </w:sectPr>
      </w:pPr>
    </w:p>
    <w:p w:rsidR="00EE1F5E" w:rsidRDefault="00EE1F5E" w:rsidP="00EE1F5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СОДЕРЖАНИЕ УЧЕБНОГО ПРЕДМЕТА </w:t>
      </w:r>
    </w:p>
    <w:p w:rsidR="00EE1F5E" w:rsidRPr="00EB2740" w:rsidRDefault="00EE1F5E" w:rsidP="00EE1F5E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1 класс</w:t>
      </w:r>
    </w:p>
    <w:p w:rsidR="00EE1F5E" w:rsidRPr="00EB2740" w:rsidRDefault="00EE1F5E" w:rsidP="00EE1F5E">
      <w:pPr>
        <w:autoSpaceDE w:val="0"/>
        <w:autoSpaceDN w:val="0"/>
        <w:spacing w:before="346" w:after="0" w:line="262" w:lineRule="auto"/>
        <w:ind w:left="180" w:right="5472"/>
        <w:rPr>
          <w:lang w:val="ru-RU"/>
        </w:rPr>
      </w:pP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В ЖИЗНИ ЧЕЛОВЕКА»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Красота и вдохновение. 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</w:t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пейзажи.</w:t>
      </w:r>
    </w:p>
    <w:p w:rsidR="00EE1F5E" w:rsidRPr="00EB2740" w:rsidRDefault="00EE1F5E" w:rsidP="00EE1F5E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:rsidR="00EE1F5E" w:rsidRPr="00EB2740" w:rsidRDefault="00EE1F5E" w:rsidP="00EE1F5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портреты.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EE1F5E" w:rsidRPr="00EB2740" w:rsidRDefault="00EE1F5E" w:rsidP="00EE1F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Какой же праздник без музыки?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Музыка, создающая настроение праздника. Музыка в цирке, на уличном шествии, спортивном празднике.</w:t>
      </w:r>
    </w:p>
    <w:p w:rsidR="00EE1F5E" w:rsidRPr="00EB2740" w:rsidRDefault="00EE1F5E" w:rsidP="00EE1F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 на войне, музыка о войне</w:t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Военная тема в музыкальном искусстве. </w:t>
      </w:r>
      <w:proofErr w:type="gram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 и т. д.)</w:t>
      </w:r>
      <w:proofErr w:type="gramEnd"/>
    </w:p>
    <w:p w:rsidR="00EE1F5E" w:rsidRPr="00EB2740" w:rsidRDefault="00EE1F5E" w:rsidP="00EE1F5E">
      <w:pPr>
        <w:autoSpaceDE w:val="0"/>
        <w:autoSpaceDN w:val="0"/>
        <w:spacing w:before="190" w:after="0" w:line="262" w:lineRule="auto"/>
        <w:ind w:left="180" w:right="5472"/>
        <w:rPr>
          <w:lang w:val="ru-RU"/>
        </w:rPr>
      </w:pP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«НАРОДНАЯ МУЗЫКА РОССИИ»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Край, в котором ты живёшь</w:t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E1F5E" w:rsidRPr="00EB2740" w:rsidRDefault="00EE1F5E" w:rsidP="00EE1F5E">
      <w:pPr>
        <w:autoSpaceDE w:val="0"/>
        <w:autoSpaceDN w:val="0"/>
        <w:spacing w:before="70" w:after="0" w:line="262" w:lineRule="auto"/>
        <w:ind w:left="180" w:right="1728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традиции малой Родины. Песни, обряды, музыкальные инструменты </w:t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Русский фольклор.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заклички</w:t>
      </w:r>
      <w:proofErr w:type="spell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, считалки, прибаутки)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Русские народные музыкальные инструменты.</w:t>
      </w:r>
    </w:p>
    <w:p w:rsidR="00EE1F5E" w:rsidRPr="00EB2740" w:rsidRDefault="00EE1F5E" w:rsidP="00EE1F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Народные музыкальные инструменты (балалайка, рожок, свирель, гусли, гармонь, ложки).</w:t>
      </w:r>
    </w:p>
    <w:p w:rsidR="00EE1F5E" w:rsidRPr="00EB2740" w:rsidRDefault="00EE1F5E" w:rsidP="00EE1F5E">
      <w:pPr>
        <w:autoSpaceDE w:val="0"/>
        <w:autoSpaceDN w:val="0"/>
        <w:spacing w:before="70" w:after="0" w:line="230" w:lineRule="auto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Инструментальные наигрыши. Плясовые мелодии.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Сказки, мифы и легенды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Народные сказители. Русские народные сказания, былины. Эпос народов России</w:t>
      </w:r>
      <w:proofErr w:type="gram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. Сказки и легенды о музыке и музыкантах</w:t>
      </w:r>
    </w:p>
    <w:p w:rsidR="00EE1F5E" w:rsidRPr="00EB2740" w:rsidRDefault="00EE1F5E" w:rsidP="00EE1F5E">
      <w:pPr>
        <w:autoSpaceDE w:val="0"/>
        <w:autoSpaceDN w:val="0"/>
        <w:spacing w:before="192" w:after="0" w:line="262" w:lineRule="auto"/>
        <w:ind w:left="180" w:right="5904"/>
        <w:rPr>
          <w:lang w:val="ru-R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«МУЗЫКАЛЬНАЯ ГРАМОТА»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Весь мир звучит</w:t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</w:p>
    <w:p w:rsidR="00EE1F5E" w:rsidRPr="00EB2740" w:rsidRDefault="00EE1F5E" w:rsidP="00EE1F5E">
      <w:pPr>
        <w:autoSpaceDE w:val="0"/>
        <w:autoSpaceDN w:val="0"/>
        <w:spacing w:before="70" w:after="0" w:line="262" w:lineRule="auto"/>
        <w:ind w:left="180" w:right="1152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музыкальные и шумовые. Свойства звука: высота, громкость, длительность, тембр. </w:t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Звукоряд.</w:t>
      </w:r>
    </w:p>
    <w:p w:rsidR="00EE1F5E" w:rsidRPr="00EB2740" w:rsidRDefault="00EE1F5E" w:rsidP="00EE1F5E">
      <w:pPr>
        <w:autoSpaceDE w:val="0"/>
        <w:autoSpaceDN w:val="0"/>
        <w:spacing w:before="70" w:after="0" w:line="262" w:lineRule="auto"/>
        <w:ind w:left="180" w:right="4752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Нотный стан, скрипичный ключ. Ноты первой октавы </w:t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Ритм.</w:t>
      </w:r>
    </w:p>
    <w:p w:rsidR="00EE1F5E" w:rsidRPr="00EB2740" w:rsidRDefault="00EE1F5E" w:rsidP="00EE1F5E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длинные и короткие (восьмые и четвертные длительности), такт, тактовая черта </w:t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Ритмический рисунок.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:rsidR="00EE1F5E" w:rsidRPr="00EB2740" w:rsidRDefault="00EE1F5E" w:rsidP="00EE1F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Высота звуков.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Регистры. Ноты певческого диапазона. Расположение нот на клавиатуре. Знаки альтерации</w:t>
      </w:r>
      <w:proofErr w:type="gram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.(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диезы, бемоли, бекары).</w:t>
      </w:r>
    </w:p>
    <w:p w:rsidR="00EE1F5E" w:rsidRPr="00EB2740" w:rsidRDefault="00EE1F5E" w:rsidP="00EE1F5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"КЛАССИЧЕСКАЯ МУЗЫКА"</w:t>
      </w:r>
    </w:p>
    <w:p w:rsidR="00EE1F5E" w:rsidRPr="00EB2740" w:rsidRDefault="00EE1F5E" w:rsidP="00EE1F5E">
      <w:pPr>
        <w:rPr>
          <w:lang w:val="ru-RU"/>
        </w:rPr>
        <w:sectPr w:rsidR="00EE1F5E" w:rsidRPr="00EB2740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E1F5E" w:rsidRPr="00EB2740" w:rsidRDefault="00EE1F5E" w:rsidP="00EE1F5E">
      <w:pPr>
        <w:autoSpaceDE w:val="0"/>
        <w:autoSpaceDN w:val="0"/>
        <w:spacing w:after="78" w:line="220" w:lineRule="exact"/>
        <w:rPr>
          <w:lang w:val="ru-RU"/>
        </w:rPr>
      </w:pPr>
    </w:p>
    <w:p w:rsidR="00EE1F5E" w:rsidRPr="00EB2740" w:rsidRDefault="00EE1F5E" w:rsidP="00EE1F5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Композиторы — детям.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70" w:after="0" w:line="271" w:lineRule="auto"/>
        <w:ind w:right="1152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Детская музыка П. И. Чайковского, С. С. Прокофьева, Д. Б. </w:t>
      </w:r>
      <w:proofErr w:type="spell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Кабалевского</w:t>
      </w:r>
      <w:proofErr w:type="spell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 Понятие </w:t>
      </w:r>
      <w:proofErr w:type="spell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жанра</w:t>
      </w:r>
      <w:proofErr w:type="gram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.П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есня</w:t>
      </w:r>
      <w:proofErr w:type="spell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, танец, марш </w:t>
      </w:r>
      <w:r w:rsidRPr="00EB2740">
        <w:rPr>
          <w:lang w:val="ru-RU"/>
        </w:rPr>
        <w:br/>
      </w: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Оркестр</w:t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Оркестр — большой коллектив музыкантов. Дирижёр, партитура, репетиция. Жанр концерта </w:t>
      </w:r>
      <w:proofErr w:type="gram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—м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узыкальное соревнование солиста с оркестром.</w:t>
      </w:r>
    </w:p>
    <w:p w:rsidR="00EE1F5E" w:rsidRPr="00EB2740" w:rsidRDefault="00EE1F5E" w:rsidP="00EE1F5E">
      <w:pPr>
        <w:autoSpaceDE w:val="0"/>
        <w:autoSpaceDN w:val="0"/>
        <w:spacing w:before="62" w:after="0" w:line="240" w:lineRule="auto"/>
        <w:ind w:left="180"/>
        <w:rPr>
          <w:lang w:val="ru-RU"/>
        </w:rPr>
      </w:pP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Форте</w:t>
      </w:r>
      <w:r w:rsidRPr="00EB2740">
        <w:rPr>
          <w:rFonts w:ascii="DejaVu Serif" w:eastAsia="DejaVu Serif" w:hAnsi="DejaVu Serif"/>
          <w:color w:val="000000"/>
          <w:sz w:val="24"/>
          <w:lang w:val="ru-RU"/>
        </w:rPr>
        <w:t>​</w:t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пиано</w:t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64" w:after="0" w:line="262" w:lineRule="auto"/>
        <w:ind w:right="576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</w:t>
      </w:r>
      <w:proofErr w:type="spellStart"/>
      <w:proofErr w:type="gram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синте</w:t>
      </w:r>
      <w:proofErr w:type="spell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​затор</w:t>
      </w:r>
      <w:proofErr w:type="gram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E1F5E" w:rsidRPr="00EB2740" w:rsidRDefault="00EE1F5E" w:rsidP="00EE1F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Флейта.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Предки современной флейты. Легенда о нимфе </w:t>
      </w:r>
      <w:proofErr w:type="spellStart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Сиринкс</w:t>
      </w:r>
      <w:proofErr w:type="spellEnd"/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. Музыка для флейты соло, флейты в сопровождении фортепиано, оркестра.</w:t>
      </w:r>
    </w:p>
    <w:p w:rsidR="00EE1F5E" w:rsidRPr="00EB2740" w:rsidRDefault="00EE1F5E" w:rsidP="00EE1F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Скрипка, виолончель</w:t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EE1F5E" w:rsidRPr="00EB2740" w:rsidRDefault="00EE1F5E" w:rsidP="00EE1F5E">
      <w:pPr>
        <w:autoSpaceDE w:val="0"/>
        <w:autoSpaceDN w:val="0"/>
        <w:spacing w:before="190" w:after="0" w:line="262" w:lineRule="auto"/>
        <w:ind w:left="180" w:right="6480"/>
        <w:rPr>
          <w:lang w:val="ru-RU"/>
        </w:rPr>
      </w:pP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"ДУХОВНАЯ МУЗЫКА"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Песни верующих.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композиторов-классиков.</w:t>
      </w:r>
    </w:p>
    <w:p w:rsidR="00EE1F5E" w:rsidRPr="00EB2740" w:rsidRDefault="00EE1F5E" w:rsidP="00EE1F5E">
      <w:pPr>
        <w:autoSpaceDE w:val="0"/>
        <w:autoSpaceDN w:val="0"/>
        <w:spacing w:before="190" w:after="0" w:line="262" w:lineRule="auto"/>
        <w:ind w:left="180" w:right="5904"/>
        <w:rPr>
          <w:lang w:val="ru-RU"/>
        </w:rPr>
      </w:pP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"МУЗЫКА НАРОДОВ МИРА"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 наших соседей.</w:t>
      </w:r>
    </w:p>
    <w:p w:rsidR="00EE1F5E" w:rsidRPr="00EB2740" w:rsidRDefault="00EE1F5E" w:rsidP="00EE1F5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B2740">
        <w:rPr>
          <w:lang w:val="ru-RU"/>
        </w:rPr>
        <w:tab/>
      </w: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:rsidR="00EE1F5E" w:rsidRPr="00EB2740" w:rsidRDefault="00EE1F5E" w:rsidP="00EE1F5E">
      <w:pPr>
        <w:autoSpaceDE w:val="0"/>
        <w:autoSpaceDN w:val="0"/>
        <w:spacing w:before="190" w:after="0" w:line="262" w:lineRule="auto"/>
        <w:ind w:left="180" w:right="5904"/>
        <w:rPr>
          <w:lang w:val="ru-RU"/>
        </w:rPr>
      </w:pPr>
      <w:r w:rsidRPr="00EB274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"МУЗЫКА ТЕАТРА И КИНО" </w:t>
      </w:r>
      <w:r w:rsidRPr="00EB2740">
        <w:rPr>
          <w:lang w:val="ru-RU"/>
        </w:rPr>
        <w:br/>
      </w:r>
      <w:r w:rsidRPr="00EB2740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Музыкальная сказка на сцене, на экране.</w:t>
      </w:r>
    </w:p>
    <w:p w:rsidR="00EE1F5E" w:rsidRPr="00EB2740" w:rsidRDefault="00EE1F5E" w:rsidP="00EE1F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B2740">
        <w:rPr>
          <w:rFonts w:ascii="Times New Roman" w:eastAsia="Times New Roman" w:hAnsi="Times New Roman"/>
          <w:color w:val="000000"/>
          <w:sz w:val="24"/>
          <w:lang w:val="ru-RU"/>
        </w:rPr>
        <w:t>Характеры персонажей, отражённые в музыке. Тембр голоса. Соло. Хор, ансамбль.</w:t>
      </w:r>
    </w:p>
    <w:p w:rsidR="00EE1F5E" w:rsidRDefault="00EE1F5E" w:rsidP="00EE1F5E">
      <w:pPr>
        <w:rPr>
          <w:lang w:val="ru-RU"/>
        </w:rPr>
      </w:pPr>
    </w:p>
    <w:p w:rsidR="00EE1F5E" w:rsidRDefault="00EE1F5E" w:rsidP="00EE1F5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1F5E">
        <w:rPr>
          <w:rFonts w:ascii="Times New Roman" w:hAnsi="Times New Roman" w:cs="Times New Roman"/>
          <w:b/>
          <w:sz w:val="24"/>
          <w:szCs w:val="24"/>
          <w:lang w:val="ru-RU"/>
        </w:rPr>
        <w:t>2 класс</w:t>
      </w:r>
    </w:p>
    <w:p w:rsidR="00EE1F5E" w:rsidRDefault="00EE1F5E" w:rsidP="00EE1F5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4DE7" w:rsidRPr="00214DE7" w:rsidRDefault="00214DE7" w:rsidP="00214DE7">
      <w:pPr>
        <w:spacing w:before="1"/>
        <w:ind w:left="748"/>
        <w:rPr>
          <w:b/>
          <w:sz w:val="24"/>
          <w:lang w:val="ru-RU"/>
        </w:rPr>
      </w:pPr>
      <w:r w:rsidRPr="00214DE7">
        <w:rPr>
          <w:b/>
          <w:sz w:val="24"/>
          <w:lang w:val="ru-RU"/>
        </w:rPr>
        <w:t>Модуль</w:t>
      </w:r>
      <w:r w:rsidRPr="00214DE7">
        <w:rPr>
          <w:b/>
          <w:spacing w:val="-3"/>
          <w:sz w:val="24"/>
          <w:lang w:val="ru-RU"/>
        </w:rPr>
        <w:t xml:space="preserve"> </w:t>
      </w:r>
      <w:r w:rsidRPr="00214DE7">
        <w:rPr>
          <w:b/>
          <w:sz w:val="24"/>
          <w:lang w:val="ru-RU"/>
        </w:rPr>
        <w:t>«МУЗЫКА</w:t>
      </w:r>
      <w:r w:rsidRPr="00214DE7">
        <w:rPr>
          <w:b/>
          <w:spacing w:val="-4"/>
          <w:sz w:val="24"/>
          <w:lang w:val="ru-RU"/>
        </w:rPr>
        <w:t xml:space="preserve"> </w:t>
      </w:r>
      <w:r w:rsidRPr="00214DE7">
        <w:rPr>
          <w:b/>
          <w:sz w:val="24"/>
          <w:lang w:val="ru-RU"/>
        </w:rPr>
        <w:t>В</w:t>
      </w:r>
      <w:r w:rsidRPr="00214DE7">
        <w:rPr>
          <w:b/>
          <w:spacing w:val="-2"/>
          <w:sz w:val="24"/>
          <w:lang w:val="ru-RU"/>
        </w:rPr>
        <w:t xml:space="preserve"> </w:t>
      </w:r>
      <w:r w:rsidRPr="00214DE7">
        <w:rPr>
          <w:b/>
          <w:sz w:val="24"/>
          <w:lang w:val="ru-RU"/>
        </w:rPr>
        <w:t>ЖИЗНИ</w:t>
      </w:r>
      <w:r w:rsidRPr="00214DE7">
        <w:rPr>
          <w:b/>
          <w:spacing w:val="-1"/>
          <w:sz w:val="24"/>
          <w:lang w:val="ru-RU"/>
        </w:rPr>
        <w:t xml:space="preserve"> </w:t>
      </w:r>
      <w:r w:rsidRPr="00214DE7">
        <w:rPr>
          <w:b/>
          <w:sz w:val="24"/>
          <w:lang w:val="ru-RU"/>
        </w:rPr>
        <w:t>ЧЕЛОВЕКА»</w:t>
      </w:r>
    </w:p>
    <w:p w:rsidR="00214DE7" w:rsidRPr="00214DE7" w:rsidRDefault="00214DE7" w:rsidP="00214DE7">
      <w:pPr>
        <w:spacing w:before="48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Музыкальные</w:t>
      </w:r>
      <w:r w:rsidRPr="00214DE7">
        <w:rPr>
          <w:i/>
          <w:spacing w:val="-1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пейзажи</w:t>
      </w:r>
    </w:p>
    <w:p w:rsidR="00214DE7" w:rsidRDefault="00214DE7" w:rsidP="00214DE7">
      <w:pPr>
        <w:pStyle w:val="a5"/>
        <w:spacing w:before="56" w:line="288" w:lineRule="auto"/>
        <w:ind w:right="475" w:firstLine="180"/>
      </w:pPr>
      <w:r>
        <w:t>Образы природы в музыке. Настроение музыкальных пейзажей. Чувства человека, любующегося</w:t>
      </w:r>
      <w:r>
        <w:rPr>
          <w:spacing w:val="-57"/>
        </w:rPr>
        <w:t xml:space="preserve"> </w:t>
      </w:r>
      <w:r>
        <w:t>природой. Музыка — выражение глубоких чувств, тонких оттенков настроения, которые трудно</w:t>
      </w:r>
      <w:r>
        <w:rPr>
          <w:spacing w:val="1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словами</w:t>
      </w:r>
    </w:p>
    <w:p w:rsidR="00214DE7" w:rsidRPr="00214DE7" w:rsidRDefault="00214DE7" w:rsidP="00214DE7">
      <w:pPr>
        <w:spacing w:before="2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Музыкальные</w:t>
      </w:r>
      <w:r w:rsidRPr="00214DE7">
        <w:rPr>
          <w:i/>
          <w:spacing w:val="-2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портреты</w:t>
      </w:r>
    </w:p>
    <w:p w:rsidR="00214DE7" w:rsidRDefault="00214DE7" w:rsidP="00214DE7">
      <w:pPr>
        <w:pStyle w:val="a5"/>
        <w:spacing w:before="53" w:line="288" w:lineRule="auto"/>
        <w:ind w:firstLine="180"/>
      </w:pPr>
      <w:r>
        <w:t>Музыка,</w:t>
      </w:r>
      <w:r>
        <w:rPr>
          <w:spacing w:val="-4"/>
        </w:rPr>
        <w:t xml:space="preserve"> </w:t>
      </w:r>
      <w:r>
        <w:t>передающая</w:t>
      </w:r>
      <w:r>
        <w:rPr>
          <w:spacing w:val="-3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походку,</w:t>
      </w:r>
      <w:r>
        <w:rPr>
          <w:spacing w:val="-4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характер,</w:t>
      </w:r>
      <w:r>
        <w:rPr>
          <w:spacing w:val="-4"/>
        </w:rPr>
        <w:t xml:space="preserve"> </w:t>
      </w:r>
      <w:r>
        <w:t>манеру</w:t>
      </w:r>
      <w:r>
        <w:rPr>
          <w:spacing w:val="-8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«Портреты»,</w:t>
      </w:r>
      <w:r>
        <w:rPr>
          <w:spacing w:val="-57"/>
        </w:rPr>
        <w:t xml:space="preserve"> </w:t>
      </w:r>
      <w:r>
        <w:t>выраженные в</w:t>
      </w:r>
      <w:r>
        <w:rPr>
          <w:spacing w:val="-2"/>
        </w:rPr>
        <w:t xml:space="preserve"> </w:t>
      </w:r>
      <w:r>
        <w:t>музыкальных интонациях</w:t>
      </w:r>
    </w:p>
    <w:p w:rsidR="00214DE7" w:rsidRPr="00214DE7" w:rsidRDefault="00214DE7" w:rsidP="00214DE7">
      <w:pPr>
        <w:spacing w:before="1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Танцы,</w:t>
      </w:r>
      <w:r w:rsidRPr="00214DE7">
        <w:rPr>
          <w:i/>
          <w:spacing w:val="-1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игры и</w:t>
      </w:r>
      <w:r w:rsidRPr="00214DE7">
        <w:rPr>
          <w:i/>
          <w:spacing w:val="-1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веселье</w:t>
      </w:r>
    </w:p>
    <w:p w:rsidR="00214DE7" w:rsidRDefault="00214DE7" w:rsidP="00214DE7">
      <w:pPr>
        <w:pStyle w:val="a5"/>
        <w:spacing w:before="56"/>
        <w:ind w:left="748"/>
      </w:pPr>
      <w:r>
        <w:t>Музыка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звуками.</w:t>
      </w:r>
      <w:r>
        <w:rPr>
          <w:spacing w:val="-2"/>
        </w:rPr>
        <w:t xml:space="preserve"> </w:t>
      </w:r>
      <w:r>
        <w:t>Танец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радость</w:t>
      </w:r>
      <w:r>
        <w:rPr>
          <w:spacing w:val="-5"/>
        </w:rPr>
        <w:t xml:space="preserve"> </w:t>
      </w:r>
      <w:r>
        <w:t>движения.</w:t>
      </w:r>
      <w:r>
        <w:rPr>
          <w:spacing w:val="-2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популярных</w:t>
      </w:r>
      <w:r>
        <w:rPr>
          <w:spacing w:val="-2"/>
        </w:rPr>
        <w:t xml:space="preserve"> </w:t>
      </w:r>
      <w:r>
        <w:t>танцев</w:t>
      </w:r>
    </w:p>
    <w:p w:rsidR="00214DE7" w:rsidRPr="00214DE7" w:rsidRDefault="00214DE7" w:rsidP="00214DE7">
      <w:pPr>
        <w:spacing w:before="56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Главный</w:t>
      </w:r>
      <w:r w:rsidRPr="00214DE7">
        <w:rPr>
          <w:i/>
          <w:spacing w:val="-3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музыкальный</w:t>
      </w:r>
      <w:r w:rsidRPr="00214DE7">
        <w:rPr>
          <w:i/>
          <w:spacing w:val="-3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символ</w:t>
      </w:r>
    </w:p>
    <w:p w:rsidR="00214DE7" w:rsidRDefault="00214DE7" w:rsidP="00214DE7">
      <w:pPr>
        <w:pStyle w:val="a5"/>
        <w:spacing w:before="52"/>
        <w:ind w:left="748"/>
      </w:pPr>
      <w:r>
        <w:t>Гимн</w:t>
      </w:r>
      <w:r>
        <w:rPr>
          <w:spacing w:val="-5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главный</w:t>
      </w:r>
      <w:r>
        <w:rPr>
          <w:spacing w:val="-5"/>
        </w:rPr>
        <w:t xml:space="preserve"> </w:t>
      </w:r>
      <w:r>
        <w:t>музыкальный символ</w:t>
      </w:r>
      <w:r>
        <w:rPr>
          <w:spacing w:val="-3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Гимна</w:t>
      </w:r>
      <w:r>
        <w:rPr>
          <w:spacing w:val="-2"/>
        </w:rPr>
        <w:t xml:space="preserve"> </w:t>
      </w:r>
      <w:r>
        <w:t>России.</w:t>
      </w:r>
    </w:p>
    <w:p w:rsidR="00214DE7" w:rsidRDefault="00214DE7" w:rsidP="00214DE7">
      <w:pPr>
        <w:pStyle w:val="a5"/>
        <w:spacing w:before="128"/>
      </w:pPr>
      <w:r>
        <w:lastRenderedPageBreak/>
        <w:t>Другие</w:t>
      </w:r>
      <w:r>
        <w:rPr>
          <w:spacing w:val="-3"/>
        </w:rPr>
        <w:t xml:space="preserve"> </w:t>
      </w:r>
      <w:r>
        <w:t>гимны</w:t>
      </w:r>
    </w:p>
    <w:p w:rsidR="00214DE7" w:rsidRPr="00214DE7" w:rsidRDefault="00214DE7" w:rsidP="00214DE7">
      <w:pPr>
        <w:spacing w:before="45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Искусство</w:t>
      </w:r>
      <w:r w:rsidRPr="00214DE7">
        <w:rPr>
          <w:i/>
          <w:spacing w:val="-3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времени</w:t>
      </w:r>
    </w:p>
    <w:p w:rsidR="00214DE7" w:rsidRDefault="00214DE7" w:rsidP="00214DE7">
      <w:pPr>
        <w:pStyle w:val="a5"/>
        <w:spacing w:before="40" w:line="278" w:lineRule="auto"/>
        <w:ind w:right="104" w:firstLine="180"/>
      </w:pPr>
      <w:r>
        <w:rPr>
          <w:spacing w:val="-1"/>
        </w:rPr>
        <w:t>Музыка — временно</w:t>
      </w:r>
      <w:r>
        <w:rPr>
          <w:spacing w:val="-1"/>
          <w:position w:val="-3"/>
        </w:rPr>
        <w:t xml:space="preserve"> </w:t>
      </w:r>
      <w:r>
        <w:rPr>
          <w:spacing w:val="-1"/>
        </w:rPr>
        <w:t xml:space="preserve">е искусство. Погружение в поток музыкального звучания. </w:t>
      </w:r>
      <w:r>
        <w:t>Музыкальные образы</w:t>
      </w:r>
      <w:r>
        <w:rPr>
          <w:spacing w:val="-57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</w:p>
    <w:p w:rsidR="00214DE7" w:rsidRDefault="00214DE7" w:rsidP="00214DE7">
      <w:pPr>
        <w:pStyle w:val="1"/>
        <w:spacing w:before="188"/>
      </w:pPr>
      <w:proofErr w:type="spellStart"/>
      <w:proofErr w:type="gramStart"/>
      <w:r>
        <w:t>M</w:t>
      </w:r>
      <w:proofErr w:type="gramEnd"/>
      <w:r>
        <w:t>одуль</w:t>
      </w:r>
      <w:proofErr w:type="spellEnd"/>
      <w:r>
        <w:rPr>
          <w:spacing w:val="-4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t>ГРАМОТА»</w:t>
      </w:r>
    </w:p>
    <w:p w:rsidR="00214DE7" w:rsidRPr="00214DE7" w:rsidRDefault="00214DE7" w:rsidP="00214DE7">
      <w:pPr>
        <w:spacing w:before="40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Мелодия</w:t>
      </w:r>
    </w:p>
    <w:p w:rsidR="00214DE7" w:rsidRDefault="00214DE7" w:rsidP="00214DE7">
      <w:pPr>
        <w:pStyle w:val="a5"/>
        <w:spacing w:before="40" w:line="278" w:lineRule="auto"/>
        <w:ind w:right="847" w:firstLine="180"/>
      </w:pPr>
      <w:r>
        <w:t xml:space="preserve">Мотив, музыкальная фраза. </w:t>
      </w:r>
      <w:proofErr w:type="spellStart"/>
      <w:r>
        <w:t>Поступенное</w:t>
      </w:r>
      <w:proofErr w:type="spellEnd"/>
      <w:r>
        <w:t>, плавное движение мелодии, скачки. Мелодический</w:t>
      </w:r>
      <w:r>
        <w:rPr>
          <w:spacing w:val="-57"/>
        </w:rPr>
        <w:t xml:space="preserve"> </w:t>
      </w:r>
      <w:r>
        <w:t>рисунок.</w:t>
      </w:r>
    </w:p>
    <w:p w:rsidR="00214DE7" w:rsidRPr="00214DE7" w:rsidRDefault="00214DE7" w:rsidP="00214DE7">
      <w:pPr>
        <w:spacing w:before="64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Сопровождение</w:t>
      </w:r>
    </w:p>
    <w:p w:rsidR="00214DE7" w:rsidRDefault="00214DE7" w:rsidP="00214DE7">
      <w:pPr>
        <w:pStyle w:val="a5"/>
        <w:spacing w:before="28"/>
        <w:ind w:left="748"/>
      </w:pPr>
      <w:r>
        <w:t>Аккомпанемент.</w:t>
      </w:r>
      <w:r>
        <w:rPr>
          <w:spacing w:val="-5"/>
        </w:rPr>
        <w:t xml:space="preserve"> </w:t>
      </w:r>
      <w:r>
        <w:t>Остинато.</w:t>
      </w:r>
      <w:r>
        <w:rPr>
          <w:spacing w:val="-4"/>
        </w:rPr>
        <w:t xml:space="preserve"> </w:t>
      </w:r>
      <w:r>
        <w:t>Вступление,</w:t>
      </w:r>
      <w:r>
        <w:rPr>
          <w:spacing w:val="-4"/>
        </w:rPr>
        <w:t xml:space="preserve"> </w:t>
      </w:r>
      <w:r>
        <w:t>заключение,</w:t>
      </w:r>
      <w:r>
        <w:rPr>
          <w:spacing w:val="-4"/>
        </w:rPr>
        <w:t xml:space="preserve"> </w:t>
      </w:r>
      <w:r>
        <w:t>проигрыш.</w:t>
      </w:r>
    </w:p>
    <w:p w:rsidR="00214DE7" w:rsidRPr="00214DE7" w:rsidRDefault="00214DE7" w:rsidP="00214DE7">
      <w:pPr>
        <w:spacing w:before="92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Песня</w:t>
      </w:r>
    </w:p>
    <w:p w:rsidR="00214DE7" w:rsidRDefault="00214DE7" w:rsidP="00214DE7">
      <w:pPr>
        <w:pStyle w:val="a5"/>
        <w:spacing w:before="28"/>
        <w:ind w:left="748"/>
      </w:pPr>
      <w:r>
        <w:t>Куплетная</w:t>
      </w:r>
      <w:r>
        <w:rPr>
          <w:spacing w:val="-3"/>
        </w:rPr>
        <w:t xml:space="preserve"> </w:t>
      </w:r>
      <w:r>
        <w:t>форма.</w:t>
      </w:r>
      <w:r>
        <w:rPr>
          <w:spacing w:val="-4"/>
        </w:rPr>
        <w:t xml:space="preserve"> </w:t>
      </w:r>
      <w:r>
        <w:t>Запев,</w:t>
      </w:r>
      <w:r>
        <w:rPr>
          <w:spacing w:val="-4"/>
        </w:rPr>
        <w:t xml:space="preserve"> </w:t>
      </w:r>
      <w:r>
        <w:t>припев.</w:t>
      </w:r>
    </w:p>
    <w:p w:rsidR="00214DE7" w:rsidRPr="00214DE7" w:rsidRDefault="00214DE7" w:rsidP="00214DE7">
      <w:pPr>
        <w:spacing w:before="92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Тональность.</w:t>
      </w:r>
      <w:r w:rsidRPr="00214DE7">
        <w:rPr>
          <w:i/>
          <w:spacing w:val="-5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Гамма</w:t>
      </w:r>
    </w:p>
    <w:p w:rsidR="00214DE7" w:rsidRDefault="00214DE7" w:rsidP="00214DE7">
      <w:pPr>
        <w:pStyle w:val="a5"/>
        <w:spacing w:before="56" w:line="285" w:lineRule="auto"/>
        <w:ind w:right="515" w:firstLine="180"/>
      </w:pPr>
      <w:r>
        <w:t>Тоника, тональность. Знаки при ключе. Мажорные и минорные тональности (до 2—3 знаков при</w:t>
      </w:r>
      <w:r>
        <w:rPr>
          <w:spacing w:val="-57"/>
        </w:rPr>
        <w:t xml:space="preserve"> </w:t>
      </w:r>
      <w:r>
        <w:t>ключе)</w:t>
      </w:r>
    </w:p>
    <w:p w:rsidR="00214DE7" w:rsidRPr="00214DE7" w:rsidRDefault="00214DE7" w:rsidP="00214DE7">
      <w:pPr>
        <w:spacing w:line="276" w:lineRule="exact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Интервалы</w:t>
      </w:r>
    </w:p>
    <w:p w:rsidR="00214DE7" w:rsidRDefault="00214DE7" w:rsidP="00214DE7">
      <w:pPr>
        <w:pStyle w:val="a5"/>
        <w:spacing w:before="56" w:line="285" w:lineRule="auto"/>
        <w:ind w:right="786" w:firstLine="180"/>
      </w:pPr>
      <w:r>
        <w:t>Понятие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интервала.</w:t>
      </w:r>
      <w:r>
        <w:rPr>
          <w:spacing w:val="-3"/>
        </w:rPr>
        <w:t xml:space="preserve"> </w:t>
      </w:r>
      <w:r>
        <w:t>Тон,</w:t>
      </w:r>
      <w:r>
        <w:rPr>
          <w:spacing w:val="-2"/>
        </w:rPr>
        <w:t xml:space="preserve"> </w:t>
      </w:r>
      <w:r>
        <w:t>полутон.</w:t>
      </w:r>
      <w:r>
        <w:rPr>
          <w:spacing w:val="-3"/>
        </w:rPr>
        <w:t xml:space="preserve"> </w:t>
      </w:r>
      <w:r>
        <w:t>Консонансы:</w:t>
      </w:r>
      <w:r>
        <w:rPr>
          <w:spacing w:val="-9"/>
        </w:rPr>
        <w:t xml:space="preserve"> </w:t>
      </w:r>
      <w:r>
        <w:t>терция,</w:t>
      </w:r>
      <w:r>
        <w:rPr>
          <w:spacing w:val="-2"/>
        </w:rPr>
        <w:t xml:space="preserve"> </w:t>
      </w:r>
      <w:r>
        <w:t>кварта,</w:t>
      </w:r>
      <w:r>
        <w:rPr>
          <w:spacing w:val="-3"/>
        </w:rPr>
        <w:t xml:space="preserve"> </w:t>
      </w:r>
      <w:r>
        <w:t>квинта,</w:t>
      </w:r>
      <w:r>
        <w:rPr>
          <w:spacing w:val="-2"/>
        </w:rPr>
        <w:t xml:space="preserve"> </w:t>
      </w:r>
      <w:r>
        <w:t>секста,</w:t>
      </w:r>
      <w:r>
        <w:rPr>
          <w:spacing w:val="-57"/>
        </w:rPr>
        <w:t xml:space="preserve"> </w:t>
      </w:r>
      <w:r>
        <w:t>октава.</w:t>
      </w:r>
      <w:r>
        <w:rPr>
          <w:spacing w:val="-1"/>
        </w:rPr>
        <w:t xml:space="preserve"> </w:t>
      </w:r>
      <w:r>
        <w:t>Диссонансы:</w:t>
      </w:r>
      <w:r>
        <w:rPr>
          <w:spacing w:val="-7"/>
        </w:rPr>
        <w:t xml:space="preserve"> </w:t>
      </w:r>
      <w:r>
        <w:t>секунда, септима</w:t>
      </w:r>
    </w:p>
    <w:p w:rsidR="00214DE7" w:rsidRPr="00214DE7" w:rsidRDefault="00214DE7" w:rsidP="00214DE7">
      <w:pPr>
        <w:spacing w:line="275" w:lineRule="exact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Вариации</w:t>
      </w:r>
    </w:p>
    <w:p w:rsidR="00214DE7" w:rsidRDefault="00214DE7" w:rsidP="00214DE7">
      <w:pPr>
        <w:pStyle w:val="a5"/>
        <w:spacing w:before="52"/>
        <w:ind w:left="748"/>
      </w:pPr>
      <w:r>
        <w:t>Варьирование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Вариации.</w:t>
      </w:r>
    </w:p>
    <w:p w:rsidR="00214DE7" w:rsidRPr="00214DE7" w:rsidRDefault="00214DE7" w:rsidP="00214DE7">
      <w:pPr>
        <w:spacing w:before="121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Музыкальный</w:t>
      </w:r>
      <w:r w:rsidRPr="00214DE7">
        <w:rPr>
          <w:i/>
          <w:spacing w:val="-2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язык</w:t>
      </w:r>
    </w:p>
    <w:p w:rsidR="00214DE7" w:rsidRDefault="00214DE7" w:rsidP="00214DE7">
      <w:pPr>
        <w:pStyle w:val="a5"/>
        <w:spacing w:before="48" w:line="278" w:lineRule="auto"/>
        <w:ind w:right="142" w:firstLine="180"/>
      </w:pPr>
      <w:r>
        <w:t>Темп,</w:t>
      </w:r>
      <w:r>
        <w:rPr>
          <w:spacing w:val="-2"/>
        </w:rPr>
        <w:t xml:space="preserve"> </w:t>
      </w:r>
      <w:r>
        <w:t>тембр.</w:t>
      </w:r>
      <w:r>
        <w:rPr>
          <w:spacing w:val="-2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(форте,</w:t>
      </w:r>
      <w:r>
        <w:rPr>
          <w:spacing w:val="-2"/>
        </w:rPr>
        <w:t xml:space="preserve"> </w:t>
      </w:r>
      <w:r>
        <w:t>пиано,</w:t>
      </w:r>
      <w:r>
        <w:rPr>
          <w:spacing w:val="-7"/>
        </w:rPr>
        <w:t xml:space="preserve"> </w:t>
      </w:r>
      <w:r>
        <w:t>крещендо,</w:t>
      </w:r>
      <w:r>
        <w:rPr>
          <w:spacing w:val="-2"/>
        </w:rPr>
        <w:t xml:space="preserve"> </w:t>
      </w:r>
      <w:r>
        <w:t>диминуэндо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2"/>
        </w:rPr>
        <w:t xml:space="preserve"> </w:t>
      </w:r>
      <w:r>
        <w:t>Штрихи</w:t>
      </w:r>
      <w:r>
        <w:rPr>
          <w:spacing w:val="-3"/>
        </w:rPr>
        <w:t xml:space="preserve"> </w:t>
      </w:r>
      <w:r>
        <w:t>(стаккато,</w:t>
      </w:r>
      <w:r>
        <w:rPr>
          <w:spacing w:val="-2"/>
        </w:rPr>
        <w:t xml:space="preserve"> </w:t>
      </w:r>
      <w:r>
        <w:t>легато,</w:t>
      </w:r>
      <w:r>
        <w:rPr>
          <w:spacing w:val="-57"/>
        </w:rPr>
        <w:t xml:space="preserve"> </w:t>
      </w:r>
      <w:r>
        <w:t>акцент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:rsidR="00214DE7" w:rsidRPr="00214DE7" w:rsidRDefault="00214DE7" w:rsidP="00214DE7">
      <w:pPr>
        <w:spacing w:before="3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Лад</w:t>
      </w:r>
    </w:p>
    <w:p w:rsidR="00214DE7" w:rsidRDefault="00214DE7" w:rsidP="00214DE7">
      <w:pPr>
        <w:pStyle w:val="a5"/>
        <w:spacing w:before="48"/>
        <w:ind w:left="748"/>
      </w:pPr>
      <w:r>
        <w:t>Понятие</w:t>
      </w:r>
      <w:r>
        <w:rPr>
          <w:spacing w:val="-3"/>
        </w:rPr>
        <w:t xml:space="preserve"> </w:t>
      </w:r>
      <w:r>
        <w:t>лада.</w:t>
      </w:r>
      <w:r>
        <w:rPr>
          <w:spacing w:val="-3"/>
        </w:rPr>
        <w:t xml:space="preserve"> </w:t>
      </w:r>
      <w:r>
        <w:t>Семиступенные</w:t>
      </w:r>
      <w:r>
        <w:rPr>
          <w:spacing w:val="-2"/>
        </w:rPr>
        <w:t xml:space="preserve"> </w:t>
      </w:r>
      <w:r>
        <w:t>лады</w:t>
      </w:r>
      <w:r>
        <w:rPr>
          <w:spacing w:val="-4"/>
        </w:rPr>
        <w:t xml:space="preserve"> </w:t>
      </w:r>
      <w:r>
        <w:t>мажор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минор.</w:t>
      </w:r>
      <w:r>
        <w:rPr>
          <w:spacing w:val="-4"/>
        </w:rPr>
        <w:t xml:space="preserve"> </w:t>
      </w:r>
      <w:r>
        <w:t>Краска</w:t>
      </w:r>
      <w:r>
        <w:rPr>
          <w:spacing w:val="-3"/>
        </w:rPr>
        <w:t xml:space="preserve"> </w:t>
      </w:r>
      <w:r>
        <w:t>звучания.</w:t>
      </w:r>
      <w:r>
        <w:rPr>
          <w:spacing w:val="-2"/>
        </w:rPr>
        <w:t xml:space="preserve"> </w:t>
      </w:r>
      <w:proofErr w:type="spellStart"/>
      <w:r>
        <w:t>Ступеневый</w:t>
      </w:r>
      <w:proofErr w:type="spellEnd"/>
      <w:r>
        <w:rPr>
          <w:spacing w:val="-4"/>
        </w:rPr>
        <w:t xml:space="preserve"> </w:t>
      </w:r>
      <w:r>
        <w:t>состав</w:t>
      </w:r>
    </w:p>
    <w:p w:rsidR="00214DE7" w:rsidRDefault="00214DE7" w:rsidP="00214DE7">
      <w:pPr>
        <w:pStyle w:val="a5"/>
        <w:spacing w:before="10"/>
        <w:ind w:left="0"/>
        <w:rPr>
          <w:sz w:val="20"/>
        </w:rPr>
      </w:pPr>
    </w:p>
    <w:p w:rsidR="00214DE7" w:rsidRDefault="00214DE7" w:rsidP="00214DE7">
      <w:pPr>
        <w:pStyle w:val="1"/>
        <w:rPr>
          <w:b w:val="0"/>
        </w:rPr>
      </w:pPr>
      <w:r>
        <w:t>Модуль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3"/>
        </w:rPr>
        <w:t xml:space="preserve"> </w:t>
      </w:r>
      <w:r>
        <w:t>МУЗЫКА</w:t>
      </w:r>
      <w:r>
        <w:rPr>
          <w:b w:val="0"/>
        </w:rPr>
        <w:t>»</w:t>
      </w:r>
    </w:p>
    <w:p w:rsidR="00214DE7" w:rsidRPr="00214DE7" w:rsidRDefault="00214DE7" w:rsidP="00214DE7">
      <w:pPr>
        <w:spacing w:before="28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Композиторы</w:t>
      </w:r>
      <w:r w:rsidRPr="00214DE7">
        <w:rPr>
          <w:i/>
          <w:spacing w:val="-4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—</w:t>
      </w:r>
      <w:r w:rsidRPr="00214DE7">
        <w:rPr>
          <w:i/>
          <w:spacing w:val="-6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детям.</w:t>
      </w:r>
    </w:p>
    <w:p w:rsidR="00214DE7" w:rsidRDefault="00214DE7" w:rsidP="00214DE7">
      <w:pPr>
        <w:pStyle w:val="a5"/>
        <w:spacing w:before="93" w:line="264" w:lineRule="auto"/>
        <w:ind w:right="142" w:firstLine="180"/>
      </w:pPr>
      <w:r>
        <w:t>Детская</w:t>
      </w:r>
      <w:r>
        <w:rPr>
          <w:spacing w:val="-2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П. И.</w:t>
      </w:r>
      <w:r>
        <w:rPr>
          <w:spacing w:val="-3"/>
        </w:rPr>
        <w:t xml:space="preserve"> </w:t>
      </w:r>
      <w:r>
        <w:t>Чайковского,</w:t>
      </w:r>
      <w:r>
        <w:rPr>
          <w:spacing w:val="-3"/>
        </w:rPr>
        <w:t xml:space="preserve"> </w:t>
      </w:r>
      <w:r>
        <w:t>С. С.</w:t>
      </w:r>
      <w:r>
        <w:rPr>
          <w:spacing w:val="-3"/>
        </w:rPr>
        <w:t xml:space="preserve"> </w:t>
      </w:r>
      <w:r>
        <w:t>Прокофьева,</w:t>
      </w:r>
      <w:r>
        <w:rPr>
          <w:spacing w:val="-3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Б.</w:t>
      </w:r>
      <w:r>
        <w:rPr>
          <w:spacing w:val="-3"/>
        </w:rPr>
        <w:t xml:space="preserve"> </w:t>
      </w:r>
      <w:proofErr w:type="spellStart"/>
      <w:r>
        <w:t>Кабалевского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жанра.</w:t>
      </w:r>
      <w:r>
        <w:rPr>
          <w:spacing w:val="-57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танец,</w:t>
      </w:r>
      <w:r>
        <w:rPr>
          <w:spacing w:val="-1"/>
        </w:rPr>
        <w:t xml:space="preserve"> </w:t>
      </w:r>
      <w:r>
        <w:t>марш.</w:t>
      </w:r>
    </w:p>
    <w:p w:rsidR="00214DE7" w:rsidRPr="00214DE7" w:rsidRDefault="00214DE7" w:rsidP="00214DE7">
      <w:pPr>
        <w:spacing w:before="57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Музыкальные</w:t>
      </w:r>
      <w:r w:rsidRPr="00214DE7">
        <w:rPr>
          <w:i/>
          <w:spacing w:val="-4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инструменты.</w:t>
      </w:r>
      <w:r w:rsidRPr="00214DE7">
        <w:rPr>
          <w:i/>
          <w:spacing w:val="-5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Фортепиано.</w:t>
      </w:r>
    </w:p>
    <w:p w:rsidR="00214DE7" w:rsidRDefault="00214DE7" w:rsidP="00214DE7">
      <w:pPr>
        <w:pStyle w:val="a5"/>
        <w:spacing w:before="68" w:line="264" w:lineRule="auto"/>
        <w:ind w:right="786" w:firstLine="180"/>
      </w:pPr>
      <w:r>
        <w:t>Рояль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пианино. История</w:t>
      </w:r>
      <w:r>
        <w:rPr>
          <w:spacing w:val="-3"/>
        </w:rPr>
        <w:t xml:space="preserve"> </w:t>
      </w:r>
      <w:r>
        <w:t>изобретения</w:t>
      </w:r>
      <w:r>
        <w:rPr>
          <w:spacing w:val="-6"/>
        </w:rPr>
        <w:t xml:space="preserve"> </w:t>
      </w:r>
      <w:r>
        <w:t>фортепиано, «секрет»</w:t>
      </w:r>
      <w:r>
        <w:rPr>
          <w:spacing w:val="-11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инструмента</w:t>
      </w:r>
      <w:r>
        <w:rPr>
          <w:spacing w:val="-2"/>
        </w:rPr>
        <w:t xml:space="preserve"> </w:t>
      </w:r>
      <w:r>
        <w:t>(форте</w:t>
      </w:r>
      <w:r>
        <w:rPr>
          <w:spacing w:val="-3"/>
        </w:rPr>
        <w:t xml:space="preserve"> </w:t>
      </w:r>
      <w:r>
        <w:t>+</w:t>
      </w:r>
      <w:r>
        <w:rPr>
          <w:spacing w:val="-57"/>
        </w:rPr>
        <w:t xml:space="preserve"> </w:t>
      </w:r>
      <w:r>
        <w:t>пиано).</w:t>
      </w:r>
      <w:r>
        <w:rPr>
          <w:spacing w:val="2"/>
        </w:rPr>
        <w:t xml:space="preserve"> </w:t>
      </w:r>
      <w:r>
        <w:t>«Предки»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«наследники»</w:t>
      </w:r>
      <w:r>
        <w:rPr>
          <w:spacing w:val="-9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(клавесин, синтезатор)</w:t>
      </w:r>
    </w:p>
    <w:p w:rsidR="00214DE7" w:rsidRPr="00214DE7" w:rsidRDefault="00214DE7" w:rsidP="00214DE7">
      <w:pPr>
        <w:spacing w:line="264" w:lineRule="auto"/>
        <w:rPr>
          <w:lang w:val="ru-RU"/>
        </w:rPr>
        <w:sectPr w:rsidR="00214DE7" w:rsidRPr="00214DE7">
          <w:pgSz w:w="11900" w:h="16840"/>
          <w:pgMar w:top="520" w:right="560" w:bottom="280" w:left="100" w:header="720" w:footer="720" w:gutter="0"/>
          <w:cols w:space="720"/>
        </w:sectPr>
      </w:pPr>
    </w:p>
    <w:p w:rsidR="00214DE7" w:rsidRPr="00214DE7" w:rsidRDefault="00214DE7" w:rsidP="00214DE7">
      <w:pPr>
        <w:spacing w:before="64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lastRenderedPageBreak/>
        <w:t>Музыкальные</w:t>
      </w:r>
      <w:r w:rsidRPr="00214DE7">
        <w:rPr>
          <w:i/>
          <w:spacing w:val="-3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инструменты.</w:t>
      </w:r>
      <w:r w:rsidRPr="00214DE7">
        <w:rPr>
          <w:i/>
          <w:spacing w:val="-3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Скрипка,</w:t>
      </w:r>
      <w:r w:rsidRPr="00214DE7">
        <w:rPr>
          <w:i/>
          <w:spacing w:val="-7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виолончель.</w:t>
      </w:r>
    </w:p>
    <w:p w:rsidR="00214DE7" w:rsidRDefault="00214DE7" w:rsidP="00214DE7">
      <w:pPr>
        <w:pStyle w:val="a5"/>
        <w:spacing w:before="64" w:line="264" w:lineRule="auto"/>
        <w:ind w:firstLine="180"/>
      </w:pPr>
      <w:r>
        <w:t>Певучесть</w:t>
      </w:r>
      <w:r>
        <w:rPr>
          <w:spacing w:val="-4"/>
        </w:rPr>
        <w:t xml:space="preserve"> </w:t>
      </w:r>
      <w:r>
        <w:t>тембров</w:t>
      </w:r>
      <w:r>
        <w:rPr>
          <w:spacing w:val="-7"/>
        </w:rPr>
        <w:t xml:space="preserve"> </w:t>
      </w:r>
      <w:r>
        <w:t>струнных</w:t>
      </w:r>
      <w:r>
        <w:rPr>
          <w:spacing w:val="-5"/>
        </w:rPr>
        <w:t xml:space="preserve"> </w:t>
      </w:r>
      <w:r>
        <w:t>смычковых</w:t>
      </w:r>
      <w:r>
        <w:rPr>
          <w:spacing w:val="-5"/>
        </w:rPr>
        <w:t xml:space="preserve"> </w:t>
      </w:r>
      <w:r>
        <w:t>инструментов.</w:t>
      </w:r>
      <w:r>
        <w:rPr>
          <w:spacing w:val="-5"/>
        </w:rPr>
        <w:t xml:space="preserve"> </w:t>
      </w:r>
      <w:r>
        <w:t>Композиторы,</w:t>
      </w:r>
      <w:r>
        <w:rPr>
          <w:spacing w:val="-5"/>
        </w:rPr>
        <w:t xml:space="preserve"> </w:t>
      </w:r>
      <w:r>
        <w:t>сочинявшие</w:t>
      </w:r>
      <w:r>
        <w:rPr>
          <w:spacing w:val="-5"/>
        </w:rPr>
        <w:t xml:space="preserve"> </w:t>
      </w:r>
      <w:r>
        <w:t>скрипичную</w:t>
      </w:r>
      <w:r>
        <w:rPr>
          <w:spacing w:val="-57"/>
        </w:rPr>
        <w:t xml:space="preserve"> </w:t>
      </w:r>
      <w:r>
        <w:t>музыку.</w:t>
      </w:r>
      <w:r>
        <w:rPr>
          <w:spacing w:val="-1"/>
        </w:rPr>
        <w:t xml:space="preserve"> </w:t>
      </w:r>
      <w:r>
        <w:t>Знаменитые исполнители,</w:t>
      </w:r>
      <w:r>
        <w:rPr>
          <w:spacing w:val="-1"/>
        </w:rPr>
        <w:t xml:space="preserve"> </w:t>
      </w:r>
      <w:r>
        <w:t>мастера,</w:t>
      </w:r>
      <w:r>
        <w:rPr>
          <w:spacing w:val="-1"/>
        </w:rPr>
        <w:t xml:space="preserve"> </w:t>
      </w:r>
      <w:r>
        <w:t>изготавливавшие</w:t>
      </w:r>
      <w:r>
        <w:rPr>
          <w:spacing w:val="-1"/>
        </w:rPr>
        <w:t xml:space="preserve"> </w:t>
      </w:r>
      <w:r>
        <w:t>инструменты.</w:t>
      </w:r>
    </w:p>
    <w:p w:rsidR="00214DE7" w:rsidRPr="00214DE7" w:rsidRDefault="00214DE7" w:rsidP="00214DE7">
      <w:pPr>
        <w:spacing w:before="57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Программная</w:t>
      </w:r>
      <w:r w:rsidRPr="00214DE7">
        <w:rPr>
          <w:i/>
          <w:spacing w:val="-4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музыка.</w:t>
      </w:r>
    </w:p>
    <w:p w:rsidR="00214DE7" w:rsidRDefault="00214DE7" w:rsidP="00214DE7">
      <w:pPr>
        <w:pStyle w:val="a5"/>
        <w:spacing w:before="60"/>
        <w:ind w:left="748"/>
      </w:pPr>
      <w:r>
        <w:t>Программная</w:t>
      </w:r>
      <w:r>
        <w:rPr>
          <w:spacing w:val="-3"/>
        </w:rPr>
        <w:t xml:space="preserve"> </w:t>
      </w:r>
      <w:r>
        <w:t>музыка. Программное</w:t>
      </w:r>
      <w:r>
        <w:rPr>
          <w:spacing w:val="-3"/>
        </w:rPr>
        <w:t xml:space="preserve"> </w:t>
      </w:r>
      <w:r>
        <w:t>название,</w:t>
      </w:r>
      <w:r>
        <w:rPr>
          <w:spacing w:val="-3"/>
        </w:rPr>
        <w:t xml:space="preserve"> </w:t>
      </w:r>
      <w:r>
        <w:t>известный</w:t>
      </w:r>
      <w:r>
        <w:rPr>
          <w:spacing w:val="-4"/>
        </w:rPr>
        <w:t xml:space="preserve"> </w:t>
      </w:r>
      <w:r>
        <w:t>сюжет,</w:t>
      </w:r>
      <w:r>
        <w:rPr>
          <w:spacing w:val="-4"/>
        </w:rPr>
        <w:t xml:space="preserve"> </w:t>
      </w:r>
      <w:r>
        <w:t>литературный</w:t>
      </w:r>
      <w:r>
        <w:rPr>
          <w:spacing w:val="-4"/>
        </w:rPr>
        <w:t xml:space="preserve"> </w:t>
      </w:r>
      <w:r>
        <w:t>эпиграф.</w:t>
      </w:r>
    </w:p>
    <w:p w:rsidR="00214DE7" w:rsidRPr="00214DE7" w:rsidRDefault="00214DE7" w:rsidP="00214DE7">
      <w:pPr>
        <w:spacing w:before="64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Симфоническая</w:t>
      </w:r>
      <w:r w:rsidRPr="00214DE7">
        <w:rPr>
          <w:i/>
          <w:spacing w:val="-2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музыка</w:t>
      </w:r>
    </w:p>
    <w:p w:rsidR="00214DE7" w:rsidRDefault="00214DE7" w:rsidP="00214DE7">
      <w:pPr>
        <w:pStyle w:val="a5"/>
        <w:spacing w:before="28"/>
        <w:ind w:left="748"/>
      </w:pPr>
      <w:r>
        <w:t>Симфонический</w:t>
      </w:r>
      <w:r>
        <w:rPr>
          <w:spacing w:val="-4"/>
        </w:rPr>
        <w:t xml:space="preserve"> </w:t>
      </w:r>
      <w:r>
        <w:t>оркестр.</w:t>
      </w:r>
      <w:r>
        <w:rPr>
          <w:spacing w:val="-3"/>
        </w:rPr>
        <w:t xml:space="preserve"> </w:t>
      </w:r>
      <w:r>
        <w:t>Тембры,</w:t>
      </w:r>
      <w:r>
        <w:rPr>
          <w:spacing w:val="-3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инструментов.</w:t>
      </w:r>
      <w:r>
        <w:rPr>
          <w:spacing w:val="-3"/>
        </w:rPr>
        <w:t xml:space="preserve"> </w:t>
      </w:r>
      <w:r>
        <w:t>Симфония,</w:t>
      </w:r>
      <w:r>
        <w:rPr>
          <w:spacing w:val="-3"/>
        </w:rPr>
        <w:t xml:space="preserve"> </w:t>
      </w:r>
      <w:r>
        <w:t>симфоническая</w:t>
      </w:r>
      <w:r>
        <w:rPr>
          <w:spacing w:val="-2"/>
        </w:rPr>
        <w:t xml:space="preserve"> </w:t>
      </w:r>
      <w:r>
        <w:t>картина.</w:t>
      </w:r>
    </w:p>
    <w:p w:rsidR="00214DE7" w:rsidRPr="00214DE7" w:rsidRDefault="00214DE7" w:rsidP="00214DE7">
      <w:pPr>
        <w:spacing w:before="96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Европейские</w:t>
      </w:r>
      <w:r w:rsidRPr="00214DE7">
        <w:rPr>
          <w:i/>
          <w:spacing w:val="-1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композиторы-классики</w:t>
      </w:r>
    </w:p>
    <w:p w:rsidR="00214DE7" w:rsidRDefault="00214DE7" w:rsidP="00214DE7">
      <w:pPr>
        <w:pStyle w:val="a5"/>
        <w:spacing w:before="25"/>
        <w:ind w:left="748"/>
      </w:pPr>
      <w:r>
        <w:t>Творчество</w:t>
      </w:r>
      <w:r>
        <w:rPr>
          <w:spacing w:val="-5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зарубежных</w:t>
      </w:r>
      <w:r>
        <w:rPr>
          <w:spacing w:val="-5"/>
        </w:rPr>
        <w:t xml:space="preserve"> </w:t>
      </w:r>
      <w:r>
        <w:t>композиторов.</w:t>
      </w:r>
    </w:p>
    <w:p w:rsidR="00214DE7" w:rsidRPr="00214DE7" w:rsidRDefault="00214DE7" w:rsidP="00214DE7">
      <w:pPr>
        <w:spacing w:before="96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Русские</w:t>
      </w:r>
      <w:r w:rsidRPr="00214DE7">
        <w:rPr>
          <w:i/>
          <w:spacing w:val="-1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композиторы-классики</w:t>
      </w:r>
    </w:p>
    <w:p w:rsidR="00214DE7" w:rsidRDefault="00214DE7" w:rsidP="00214DE7">
      <w:pPr>
        <w:pStyle w:val="a5"/>
        <w:spacing w:before="28"/>
        <w:ind w:left="748"/>
      </w:pPr>
      <w:r>
        <w:t>Творчество</w:t>
      </w:r>
      <w:r>
        <w:rPr>
          <w:spacing w:val="-6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отечественных</w:t>
      </w:r>
      <w:r>
        <w:rPr>
          <w:spacing w:val="-5"/>
        </w:rPr>
        <w:t xml:space="preserve"> </w:t>
      </w:r>
      <w:r>
        <w:t>композиторов.</w:t>
      </w:r>
    </w:p>
    <w:p w:rsidR="00214DE7" w:rsidRPr="00214DE7" w:rsidRDefault="00214DE7" w:rsidP="00214DE7">
      <w:pPr>
        <w:spacing w:before="92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Мастерство</w:t>
      </w:r>
      <w:r w:rsidRPr="00214DE7">
        <w:rPr>
          <w:i/>
          <w:spacing w:val="-3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исполнителя</w:t>
      </w:r>
    </w:p>
    <w:p w:rsidR="00214DE7" w:rsidRDefault="00214DE7" w:rsidP="00214DE7">
      <w:pPr>
        <w:pStyle w:val="a5"/>
        <w:spacing w:before="36" w:line="271" w:lineRule="auto"/>
        <w:ind w:right="262" w:firstLine="180"/>
      </w:pPr>
      <w:r>
        <w:t xml:space="preserve">Творчество выдающихся исполнителей — певцов, инструменталистов, </w:t>
      </w:r>
      <w:proofErr w:type="spellStart"/>
      <w:r>
        <w:t>дирижѐров</w:t>
      </w:r>
      <w:proofErr w:type="spellEnd"/>
      <w:r>
        <w:t>. Консерватория,</w:t>
      </w:r>
      <w:r>
        <w:rPr>
          <w:spacing w:val="-57"/>
        </w:rPr>
        <w:t xml:space="preserve"> </w:t>
      </w:r>
      <w:r>
        <w:t>филармония,</w:t>
      </w:r>
      <w:r>
        <w:rPr>
          <w:spacing w:val="-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имени</w:t>
      </w:r>
      <w:r>
        <w:rPr>
          <w:spacing w:val="3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И. Чайковского</w:t>
      </w:r>
    </w:p>
    <w:p w:rsidR="00214DE7" w:rsidRDefault="00214DE7" w:rsidP="00214DE7">
      <w:pPr>
        <w:pStyle w:val="1"/>
        <w:spacing w:before="192"/>
        <w:rPr>
          <w:b w:val="0"/>
        </w:rPr>
      </w:pPr>
      <w:r>
        <w:t>Модуль</w:t>
      </w:r>
      <w:r>
        <w:rPr>
          <w:spacing w:val="-1"/>
        </w:rPr>
        <w:t xml:space="preserve"> </w:t>
      </w:r>
      <w:r>
        <w:t>«ДУХОВНАЯ</w:t>
      </w:r>
      <w:r>
        <w:rPr>
          <w:spacing w:val="-3"/>
        </w:rPr>
        <w:t xml:space="preserve"> </w:t>
      </w:r>
      <w:r>
        <w:t>МУЗЫКА</w:t>
      </w:r>
      <w:r>
        <w:rPr>
          <w:b w:val="0"/>
        </w:rPr>
        <w:t>»</w:t>
      </w:r>
    </w:p>
    <w:p w:rsidR="00214DE7" w:rsidRPr="00214DE7" w:rsidRDefault="00214DE7" w:rsidP="00214DE7">
      <w:pPr>
        <w:spacing w:before="49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Звучание</w:t>
      </w:r>
      <w:r w:rsidRPr="00214DE7">
        <w:rPr>
          <w:i/>
          <w:spacing w:val="-2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храма</w:t>
      </w:r>
    </w:p>
    <w:p w:rsidR="00214DE7" w:rsidRDefault="00214DE7" w:rsidP="00214DE7">
      <w:pPr>
        <w:pStyle w:val="a5"/>
        <w:spacing w:before="51" w:line="280" w:lineRule="auto"/>
        <w:ind w:firstLine="180"/>
      </w:pPr>
      <w:r>
        <w:t>Колокола.</w:t>
      </w:r>
      <w:r>
        <w:rPr>
          <w:spacing w:val="-3"/>
        </w:rPr>
        <w:t xml:space="preserve"> </w:t>
      </w:r>
      <w:r>
        <w:t>Колокольные</w:t>
      </w:r>
      <w:r>
        <w:rPr>
          <w:spacing w:val="-2"/>
        </w:rPr>
        <w:t xml:space="preserve"> </w:t>
      </w:r>
      <w:r>
        <w:t>звоны</w:t>
      </w:r>
      <w:r>
        <w:rPr>
          <w:spacing w:val="-4"/>
        </w:rPr>
        <w:t xml:space="preserve"> </w:t>
      </w:r>
      <w:r>
        <w:t>(благовест,</w:t>
      </w:r>
      <w:r>
        <w:rPr>
          <w:spacing w:val="-3"/>
        </w:rPr>
        <w:t xml:space="preserve"> </w:t>
      </w:r>
      <w:r>
        <w:t>трезвон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Звонарские</w:t>
      </w:r>
      <w:r>
        <w:rPr>
          <w:spacing w:val="-1"/>
        </w:rPr>
        <w:t xml:space="preserve"> </w:t>
      </w:r>
      <w:r>
        <w:t>приговорки.</w:t>
      </w:r>
      <w:r>
        <w:rPr>
          <w:spacing w:val="-3"/>
        </w:rPr>
        <w:t xml:space="preserve"> </w:t>
      </w:r>
      <w:proofErr w:type="spellStart"/>
      <w:r>
        <w:t>Колокольность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русских композиторов</w:t>
      </w:r>
    </w:p>
    <w:p w:rsidR="00214DE7" w:rsidRPr="00214DE7" w:rsidRDefault="00214DE7" w:rsidP="00214DE7">
      <w:pPr>
        <w:spacing w:before="7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Песни</w:t>
      </w:r>
      <w:r w:rsidRPr="00214DE7">
        <w:rPr>
          <w:i/>
          <w:spacing w:val="-2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верующих</w:t>
      </w:r>
    </w:p>
    <w:p w:rsidR="00214DE7" w:rsidRDefault="00214DE7" w:rsidP="00214DE7">
      <w:pPr>
        <w:pStyle w:val="a5"/>
        <w:spacing w:before="48" w:line="280" w:lineRule="auto"/>
        <w:ind w:right="206" w:firstLine="180"/>
      </w:pPr>
      <w:r>
        <w:t>Молитва, хорал, песнопение, духовный стих. Образы духовной музыки в творчестве композиторо</w:t>
      </w:r>
      <w:proofErr w:type="gramStart"/>
      <w:r>
        <w:t>в-</w:t>
      </w:r>
      <w:proofErr w:type="gramEnd"/>
      <w:r>
        <w:rPr>
          <w:spacing w:val="-57"/>
        </w:rPr>
        <w:t xml:space="preserve"> </w:t>
      </w:r>
      <w:r>
        <w:t>классиков</w:t>
      </w:r>
    </w:p>
    <w:p w:rsidR="00214DE7" w:rsidRDefault="00214DE7" w:rsidP="00214DE7">
      <w:pPr>
        <w:pStyle w:val="1"/>
        <w:spacing w:before="199"/>
      </w:pPr>
      <w:r>
        <w:t>Модуль</w:t>
      </w:r>
      <w:r>
        <w:rPr>
          <w:spacing w:val="-3"/>
        </w:rPr>
        <w:t xml:space="preserve"> </w:t>
      </w:r>
      <w:r>
        <w:t>«НАРОДНАЯ</w:t>
      </w:r>
      <w:r>
        <w:rPr>
          <w:spacing w:val="-5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РОССИИ»</w:t>
      </w:r>
    </w:p>
    <w:p w:rsidR="00214DE7" w:rsidRPr="00214DE7" w:rsidRDefault="00214DE7" w:rsidP="00214DE7">
      <w:pPr>
        <w:spacing w:before="40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Русский</w:t>
      </w:r>
      <w:r w:rsidRPr="00214DE7">
        <w:rPr>
          <w:i/>
          <w:spacing w:val="-5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фольклор</w:t>
      </w:r>
    </w:p>
    <w:p w:rsidR="00214DE7" w:rsidRDefault="00214DE7" w:rsidP="00214DE7">
      <w:pPr>
        <w:pStyle w:val="a5"/>
        <w:spacing w:before="48" w:line="278" w:lineRule="auto"/>
        <w:ind w:firstLine="180"/>
      </w:pPr>
      <w:r>
        <w:t>Русские</w:t>
      </w:r>
      <w:r>
        <w:rPr>
          <w:spacing w:val="-2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(трудовые,</w:t>
      </w:r>
      <w:r>
        <w:rPr>
          <w:spacing w:val="-3"/>
        </w:rPr>
        <w:t xml:space="preserve"> </w:t>
      </w:r>
      <w:r>
        <w:t>солдатские,</w:t>
      </w:r>
      <w:r>
        <w:rPr>
          <w:spacing w:val="-3"/>
        </w:rPr>
        <w:t xml:space="preserve"> </w:t>
      </w:r>
      <w:r>
        <w:t>хороводные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др.).</w:t>
      </w:r>
      <w:r>
        <w:rPr>
          <w:spacing w:val="-2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фольклор</w:t>
      </w:r>
      <w:r>
        <w:rPr>
          <w:spacing w:val="-2"/>
        </w:rPr>
        <w:t xml:space="preserve"> </w:t>
      </w:r>
      <w:r>
        <w:t>(игровые,</w:t>
      </w:r>
      <w:r>
        <w:rPr>
          <w:spacing w:val="-57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потешки</w:t>
      </w:r>
      <w:proofErr w:type="spellEnd"/>
      <w:r>
        <w:t>, считалки, прибаутки)</w:t>
      </w:r>
    </w:p>
    <w:p w:rsidR="00214DE7" w:rsidRPr="00214DE7" w:rsidRDefault="00214DE7" w:rsidP="00214DE7">
      <w:pPr>
        <w:spacing w:before="3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Русские</w:t>
      </w:r>
      <w:r w:rsidRPr="00214DE7">
        <w:rPr>
          <w:i/>
          <w:spacing w:val="-5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народные</w:t>
      </w:r>
      <w:r w:rsidRPr="00214DE7">
        <w:rPr>
          <w:i/>
          <w:spacing w:val="-4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музыкальные</w:t>
      </w:r>
      <w:r w:rsidRPr="00214DE7">
        <w:rPr>
          <w:i/>
          <w:spacing w:val="-4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инструменты</w:t>
      </w:r>
    </w:p>
    <w:p w:rsidR="00214DE7" w:rsidRDefault="00214DE7" w:rsidP="00214DE7">
      <w:pPr>
        <w:pStyle w:val="a5"/>
        <w:spacing w:before="48"/>
        <w:ind w:left="748"/>
      </w:pPr>
      <w:r>
        <w:t>Народные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(балалайка,</w:t>
      </w:r>
      <w:r>
        <w:rPr>
          <w:spacing w:val="-4"/>
        </w:rPr>
        <w:t xml:space="preserve"> </w:t>
      </w:r>
      <w:r>
        <w:t>рожок,</w:t>
      </w:r>
      <w:r>
        <w:rPr>
          <w:spacing w:val="-4"/>
        </w:rPr>
        <w:t xml:space="preserve"> </w:t>
      </w:r>
      <w:r>
        <w:t>свирель,</w:t>
      </w:r>
      <w:r>
        <w:rPr>
          <w:spacing w:val="-4"/>
        </w:rPr>
        <w:t xml:space="preserve"> </w:t>
      </w:r>
      <w:r>
        <w:t>гусли,</w:t>
      </w:r>
      <w:r>
        <w:rPr>
          <w:spacing w:val="-5"/>
        </w:rPr>
        <w:t xml:space="preserve"> </w:t>
      </w:r>
      <w:r>
        <w:t>гармонь,</w:t>
      </w:r>
      <w:r>
        <w:rPr>
          <w:spacing w:val="-4"/>
        </w:rPr>
        <w:t xml:space="preserve"> </w:t>
      </w:r>
      <w:r>
        <w:t>ложки).</w:t>
      </w:r>
    </w:p>
    <w:p w:rsidR="00214DE7" w:rsidRDefault="00214DE7" w:rsidP="00214DE7">
      <w:pPr>
        <w:pStyle w:val="a5"/>
        <w:spacing w:before="121"/>
      </w:pPr>
      <w:r>
        <w:t>Инструментальные</w:t>
      </w:r>
      <w:r>
        <w:rPr>
          <w:spacing w:val="-5"/>
        </w:rPr>
        <w:t xml:space="preserve"> </w:t>
      </w:r>
      <w:r>
        <w:t>наигрыши.</w:t>
      </w:r>
      <w:r>
        <w:rPr>
          <w:spacing w:val="-4"/>
        </w:rPr>
        <w:t xml:space="preserve"> </w:t>
      </w:r>
      <w:r>
        <w:t>Плясовые</w:t>
      </w:r>
      <w:r>
        <w:rPr>
          <w:spacing w:val="-5"/>
        </w:rPr>
        <w:t xml:space="preserve"> </w:t>
      </w:r>
      <w:r>
        <w:t>мелодии</w:t>
      </w:r>
    </w:p>
    <w:p w:rsidR="00214DE7" w:rsidRPr="00214DE7" w:rsidRDefault="00214DE7" w:rsidP="00214DE7">
      <w:pPr>
        <w:spacing w:before="52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Народные</w:t>
      </w:r>
      <w:r w:rsidRPr="00214DE7">
        <w:rPr>
          <w:i/>
          <w:spacing w:val="-3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праздники</w:t>
      </w:r>
    </w:p>
    <w:p w:rsidR="00214DE7" w:rsidRDefault="00214DE7" w:rsidP="00214DE7">
      <w:pPr>
        <w:pStyle w:val="a5"/>
        <w:spacing w:before="48" w:line="280" w:lineRule="auto"/>
        <w:ind w:right="330" w:firstLine="180"/>
      </w:pPr>
      <w:r>
        <w:t>Обряды, игры, хороводы, праздничная символика — на примере одного или нескольких народных</w:t>
      </w:r>
      <w:r>
        <w:rPr>
          <w:spacing w:val="-57"/>
        </w:rPr>
        <w:t xml:space="preserve"> </w:t>
      </w:r>
      <w:r>
        <w:t>праздников</w:t>
      </w:r>
    </w:p>
    <w:p w:rsidR="00214DE7" w:rsidRPr="00214DE7" w:rsidRDefault="00214DE7" w:rsidP="00214DE7">
      <w:pPr>
        <w:spacing w:before="6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Фольклор</w:t>
      </w:r>
      <w:r w:rsidRPr="00214DE7">
        <w:rPr>
          <w:i/>
          <w:spacing w:val="-3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в</w:t>
      </w:r>
      <w:r w:rsidRPr="00214DE7">
        <w:rPr>
          <w:i/>
          <w:spacing w:val="-3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творчестве</w:t>
      </w:r>
      <w:r w:rsidRPr="00214DE7">
        <w:rPr>
          <w:i/>
          <w:spacing w:val="-2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профессиональных</w:t>
      </w:r>
      <w:r w:rsidRPr="00214DE7">
        <w:rPr>
          <w:i/>
          <w:spacing w:val="-1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музыкантов</w:t>
      </w:r>
    </w:p>
    <w:p w:rsidR="00214DE7" w:rsidRDefault="00214DE7" w:rsidP="00214DE7">
      <w:pPr>
        <w:pStyle w:val="a5"/>
        <w:spacing w:before="48" w:line="280" w:lineRule="auto"/>
        <w:ind w:firstLine="180"/>
      </w:pPr>
      <w:r>
        <w:t>Собиратели</w:t>
      </w:r>
      <w:r>
        <w:rPr>
          <w:spacing w:val="-5"/>
        </w:rPr>
        <w:t xml:space="preserve"> </w:t>
      </w:r>
      <w:r>
        <w:t>фольклора.</w:t>
      </w:r>
      <w:r>
        <w:rPr>
          <w:spacing w:val="-4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мелодии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композиторов.</w:t>
      </w:r>
      <w:r>
        <w:rPr>
          <w:spacing w:val="-3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жанры,</w:t>
      </w:r>
      <w:r>
        <w:rPr>
          <w:spacing w:val="-4"/>
        </w:rPr>
        <w:t xml:space="preserve"> </w:t>
      </w:r>
      <w:r>
        <w:t>интонации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композиторского творчества</w:t>
      </w:r>
    </w:p>
    <w:p w:rsidR="00214DE7" w:rsidRDefault="00214DE7" w:rsidP="00214DE7">
      <w:pPr>
        <w:pStyle w:val="1"/>
        <w:spacing w:before="195"/>
        <w:rPr>
          <w:b w:val="0"/>
        </w:rPr>
      </w:pPr>
      <w:r>
        <w:t>Модуль</w:t>
      </w:r>
      <w:r>
        <w:rPr>
          <w:spacing w:val="-1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ТЕАТРА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</w:t>
      </w:r>
      <w:r>
        <w:rPr>
          <w:b w:val="0"/>
        </w:rPr>
        <w:t>»</w:t>
      </w:r>
    </w:p>
    <w:p w:rsidR="00214DE7" w:rsidRPr="00214DE7" w:rsidRDefault="00214DE7" w:rsidP="00214DE7">
      <w:pPr>
        <w:spacing w:before="56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Музыкальная</w:t>
      </w:r>
      <w:r w:rsidRPr="00214DE7">
        <w:rPr>
          <w:i/>
          <w:spacing w:val="-2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сказка</w:t>
      </w:r>
      <w:r w:rsidRPr="00214DE7">
        <w:rPr>
          <w:i/>
          <w:spacing w:val="-2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на</w:t>
      </w:r>
      <w:r w:rsidRPr="00214DE7">
        <w:rPr>
          <w:i/>
          <w:spacing w:val="-3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сцене,</w:t>
      </w:r>
      <w:r w:rsidRPr="00214DE7">
        <w:rPr>
          <w:i/>
          <w:spacing w:val="-2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на</w:t>
      </w:r>
      <w:r w:rsidRPr="00214DE7">
        <w:rPr>
          <w:i/>
          <w:spacing w:val="-2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экране</w:t>
      </w:r>
    </w:p>
    <w:p w:rsidR="00214DE7" w:rsidRDefault="00214DE7" w:rsidP="00214DE7">
      <w:pPr>
        <w:pStyle w:val="a5"/>
        <w:spacing w:before="52"/>
        <w:ind w:left="748"/>
      </w:pPr>
      <w:r>
        <w:t>Характеры</w:t>
      </w:r>
      <w:r>
        <w:rPr>
          <w:spacing w:val="-4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proofErr w:type="spellStart"/>
      <w:r>
        <w:t>отражѐнные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музыке.</w:t>
      </w:r>
      <w:r>
        <w:rPr>
          <w:spacing w:val="-2"/>
        </w:rPr>
        <w:t xml:space="preserve"> </w:t>
      </w:r>
      <w:r>
        <w:t>Тембр</w:t>
      </w:r>
      <w:r>
        <w:rPr>
          <w:spacing w:val="-2"/>
        </w:rPr>
        <w:t xml:space="preserve"> </w:t>
      </w:r>
      <w:r>
        <w:t>голоса.</w:t>
      </w:r>
      <w:r>
        <w:rPr>
          <w:spacing w:val="-2"/>
        </w:rPr>
        <w:t xml:space="preserve"> </w:t>
      </w:r>
      <w:r>
        <w:t>Соло.</w:t>
      </w:r>
      <w:r>
        <w:rPr>
          <w:spacing w:val="-1"/>
        </w:rPr>
        <w:t xml:space="preserve"> </w:t>
      </w:r>
      <w:r>
        <w:t>Хор,</w:t>
      </w:r>
      <w:r>
        <w:rPr>
          <w:spacing w:val="-2"/>
        </w:rPr>
        <w:t xml:space="preserve"> </w:t>
      </w:r>
      <w:r>
        <w:t>ансамбль</w:t>
      </w:r>
    </w:p>
    <w:p w:rsidR="00214DE7" w:rsidRPr="00214DE7" w:rsidRDefault="00214DE7" w:rsidP="00214DE7">
      <w:pPr>
        <w:spacing w:before="52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Театр</w:t>
      </w:r>
      <w:r w:rsidRPr="00214DE7">
        <w:rPr>
          <w:i/>
          <w:spacing w:val="-2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оперы и</w:t>
      </w:r>
      <w:r w:rsidRPr="00214DE7">
        <w:rPr>
          <w:i/>
          <w:spacing w:val="-1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балета</w:t>
      </w:r>
    </w:p>
    <w:p w:rsidR="00214DE7" w:rsidRDefault="00214DE7" w:rsidP="00214DE7">
      <w:pPr>
        <w:pStyle w:val="a5"/>
        <w:spacing w:before="52" w:line="285" w:lineRule="auto"/>
        <w:ind w:right="142" w:firstLine="180"/>
      </w:pPr>
      <w:r>
        <w:lastRenderedPageBreak/>
        <w:t>Особенности</w:t>
      </w:r>
      <w:r>
        <w:rPr>
          <w:spacing w:val="-5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спектаклей.</w:t>
      </w:r>
      <w:r>
        <w:rPr>
          <w:spacing w:val="-4"/>
        </w:rPr>
        <w:t xml:space="preserve"> </w:t>
      </w:r>
      <w:r>
        <w:t>Балет.</w:t>
      </w:r>
      <w:r>
        <w:rPr>
          <w:spacing w:val="-3"/>
        </w:rPr>
        <w:t xml:space="preserve"> </w:t>
      </w:r>
      <w:r>
        <w:t>Опера.</w:t>
      </w:r>
      <w:r>
        <w:rPr>
          <w:spacing w:val="-3"/>
        </w:rPr>
        <w:t xml:space="preserve"> </w:t>
      </w:r>
      <w:r>
        <w:t>Солисты,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оркестр,</w:t>
      </w:r>
      <w:r>
        <w:rPr>
          <w:spacing w:val="-3"/>
        </w:rPr>
        <w:t xml:space="preserve"> </w:t>
      </w:r>
      <w:proofErr w:type="spellStart"/>
      <w:r>
        <w:t>дирижѐ</w:t>
      </w:r>
      <w:proofErr w:type="gramStart"/>
      <w:r>
        <w:t>р</w:t>
      </w:r>
      <w:proofErr w:type="spellEnd"/>
      <w:proofErr w:type="gramEnd"/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спектакле</w:t>
      </w:r>
    </w:p>
    <w:p w:rsidR="00214DE7" w:rsidRPr="00214DE7" w:rsidRDefault="00214DE7" w:rsidP="00214DE7">
      <w:pPr>
        <w:spacing w:before="4"/>
        <w:ind w:left="748"/>
        <w:rPr>
          <w:i/>
          <w:sz w:val="24"/>
          <w:lang w:val="ru-RU"/>
        </w:rPr>
      </w:pPr>
      <w:r w:rsidRPr="00214DE7">
        <w:rPr>
          <w:i/>
          <w:sz w:val="24"/>
          <w:lang w:val="ru-RU"/>
        </w:rPr>
        <w:t>Опера.</w:t>
      </w:r>
      <w:r w:rsidRPr="00214DE7">
        <w:rPr>
          <w:i/>
          <w:spacing w:val="-2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Главные</w:t>
      </w:r>
      <w:r w:rsidRPr="00214DE7">
        <w:rPr>
          <w:i/>
          <w:spacing w:val="-1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герои</w:t>
      </w:r>
      <w:r w:rsidRPr="00214DE7">
        <w:rPr>
          <w:i/>
          <w:spacing w:val="-1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и</w:t>
      </w:r>
      <w:r w:rsidRPr="00214DE7">
        <w:rPr>
          <w:i/>
          <w:spacing w:val="-2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номера</w:t>
      </w:r>
      <w:r w:rsidRPr="00214DE7">
        <w:rPr>
          <w:i/>
          <w:spacing w:val="-1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оперного</w:t>
      </w:r>
      <w:r w:rsidRPr="00214DE7">
        <w:rPr>
          <w:i/>
          <w:spacing w:val="-1"/>
          <w:sz w:val="24"/>
          <w:lang w:val="ru-RU"/>
        </w:rPr>
        <w:t xml:space="preserve"> </w:t>
      </w:r>
      <w:r w:rsidRPr="00214DE7">
        <w:rPr>
          <w:i/>
          <w:sz w:val="24"/>
          <w:lang w:val="ru-RU"/>
        </w:rPr>
        <w:t>спектакля</w:t>
      </w:r>
    </w:p>
    <w:p w:rsidR="00EE1F5E" w:rsidRDefault="00214DE7" w:rsidP="00214DE7">
      <w:pPr>
        <w:pStyle w:val="a5"/>
        <w:spacing w:before="52" w:line="285" w:lineRule="auto"/>
        <w:ind w:right="1074" w:firstLine="180"/>
      </w:pPr>
      <w:r>
        <w:t>Ария,</w:t>
      </w:r>
      <w:r>
        <w:rPr>
          <w:spacing w:val="-4"/>
        </w:rPr>
        <w:t xml:space="preserve"> </w:t>
      </w:r>
      <w:r>
        <w:t>хор,</w:t>
      </w:r>
      <w:r>
        <w:rPr>
          <w:spacing w:val="-4"/>
        </w:rPr>
        <w:t xml:space="preserve"> </w:t>
      </w:r>
      <w:r>
        <w:t>сцена,</w:t>
      </w:r>
      <w:r>
        <w:rPr>
          <w:spacing w:val="-1"/>
        </w:rPr>
        <w:t xml:space="preserve"> </w:t>
      </w:r>
      <w:r>
        <w:t>увертюра —</w:t>
      </w:r>
      <w:r>
        <w:rPr>
          <w:spacing w:val="-3"/>
        </w:rPr>
        <w:t xml:space="preserve"> </w:t>
      </w:r>
      <w:r>
        <w:t>оркестровое</w:t>
      </w:r>
      <w:r>
        <w:rPr>
          <w:spacing w:val="-3"/>
        </w:rPr>
        <w:t xml:space="preserve"> </w:t>
      </w:r>
      <w:r>
        <w:t>вступление.</w:t>
      </w:r>
      <w:r>
        <w:rPr>
          <w:spacing w:val="-4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опер</w:t>
      </w:r>
      <w:r>
        <w:rPr>
          <w:spacing w:val="-4"/>
        </w:rPr>
        <w:t xml:space="preserve"> </w:t>
      </w:r>
      <w:r>
        <w:t>русских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</w:t>
      </w:r>
      <w:r>
        <w:rPr>
          <w:spacing w:val="3"/>
        </w:rPr>
        <w:t xml:space="preserve"> </w:t>
      </w:r>
      <w:r>
        <w:t>композиторов.</w:t>
      </w:r>
    </w:p>
    <w:p w:rsidR="00214DE7" w:rsidRDefault="00214DE7" w:rsidP="00214DE7">
      <w:pPr>
        <w:pStyle w:val="a5"/>
        <w:spacing w:before="52" w:line="285" w:lineRule="auto"/>
        <w:ind w:right="1074" w:firstLine="180"/>
      </w:pPr>
    </w:p>
    <w:p w:rsidR="0082013F" w:rsidRDefault="00214DE7" w:rsidP="0082013F">
      <w:pPr>
        <w:pStyle w:val="a5"/>
        <w:spacing w:before="52" w:line="285" w:lineRule="auto"/>
        <w:ind w:right="1074" w:firstLine="180"/>
        <w:rPr>
          <w:b/>
        </w:rPr>
      </w:pPr>
      <w:r w:rsidRPr="00214DE7">
        <w:rPr>
          <w:b/>
        </w:rPr>
        <w:t>3 класс</w:t>
      </w:r>
    </w:p>
    <w:p w:rsidR="0082013F" w:rsidRPr="0082013F" w:rsidRDefault="0082013F" w:rsidP="0082013F">
      <w:pPr>
        <w:pStyle w:val="a5"/>
        <w:spacing w:before="52" w:line="285" w:lineRule="auto"/>
        <w:ind w:right="1074" w:firstLine="180"/>
        <w:rPr>
          <w:b/>
        </w:rPr>
      </w:pPr>
      <w:proofErr w:type="spellStart"/>
      <w:proofErr w:type="gramStart"/>
      <w:r>
        <w:rPr>
          <w:b/>
          <w:color w:val="000000"/>
        </w:rPr>
        <w:t>M</w:t>
      </w:r>
      <w:proofErr w:type="gramEnd"/>
      <w:r w:rsidRPr="00AF63EC">
        <w:rPr>
          <w:b/>
          <w:color w:val="000000"/>
        </w:rPr>
        <w:t>одуль</w:t>
      </w:r>
      <w:proofErr w:type="spellEnd"/>
      <w:r w:rsidRPr="00AF63EC">
        <w:rPr>
          <w:b/>
          <w:color w:val="000000"/>
        </w:rPr>
        <w:t xml:space="preserve"> «МУЗЫКАЛЬНАЯ ГРАМОТА»</w:t>
      </w:r>
      <w:r w:rsidRPr="00AF63EC">
        <w:br/>
      </w:r>
      <w:r w:rsidRPr="00AF63EC">
        <w:tab/>
      </w:r>
      <w:r w:rsidRPr="00AF63EC">
        <w:rPr>
          <w:i/>
          <w:color w:val="000000"/>
        </w:rPr>
        <w:t xml:space="preserve">Тональность. Гамма </w:t>
      </w:r>
      <w:r w:rsidRPr="00AF63EC">
        <w:br/>
      </w:r>
      <w:r w:rsidRPr="00AF63EC">
        <w:tab/>
      </w:r>
      <w:r w:rsidRPr="00AF63EC">
        <w:rPr>
          <w:color w:val="000000"/>
        </w:rPr>
        <w:t xml:space="preserve">Тоника, тональность. Знаки при ключе. Мажорные и минорные тональности (до 2—3 знаков при ключе) </w:t>
      </w:r>
      <w:r w:rsidRPr="00AF63EC">
        <w:br/>
      </w:r>
      <w:r w:rsidRPr="00AF63EC">
        <w:tab/>
      </w:r>
      <w:r w:rsidRPr="00AF63EC">
        <w:rPr>
          <w:i/>
          <w:color w:val="000000"/>
        </w:rPr>
        <w:t xml:space="preserve">Интервалы </w:t>
      </w:r>
      <w:r w:rsidRPr="00AF63EC">
        <w:br/>
      </w:r>
      <w:r w:rsidRPr="00AF63EC">
        <w:tab/>
      </w:r>
      <w:r w:rsidRPr="00AF63EC">
        <w:rPr>
          <w:color w:val="000000"/>
        </w:rPr>
        <w:t>Понятие музыкального интервала. Тон, полутон. Консонансы: терция, кварта, квинта, секста, октава. Диссонансы: секунда, септима</w:t>
      </w:r>
    </w:p>
    <w:p w:rsidR="0082013F" w:rsidRPr="00AF63EC" w:rsidRDefault="0082013F" w:rsidP="0082013F">
      <w:pPr>
        <w:tabs>
          <w:tab w:val="left" w:pos="180"/>
        </w:tabs>
        <w:autoSpaceDE w:val="0"/>
        <w:autoSpaceDN w:val="0"/>
        <w:spacing w:before="192" w:after="0"/>
        <w:ind w:right="144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«НАРОДНАЯ МУЗЫКА РОССИИ»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народов России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Музыкальные традиции, особенности народной музыки республик Российской Федерации. Жанры, интонации, музыкальные инструменты, музыканты-исполнители</w:t>
      </w:r>
    </w:p>
    <w:p w:rsidR="0082013F" w:rsidRPr="00AF63EC" w:rsidRDefault="0082013F" w:rsidP="0082013F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>КЛАССИЧЕСКАЯ МУЗЫКА</w:t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Композитор — исполнитель — слушатель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Кого называют композитором, исполнителем? Нужно ли учиться слушать музыку? Что </w:t>
      </w:r>
      <w:proofErr w:type="spell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значит</w:t>
      </w:r>
      <w:proofErr w:type="gram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«у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меть</w:t>
      </w:r>
      <w:proofErr w:type="spell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слушать музыку»? Концерт, концертный зал. Правила поведения в концертном зале </w:t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Вокальная музыка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Человеческий голос — самый совершенный инструмент. Бережное отношение к своему голосу.</w:t>
      </w:r>
    </w:p>
    <w:p w:rsidR="0082013F" w:rsidRPr="00AF63EC" w:rsidRDefault="0082013F" w:rsidP="0082013F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Известные певцы. Жанры вокальной музыки: песни, вокализы, романсы, арии из опер. Кантата. Песня, романс, вокализ, кант.</w:t>
      </w:r>
    </w:p>
    <w:p w:rsidR="0082013F" w:rsidRPr="00AF63EC" w:rsidRDefault="0082013F" w:rsidP="0082013F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Инструментальная музыка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Жанры камерной инструментальной музыки: этюд, пьеса. Альбом. Цикл. Сюита. Соната. Квартет </w:t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Мастерство исполнителя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Творчество выдающихся исполнителей — певцов, инструменталистов, дирижёров. Консерватория, филармония, Конкурс имени П. И. Чайковского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Программная музыка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Программная музыка. Программное название, известный сюжет, литературный эпиграф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Симфоническая музыка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Симфонический оркестр. Тембры, группы инструментов. Симфония, симфоническая картина </w:t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композиторы-классики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Творчество выдающихся отечественных композиторов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Европейские композиторы-классики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Творчество выдающихся зарубежных композиторов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Фортепиано.</w:t>
      </w:r>
    </w:p>
    <w:p w:rsidR="0082013F" w:rsidRPr="00AF63EC" w:rsidRDefault="0082013F" w:rsidP="0082013F">
      <w:pPr>
        <w:tabs>
          <w:tab w:val="left" w:pos="180"/>
        </w:tabs>
        <w:autoSpaceDE w:val="0"/>
        <w:autoSpaceDN w:val="0"/>
        <w:spacing w:before="70" w:after="0" w:line="281" w:lineRule="auto"/>
        <w:ind w:right="720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Музыкальные инструменты. Флейта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Предки современной флейты. Легенда о нимфе </w:t>
      </w:r>
      <w:proofErr w:type="spell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Сиринкс</w:t>
      </w:r>
      <w:proofErr w:type="spell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. Музыка для флейты соло, флейты в сопровождении фортепиано, оркестра</w:t>
      </w:r>
    </w:p>
    <w:p w:rsidR="0082013F" w:rsidRPr="00AF63EC" w:rsidRDefault="0082013F" w:rsidP="0082013F">
      <w:pPr>
        <w:autoSpaceDE w:val="0"/>
        <w:autoSpaceDN w:val="0"/>
        <w:spacing w:before="190" w:after="0" w:line="271" w:lineRule="auto"/>
        <w:ind w:left="180" w:right="288"/>
        <w:rPr>
          <w:lang w:val="ru-RU"/>
        </w:rPr>
      </w:pP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Модуль </w:t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ДУХОВНАЯ МУЗЫКА</w:t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Искусство Русской православной церкви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Музыка в православном храме. Традиции исполнения, жанры (тропарь, стихира, величание и др.).</w:t>
      </w:r>
    </w:p>
    <w:p w:rsidR="0082013F" w:rsidRPr="00AF63EC" w:rsidRDefault="0082013F" w:rsidP="0082013F">
      <w:pPr>
        <w:autoSpaceDE w:val="0"/>
        <w:autoSpaceDN w:val="0"/>
        <w:spacing w:before="70" w:after="0" w:line="230" w:lineRule="auto"/>
        <w:rPr>
          <w:lang w:val="ru-RU"/>
        </w:rPr>
      </w:pP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и живопись, </w:t>
      </w:r>
      <w:proofErr w:type="gram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посвящённые</w:t>
      </w:r>
      <w:proofErr w:type="gram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святым. Образы Христа, Богородицы</w:t>
      </w:r>
    </w:p>
    <w:p w:rsidR="0082013F" w:rsidRPr="00AF63EC" w:rsidRDefault="0082013F" w:rsidP="0082013F">
      <w:pPr>
        <w:autoSpaceDE w:val="0"/>
        <w:autoSpaceDN w:val="0"/>
        <w:spacing w:before="190" w:after="0" w:line="230" w:lineRule="auto"/>
        <w:ind w:left="180"/>
        <w:rPr>
          <w:lang w:val="ru-RU"/>
        </w:rPr>
        <w:sectPr w:rsidR="0082013F" w:rsidRPr="00AF63EC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AF63EC">
        <w:rPr>
          <w:rFonts w:ascii="Times New Roman" w:eastAsia="Times New Roman" w:hAnsi="Times New Roman"/>
          <w:b/>
          <w:color w:val="000000"/>
          <w:sz w:val="24"/>
          <w:lang w:val="ru-RU"/>
        </w:rPr>
        <w:t>МУЗЫКА ТЕАТРА И КИНО</w:t>
      </w:r>
    </w:p>
    <w:p w:rsidR="0082013F" w:rsidRPr="00AF63EC" w:rsidRDefault="0082013F" w:rsidP="0082013F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lastRenderedPageBreak/>
        <w:t xml:space="preserve">Театр оперы и балета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музыкальных спектаклей. Балет. Опера. Солисты, хор, оркестр, дирижёр в </w:t>
      </w:r>
      <w:r w:rsidRPr="00AF63EC">
        <w:rPr>
          <w:lang w:val="ru-RU"/>
        </w:rPr>
        <w:br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музыкальном спектакле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Балет. Хореография — искусство танца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Опера. Главные герои и номера оперного спектакля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Ария, хор, сцена, увертюра — оркестровое вступление. Отдельные номера из опер русских и зарубежных композиторов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Сюжет музыкального спектакля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Либретто. Развитие музыки в соответствии с сюжетом. Действия и сцены в опере и балете.</w:t>
      </w:r>
    </w:p>
    <w:p w:rsidR="0082013F" w:rsidRPr="00AF63EC" w:rsidRDefault="0082013F" w:rsidP="0082013F">
      <w:pPr>
        <w:tabs>
          <w:tab w:val="left" w:pos="180"/>
        </w:tabs>
        <w:autoSpaceDE w:val="0"/>
        <w:autoSpaceDN w:val="0"/>
        <w:spacing w:before="72" w:after="0"/>
        <w:ind w:right="1008"/>
        <w:rPr>
          <w:lang w:val="ru-RU"/>
        </w:rPr>
      </w:pP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Контрастные образы, лейтмотивы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Оперетта, мюзикл </w:t>
      </w:r>
      <w:r w:rsidRPr="00AF63EC">
        <w:rPr>
          <w:lang w:val="ru-RU"/>
        </w:rPr>
        <w:br/>
      </w: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возникновения и особенности жанра. Отдельные номера из оперетт И. Штрауса, И. Кальмана, мюзиклов Р. </w:t>
      </w:r>
      <w:proofErr w:type="spell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Роджерса</w:t>
      </w:r>
      <w:proofErr w:type="spell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, Ф. </w:t>
      </w:r>
      <w:proofErr w:type="spellStart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Лоу</w:t>
      </w:r>
      <w:proofErr w:type="spellEnd"/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</w:t>
      </w:r>
    </w:p>
    <w:p w:rsidR="0082013F" w:rsidRPr="00AF63EC" w:rsidRDefault="0082013F" w:rsidP="0082013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F63EC">
        <w:rPr>
          <w:rFonts w:ascii="Times New Roman" w:eastAsia="Times New Roman" w:hAnsi="Times New Roman"/>
          <w:i/>
          <w:color w:val="000000"/>
          <w:sz w:val="24"/>
          <w:lang w:val="ru-RU"/>
        </w:rPr>
        <w:t>Кто создаёт музыкальный спектакль?</w:t>
      </w:r>
    </w:p>
    <w:p w:rsidR="0082013F" w:rsidRPr="00AF63EC" w:rsidRDefault="0082013F" w:rsidP="0082013F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F63EC">
        <w:rPr>
          <w:lang w:val="ru-RU"/>
        </w:rPr>
        <w:tab/>
      </w:r>
      <w:r w:rsidRPr="00AF63EC">
        <w:rPr>
          <w:rFonts w:ascii="Times New Roman" w:eastAsia="Times New Roman" w:hAnsi="Times New Roman"/>
          <w:color w:val="000000"/>
          <w:sz w:val="24"/>
          <w:lang w:val="ru-RU"/>
        </w:rPr>
        <w:t>Профессии музыкального театра: дирижёр, режиссёр, оперные певцы, балерины и танцовщики, художники и т. д.</w:t>
      </w:r>
    </w:p>
    <w:p w:rsidR="00214DE7" w:rsidRDefault="00214DE7" w:rsidP="00214DE7">
      <w:pPr>
        <w:pStyle w:val="a5"/>
        <w:spacing w:before="52" w:line="285" w:lineRule="auto"/>
        <w:ind w:right="1074" w:firstLine="180"/>
        <w:rPr>
          <w:b/>
        </w:rPr>
      </w:pPr>
    </w:p>
    <w:p w:rsidR="0082013F" w:rsidRDefault="0082013F" w:rsidP="00214DE7">
      <w:pPr>
        <w:pStyle w:val="a5"/>
        <w:spacing w:before="52" w:line="285" w:lineRule="auto"/>
        <w:ind w:right="1074" w:firstLine="180"/>
        <w:rPr>
          <w:b/>
        </w:rPr>
      </w:pPr>
      <w:r>
        <w:rPr>
          <w:b/>
        </w:rPr>
        <w:t>4 класс</w:t>
      </w:r>
    </w:p>
    <w:p w:rsidR="0082013F" w:rsidRDefault="0082013F" w:rsidP="0082013F">
      <w:pPr>
        <w:pStyle w:val="c80"/>
        <w:shd w:val="clear" w:color="auto" w:fill="FFFFFF"/>
        <w:spacing w:before="0" w:beforeAutospacing="0" w:after="0" w:afterAutospacing="0"/>
        <w:ind w:right="144"/>
        <w:rPr>
          <w:rFonts w:ascii="Cambria" w:hAnsi="Cambria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Модуль </w:t>
      </w:r>
      <w:r>
        <w:rPr>
          <w:rStyle w:val="c8"/>
          <w:color w:val="000000"/>
        </w:rPr>
        <w:t>«</w:t>
      </w:r>
      <w:r>
        <w:rPr>
          <w:rStyle w:val="c19"/>
          <w:b/>
          <w:bCs/>
          <w:color w:val="000000"/>
        </w:rPr>
        <w:t>КЛАССИЧЕСКАЯ МУЗЫКА</w:t>
      </w:r>
      <w:r>
        <w:rPr>
          <w:rStyle w:val="c8"/>
          <w:color w:val="000000"/>
        </w:rPr>
        <w:t>»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Русские композиторы-классики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Творчество выдающихся отечественных композиторов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Музыкальные инструменты. Скрипка, виолончель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Симфоническая музыка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Симфонический оркестр. Тембры, группы инструментов. Симфония, симфоническая картина </w:t>
      </w: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6"/>
          <w:i/>
          <w:iCs/>
          <w:color w:val="000000"/>
        </w:rPr>
        <w:t>Европейские композиторы-классики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Творчество выдающихся зарубежных композиторов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Мастерство исполнителя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Творчество выдающихся исполнителей — певцов, инструменталистов, дирижёров. Консерватория, филармония, Конкурс имени П. И. Чайковского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Русские композиторы-классики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Творчество выдающихся отечественных композиторов</w:t>
      </w:r>
    </w:p>
    <w:p w:rsidR="0082013F" w:rsidRDefault="0082013F" w:rsidP="0082013F">
      <w:pPr>
        <w:pStyle w:val="c80"/>
        <w:shd w:val="clear" w:color="auto" w:fill="FFFFFF"/>
        <w:spacing w:before="0" w:beforeAutospacing="0" w:after="0" w:afterAutospacing="0"/>
        <w:ind w:right="144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proofErr w:type="spellStart"/>
      <w:proofErr w:type="gramStart"/>
      <w:r>
        <w:rPr>
          <w:rStyle w:val="c19"/>
          <w:b/>
          <w:bCs/>
          <w:color w:val="000000"/>
        </w:rPr>
        <w:t>M</w:t>
      </w:r>
      <w:proofErr w:type="gramEnd"/>
      <w:r>
        <w:rPr>
          <w:rStyle w:val="c19"/>
          <w:b/>
          <w:bCs/>
          <w:color w:val="000000"/>
        </w:rPr>
        <w:t>одуль</w:t>
      </w:r>
      <w:proofErr w:type="spellEnd"/>
      <w:r>
        <w:rPr>
          <w:rStyle w:val="c19"/>
          <w:b/>
          <w:bCs/>
          <w:color w:val="000000"/>
        </w:rPr>
        <w:t xml:space="preserve"> «МУЗЫКА ТЕАТРА И КИНО»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Балет. Хореография — искусство танца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Сольные номера и массовые сцены балетного спектакля. Фрагменты, отдельные номера из балетов отечественных композиторов</w:t>
      </w:r>
    </w:p>
    <w:p w:rsidR="0082013F" w:rsidRDefault="0082013F" w:rsidP="0082013F">
      <w:pPr>
        <w:pStyle w:val="c105"/>
        <w:shd w:val="clear" w:color="auto" w:fill="FFFFFF"/>
        <w:spacing w:before="0" w:beforeAutospacing="0" w:after="0" w:afterAutospacing="0"/>
        <w:ind w:right="144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proofErr w:type="spellStart"/>
      <w:proofErr w:type="gramStart"/>
      <w:r>
        <w:rPr>
          <w:rStyle w:val="c19"/>
          <w:b/>
          <w:bCs/>
          <w:color w:val="000000"/>
        </w:rPr>
        <w:t>M</w:t>
      </w:r>
      <w:proofErr w:type="gramEnd"/>
      <w:r>
        <w:rPr>
          <w:rStyle w:val="c19"/>
          <w:b/>
          <w:bCs/>
          <w:color w:val="000000"/>
        </w:rPr>
        <w:t>одуль</w:t>
      </w:r>
      <w:proofErr w:type="spellEnd"/>
      <w:r>
        <w:rPr>
          <w:rStyle w:val="c19"/>
          <w:b/>
          <w:bCs/>
          <w:color w:val="000000"/>
        </w:rPr>
        <w:t xml:space="preserve"> «МУЗЫКАЛЬНАЯ ГРАМОТА»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Тональность. Гамма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Тоника, тональность. Знаки при ключе. Мажорные и минорные тональности (до 2—3 знаков при ключе)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Гармония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Аккорд. Трезвучие мажорное и минорное. Понятие фактуры. Фактуры аккомпанемента бас-аккорд, аккордовая, арпеджио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Ритмический рисунок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Длительности половинная, целая, шестнадцатые. Паузы. Ритмические рисунки. Ритмическая партитура</w:t>
      </w:r>
    </w:p>
    <w:p w:rsidR="0082013F" w:rsidRDefault="0082013F" w:rsidP="0082013F">
      <w:pPr>
        <w:pStyle w:val="c103"/>
        <w:shd w:val="clear" w:color="auto" w:fill="FFFFFF"/>
        <w:spacing w:before="0" w:beforeAutospacing="0" w:after="0" w:afterAutospacing="0"/>
        <w:ind w:right="864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        </w:t>
      </w:r>
      <w:r>
        <w:rPr>
          <w:rStyle w:val="c19"/>
          <w:b/>
          <w:bCs/>
          <w:color w:val="000000"/>
        </w:rPr>
        <w:t>Модуль «МУЗЫКА В ЖИЗНИ ЧЕЛОВЕКА»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Музыка на войне, музыка о войне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 xml:space="preserve">Военная тема в музыкальном искусстве. </w:t>
      </w:r>
      <w:proofErr w:type="gramStart"/>
      <w:r>
        <w:rPr>
          <w:rStyle w:val="c8"/>
          <w:color w:val="000000"/>
        </w:rPr>
        <w:t>Военные песни, марши, интонации, ритмы, тембры (призывная кварта, пунктирный ритм, тембры малого барабана, трубы и т. д.)</w:t>
      </w:r>
      <w:proofErr w:type="gramEnd"/>
    </w:p>
    <w:p w:rsidR="0082013F" w:rsidRDefault="0082013F" w:rsidP="0082013F">
      <w:pPr>
        <w:pStyle w:val="c105"/>
        <w:shd w:val="clear" w:color="auto" w:fill="FFFFFF"/>
        <w:spacing w:before="0" w:beforeAutospacing="0" w:after="0" w:afterAutospacing="0"/>
        <w:ind w:right="144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19"/>
          <w:b/>
          <w:bCs/>
          <w:color w:val="000000"/>
        </w:rPr>
        <w:t>Модуль «НАРОДНАЯ МУЗЫКА РОССИИ»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Край, в котором ты живёшь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Музыкальные традиции малой Родины. Песни, обряды, музыкальные инструменты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Сказки, мифы и легенды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Народные сказители. Русские народные сказания, былины. Эпос народов России. Сказки и легенды о музыке и музыкантах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Жанры музыкального фольклора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Фольклорные жанры, общие для всех народов: лирические, трудовые, колыбельные песни, танцы и пляски. Традиционные музыкальные инструменты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Народные праздники</w:t>
      </w:r>
    </w:p>
    <w:p w:rsidR="0082013F" w:rsidRDefault="0082013F" w:rsidP="0082013F">
      <w:pPr>
        <w:pStyle w:val="c99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r>
        <w:rPr>
          <w:rStyle w:val="c8"/>
          <w:color w:val="000000"/>
        </w:rPr>
        <w:t>Обряды, игры, хороводы, праздничная символика — на примере одного или нескольких народных праздников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Фольклор народов России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Музыкальные традиции, особенности народной музыки республик Российской Федерации. Жанры, интонации, музыкальные инструменты, музыканты-исполнители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Фольклор в творчестве профессиональных музыкантов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Собиратели фольклора. Народные мелодии в обработке композиторов. Народные жанры, интонации как основа для композиторского творчества</w:t>
      </w:r>
    </w:p>
    <w:p w:rsidR="0082013F" w:rsidRDefault="0082013F" w:rsidP="0082013F">
      <w:pPr>
        <w:pStyle w:val="c109"/>
        <w:shd w:val="clear" w:color="auto" w:fill="FFFFFF"/>
        <w:spacing w:before="0" w:beforeAutospacing="0" w:after="0" w:afterAutospacing="0"/>
        <w:ind w:left="180" w:right="432"/>
        <w:rPr>
          <w:rFonts w:ascii="Cambria" w:hAnsi="Cambria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Модуль </w:t>
      </w:r>
      <w:r>
        <w:rPr>
          <w:rStyle w:val="c8"/>
          <w:color w:val="000000"/>
        </w:rPr>
        <w:t>«</w:t>
      </w:r>
      <w:r>
        <w:rPr>
          <w:rStyle w:val="c19"/>
          <w:b/>
          <w:bCs/>
          <w:color w:val="000000"/>
        </w:rPr>
        <w:t>МУЗЫКА НАРОДОВ МИРА</w:t>
      </w:r>
      <w:r>
        <w:rPr>
          <w:rStyle w:val="c8"/>
          <w:color w:val="000000"/>
        </w:rPr>
        <w:t>»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6"/>
          <w:i/>
          <w:iCs/>
          <w:color w:val="000000"/>
        </w:rPr>
        <w:t>Музыка народов Европы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Танцевальный и песенный фольклор европейских народов. Канон. Странствующие музыканты.</w:t>
      </w:r>
    </w:p>
    <w:p w:rsidR="0082013F" w:rsidRDefault="0082013F" w:rsidP="0082013F">
      <w:pPr>
        <w:pStyle w:val="c58"/>
        <w:shd w:val="clear" w:color="auto" w:fill="FFFFFF"/>
        <w:spacing w:before="0" w:beforeAutospacing="0" w:after="0" w:afterAutospacing="0"/>
        <w:ind w:left="180" w:right="576" w:hanging="180"/>
        <w:rPr>
          <w:rFonts w:ascii="Cambria" w:hAnsi="Cambria"/>
          <w:color w:val="000000"/>
          <w:sz w:val="22"/>
          <w:szCs w:val="22"/>
        </w:rPr>
      </w:pPr>
      <w:r>
        <w:rPr>
          <w:rStyle w:val="c8"/>
          <w:color w:val="000000"/>
        </w:rPr>
        <w:t>Карнавал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6"/>
          <w:i/>
          <w:iCs/>
          <w:color w:val="000000"/>
        </w:rPr>
        <w:t>Музыка Испании и Латинской Америки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Фламенко. Искусство игры на гитаре, кастаньеты, латиноамериканские ударные инструменты.</w:t>
      </w:r>
    </w:p>
    <w:p w:rsidR="0082013F" w:rsidRDefault="0082013F" w:rsidP="0082013F">
      <w:pPr>
        <w:pStyle w:val="c122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8"/>
          <w:color w:val="000000"/>
        </w:rPr>
        <w:t>Танцевальные жанры. Профессиональные композиторы и исполнители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Музыка США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 xml:space="preserve">Смешение традиций и культур в музыке Северной Америки. Африканские ритмы, трудовые песни негров. </w:t>
      </w:r>
      <w:proofErr w:type="spellStart"/>
      <w:r>
        <w:rPr>
          <w:rStyle w:val="c8"/>
          <w:color w:val="000000"/>
        </w:rPr>
        <w:t>Спиричуэлс</w:t>
      </w:r>
      <w:proofErr w:type="spellEnd"/>
      <w:r>
        <w:rPr>
          <w:rStyle w:val="c8"/>
          <w:color w:val="000000"/>
        </w:rPr>
        <w:t>. Джаз. Творчество Дж. Гершвина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Музыка Японии и Китая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Древние истоки музыкальной культуры стран Юго-Восточной Азии. Императорские церемонии, музыкальные инструменты. Пентатоника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Певец своего народа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Интонации народной музыки в творчестве зарубежных композиторов — ярких представителей национального музыкального стиля своей страны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Диалог культур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>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композиторов)</w:t>
      </w:r>
    </w:p>
    <w:p w:rsidR="0082013F" w:rsidRDefault="0082013F" w:rsidP="0082013F">
      <w:pPr>
        <w:pStyle w:val="c102"/>
        <w:shd w:val="clear" w:color="auto" w:fill="FFFFFF"/>
        <w:spacing w:before="0" w:beforeAutospacing="0" w:after="0" w:afterAutospacing="0"/>
        <w:ind w:right="1152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        </w:t>
      </w:r>
      <w:proofErr w:type="gramStart"/>
      <w:r>
        <w:rPr>
          <w:rStyle w:val="c19"/>
          <w:b/>
          <w:bCs/>
          <w:color w:val="000000"/>
        </w:rPr>
        <w:t>Модуль </w:t>
      </w:r>
      <w:r>
        <w:rPr>
          <w:rStyle w:val="c8"/>
          <w:color w:val="000000"/>
        </w:rPr>
        <w:t>«</w:t>
      </w:r>
      <w:r>
        <w:rPr>
          <w:rStyle w:val="c19"/>
          <w:b/>
          <w:bCs/>
          <w:color w:val="000000"/>
        </w:rPr>
        <w:t>СОВРЕМЕННАЯ МУЗЫКАЛЬНАЯ КУЛЬТУРА</w:t>
      </w:r>
      <w:r>
        <w:rPr>
          <w:rStyle w:val="c8"/>
          <w:color w:val="000000"/>
        </w:rPr>
        <w:t>»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6"/>
          <w:i/>
          <w:iCs/>
          <w:color w:val="000000"/>
        </w:rPr>
        <w:t>Джаз</w:t>
      </w:r>
      <w:r>
        <w:rPr>
          <w:rFonts w:ascii="Cambria" w:hAnsi="Cambria"/>
          <w:color w:val="000000"/>
          <w:sz w:val="22"/>
          <w:szCs w:val="22"/>
        </w:rPr>
        <w:br/>
        <w:t>        </w:t>
      </w:r>
      <w:r>
        <w:rPr>
          <w:rStyle w:val="c8"/>
          <w:color w:val="000000"/>
        </w:rPr>
        <w:t xml:space="preserve">Особенности джаза: </w:t>
      </w:r>
      <w:proofErr w:type="spellStart"/>
      <w:r>
        <w:rPr>
          <w:rStyle w:val="c8"/>
          <w:color w:val="000000"/>
        </w:rPr>
        <w:t>импровизационность</w:t>
      </w:r>
      <w:proofErr w:type="spellEnd"/>
      <w:r>
        <w:rPr>
          <w:rStyle w:val="c8"/>
          <w:color w:val="000000"/>
        </w:rPr>
        <w:t>, ритм (синкопы, триоли, свинг).</w:t>
      </w:r>
      <w:proofErr w:type="gramEnd"/>
      <w:r>
        <w:rPr>
          <w:rStyle w:val="c8"/>
          <w:color w:val="000000"/>
        </w:rPr>
        <w:t xml:space="preserve"> Музыкальные инструменты джаза, особые приёмы игры на них. Творчество джазовых музыкантов.</w:t>
      </w:r>
    </w:p>
    <w:p w:rsidR="0082013F" w:rsidRDefault="0082013F" w:rsidP="0082013F">
      <w:pPr>
        <w:pStyle w:val="c51"/>
        <w:shd w:val="clear" w:color="auto" w:fill="FFFFFF"/>
        <w:spacing w:before="0" w:beforeAutospacing="0" w:after="0" w:afterAutospacing="0"/>
        <w:ind w:left="180" w:right="288"/>
        <w:rPr>
          <w:rFonts w:ascii="Cambria" w:hAnsi="Cambria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t>Исполнители современной музыки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8"/>
          <w:color w:val="000000"/>
        </w:rPr>
        <w:t>Творчество одного или нескольких исполнителей современной музыки, популярных у молодёжи.</w:t>
      </w:r>
    </w:p>
    <w:p w:rsidR="0082013F" w:rsidRDefault="0082013F" w:rsidP="00214DE7">
      <w:pPr>
        <w:pStyle w:val="a5"/>
        <w:spacing w:before="52" w:line="285" w:lineRule="auto"/>
        <w:ind w:right="1074" w:firstLine="180"/>
        <w:rPr>
          <w:b/>
        </w:rPr>
      </w:pPr>
    </w:p>
    <w:p w:rsidR="0082013F" w:rsidRPr="00214DE7" w:rsidRDefault="0082013F" w:rsidP="00214DE7">
      <w:pPr>
        <w:pStyle w:val="a5"/>
        <w:spacing w:before="52" w:line="285" w:lineRule="auto"/>
        <w:ind w:right="1074" w:firstLine="180"/>
        <w:rPr>
          <w:b/>
        </w:rPr>
        <w:sectPr w:rsidR="0082013F" w:rsidRPr="00214DE7">
          <w:pgSz w:w="11900" w:h="16840"/>
          <w:pgMar w:top="298" w:right="778" w:bottom="1440" w:left="666" w:header="720" w:footer="720" w:gutter="0"/>
          <w:cols w:space="720" w:equalWidth="0">
            <w:col w:w="10456" w:space="0"/>
          </w:cols>
          <w:docGrid w:linePitch="360"/>
        </w:sectPr>
      </w:pPr>
    </w:p>
    <w:p w:rsidR="008E423B" w:rsidRDefault="008E423B" w:rsidP="008E423B">
      <w:pPr>
        <w:pStyle w:val="110"/>
        <w:spacing w:before="84" w:line="240" w:lineRule="auto"/>
        <w:ind w:left="220"/>
        <w:rPr>
          <w:rFonts w:ascii="Cambria" w:hAnsi="Cambria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764955E9" wp14:editId="7671B19E">
                <wp:simplePos x="0" y="0"/>
                <wp:positionH relativeFrom="page">
                  <wp:posOffset>438785</wp:posOffset>
                </wp:positionH>
                <wp:positionV relativeFrom="paragraph">
                  <wp:posOffset>295910</wp:posOffset>
                </wp:positionV>
                <wp:extent cx="9815830" cy="8890"/>
                <wp:effectExtent l="635" t="635" r="3810" b="0"/>
                <wp:wrapTopAndBottom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5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34.55pt;margin-top:23.3pt;width:772.9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B802D9" wp14:editId="6851E977">
                <wp:simplePos x="0" y="0"/>
                <wp:positionH relativeFrom="page">
                  <wp:posOffset>8997315</wp:posOffset>
                </wp:positionH>
                <wp:positionV relativeFrom="page">
                  <wp:posOffset>2580640</wp:posOffset>
                </wp:positionV>
                <wp:extent cx="240665" cy="3175"/>
                <wp:effectExtent l="0" t="0" r="127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708.45pt;margin-top:203.2pt;width:18.95pt;height: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" fillcolor="#0461c1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7661A3" wp14:editId="3D8C67CE">
                <wp:simplePos x="0" y="0"/>
                <wp:positionH relativeFrom="page">
                  <wp:posOffset>8997315</wp:posOffset>
                </wp:positionH>
                <wp:positionV relativeFrom="page">
                  <wp:posOffset>2931160</wp:posOffset>
                </wp:positionV>
                <wp:extent cx="1170940" cy="3175"/>
                <wp:effectExtent l="0" t="0" r="4445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708.45pt;margin-top:230.8pt;width:92.2pt;height: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" fillcolor="#0461c1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E772F83" wp14:editId="4D66A116">
                <wp:simplePos x="0" y="0"/>
                <wp:positionH relativeFrom="page">
                  <wp:posOffset>8997315</wp:posOffset>
                </wp:positionH>
                <wp:positionV relativeFrom="page">
                  <wp:posOffset>6641465</wp:posOffset>
                </wp:positionV>
                <wp:extent cx="240665" cy="3175"/>
                <wp:effectExtent l="0" t="2540" r="1270" b="381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708.45pt;margin-top:522.95pt;width:18.95pt;height: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" fillcolor="#0461c1" stroked="f">
                <w10:wrap anchorx="page" anchory="page"/>
              </v:rect>
            </w:pict>
          </mc:Fallback>
        </mc:AlternateContent>
      </w:r>
      <w:bookmarkStart w:id="1" w:name="ТЕМАТИЧЕСКОЕ_ПЛАНИРОВАНИЕ"/>
      <w:bookmarkEnd w:id="1"/>
      <w:r>
        <w:rPr>
          <w:rFonts w:ascii="Cambria" w:hAnsi="Cambria"/>
          <w:spacing w:val="-1"/>
        </w:rPr>
        <w:t>ТЕМАТИЧЕСКОЕ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ПЛАНИРОВАНИЕ</w:t>
      </w:r>
    </w:p>
    <w:p w:rsidR="008E423B" w:rsidRDefault="008E423B" w:rsidP="008E423B">
      <w:pPr>
        <w:pStyle w:val="110"/>
        <w:spacing w:before="84" w:line="240" w:lineRule="auto"/>
        <w:ind w:left="220"/>
        <w:rPr>
          <w:rFonts w:ascii="Cambria" w:hAnsi="Cambria"/>
        </w:rPr>
      </w:pPr>
      <w:r>
        <w:rPr>
          <w:rFonts w:ascii="Cambria" w:hAnsi="Cambria"/>
        </w:rPr>
        <w:t>1 класс</w:t>
      </w:r>
    </w:p>
    <w:p w:rsidR="008E423B" w:rsidRDefault="008E423B" w:rsidP="008E423B">
      <w:pPr>
        <w:pStyle w:val="a5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892"/>
        <w:gridCol w:w="941"/>
        <w:gridCol w:w="850"/>
        <w:gridCol w:w="994"/>
        <w:gridCol w:w="849"/>
        <w:gridCol w:w="849"/>
        <w:gridCol w:w="993"/>
        <w:gridCol w:w="849"/>
        <w:gridCol w:w="3259"/>
        <w:gridCol w:w="1304"/>
        <w:gridCol w:w="2059"/>
      </w:tblGrid>
      <w:tr w:rsidR="008E423B" w:rsidTr="002327EE">
        <w:trPr>
          <w:trHeight w:val="407"/>
        </w:trPr>
        <w:tc>
          <w:tcPr>
            <w:tcW w:w="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6"/>
              <w:ind w:left="98" w:right="238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№</w:t>
            </w:r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п/п</w:t>
            </w:r>
          </w:p>
        </w:tc>
        <w:tc>
          <w:tcPr>
            <w:tcW w:w="1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tabs>
                <w:tab w:val="left" w:pos="1134"/>
                <w:tab w:val="left" w:pos="1485"/>
              </w:tabs>
              <w:spacing w:before="86"/>
              <w:ind w:left="98" w:right="64"/>
              <w:rPr>
                <w:b/>
                <w:sz w:val="20"/>
              </w:rPr>
            </w:pPr>
            <w:r w:rsidRPr="00EB2740">
              <w:rPr>
                <w:b/>
                <w:sz w:val="20"/>
              </w:rPr>
              <w:t>Наименование</w:t>
            </w:r>
            <w:r w:rsidRPr="00EB2740">
              <w:rPr>
                <w:b/>
                <w:spacing w:val="1"/>
                <w:sz w:val="20"/>
              </w:rPr>
              <w:t xml:space="preserve"> </w:t>
            </w:r>
            <w:r w:rsidRPr="00EB2740">
              <w:rPr>
                <w:b/>
                <w:sz w:val="20"/>
              </w:rPr>
              <w:t>разделов</w:t>
            </w:r>
            <w:r w:rsidRPr="00EB2740">
              <w:rPr>
                <w:b/>
                <w:sz w:val="20"/>
              </w:rPr>
              <w:tab/>
              <w:t>и</w:t>
            </w:r>
            <w:r w:rsidRPr="00EB2740">
              <w:rPr>
                <w:b/>
                <w:sz w:val="20"/>
              </w:rPr>
              <w:tab/>
            </w:r>
            <w:r w:rsidRPr="00EB2740">
              <w:rPr>
                <w:b/>
                <w:spacing w:val="-1"/>
                <w:sz w:val="20"/>
              </w:rPr>
              <w:t>тем</w:t>
            </w:r>
            <w:r w:rsidRPr="00EB2740">
              <w:rPr>
                <w:b/>
                <w:spacing w:val="-47"/>
                <w:sz w:val="20"/>
              </w:rPr>
              <w:t xml:space="preserve"> </w:t>
            </w:r>
            <w:r w:rsidRPr="00EB2740">
              <w:rPr>
                <w:b/>
                <w:sz w:val="20"/>
              </w:rPr>
              <w:t>программы</w:t>
            </w:r>
          </w:p>
        </w:tc>
        <w:tc>
          <w:tcPr>
            <w:tcW w:w="2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6"/>
              <w:ind w:left="587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Количество</w:t>
            </w:r>
            <w:proofErr w:type="spellEnd"/>
            <w:r>
              <w:rPr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часов</w:t>
            </w:r>
            <w:proofErr w:type="spellEnd"/>
          </w:p>
        </w:tc>
        <w:tc>
          <w:tcPr>
            <w:tcW w:w="2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6"/>
              <w:ind w:left="865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Репертуар</w:t>
            </w:r>
            <w:proofErr w:type="spellEnd"/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6"/>
              <w:ind w:left="104" w:right="10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Дата</w:t>
            </w:r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  <w:lang w:val="en-US"/>
              </w:rPr>
              <w:t>изучен</w:t>
            </w:r>
            <w:proofErr w:type="spellEnd"/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ия</w:t>
            </w:r>
            <w:proofErr w:type="spellEnd"/>
          </w:p>
        </w:tc>
        <w:tc>
          <w:tcPr>
            <w:tcW w:w="3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6"/>
              <w:ind w:left="101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Виды</w:t>
            </w:r>
            <w:proofErr w:type="spellEnd"/>
            <w:r>
              <w:rPr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деятельности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6"/>
              <w:ind w:left="107" w:right="309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Виды</w:t>
            </w:r>
            <w:proofErr w:type="spellEnd"/>
            <w:r>
              <w:rPr>
                <w:b/>
                <w:sz w:val="20"/>
                <w:lang w:val="en-US"/>
              </w:rPr>
              <w:t>,</w:t>
            </w:r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формы</w:t>
            </w:r>
            <w:proofErr w:type="spellEnd"/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  <w:lang w:val="en-US"/>
              </w:rPr>
              <w:t>контроля</w:t>
            </w:r>
            <w:proofErr w:type="spellEnd"/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6"/>
              <w:ind w:left="113" w:right="361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Электронные</w:t>
            </w:r>
            <w:proofErr w:type="spellEnd"/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(</w:t>
            </w:r>
            <w:proofErr w:type="spellStart"/>
            <w:r>
              <w:rPr>
                <w:b/>
                <w:sz w:val="20"/>
                <w:lang w:val="en-US"/>
              </w:rPr>
              <w:t>цифровые</w:t>
            </w:r>
            <w:proofErr w:type="spellEnd"/>
            <w:r>
              <w:rPr>
                <w:b/>
                <w:sz w:val="20"/>
                <w:lang w:val="en-US"/>
              </w:rPr>
              <w:t>)</w:t>
            </w:r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  <w:lang w:val="en-US"/>
              </w:rPr>
              <w:t>образовательные</w:t>
            </w:r>
            <w:proofErr w:type="spellEnd"/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ресурсы</w:t>
            </w:r>
            <w:proofErr w:type="spellEnd"/>
          </w:p>
        </w:tc>
      </w:tr>
      <w:tr w:rsidR="008E423B" w:rsidTr="002327EE">
        <w:trPr>
          <w:trHeight w:val="86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7"/>
              <w:ind w:left="102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всего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7"/>
              <w:ind w:left="102" w:right="53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контро</w:t>
            </w:r>
            <w:proofErr w:type="spellEnd"/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льные</w:t>
            </w:r>
            <w:proofErr w:type="spellEnd"/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  <w:lang w:val="en-US"/>
              </w:rPr>
              <w:t>работы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7"/>
              <w:ind w:left="102" w:right="96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pacing w:val="-1"/>
                <w:sz w:val="20"/>
                <w:lang w:val="en-US"/>
              </w:rPr>
              <w:t>практич</w:t>
            </w:r>
            <w:proofErr w:type="spellEnd"/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еские</w:t>
            </w:r>
            <w:proofErr w:type="spellEnd"/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работы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7"/>
              <w:ind w:left="102" w:right="142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для</w:t>
            </w:r>
            <w:proofErr w:type="spellEnd"/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слуша</w:t>
            </w:r>
            <w:proofErr w:type="spellEnd"/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7"/>
              <w:ind w:left="108" w:right="163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для</w:t>
            </w:r>
            <w:proofErr w:type="spellEnd"/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пения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7"/>
              <w:ind w:left="109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для</w:t>
            </w:r>
            <w:proofErr w:type="spellEnd"/>
          </w:p>
          <w:p w:rsidR="008E423B" w:rsidRDefault="008E423B" w:rsidP="002327EE">
            <w:pPr>
              <w:pStyle w:val="TableParagraph"/>
              <w:ind w:left="109" w:right="75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музицир</w:t>
            </w:r>
            <w:proofErr w:type="spellEnd"/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ования</w:t>
            </w:r>
            <w:proofErr w:type="spellEnd"/>
          </w:p>
        </w:tc>
        <w:tc>
          <w:tcPr>
            <w:tcW w:w="8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8E423B" w:rsidRPr="008D3128" w:rsidTr="002327EE">
        <w:trPr>
          <w:trHeight w:val="412"/>
        </w:trPr>
        <w:tc>
          <w:tcPr>
            <w:tcW w:w="154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77"/>
              <w:ind w:left="98"/>
              <w:rPr>
                <w:b/>
                <w:sz w:val="20"/>
              </w:rPr>
            </w:pPr>
            <w:r w:rsidRPr="00EB2740">
              <w:rPr>
                <w:sz w:val="20"/>
              </w:rPr>
              <w:t>Модуль</w:t>
            </w:r>
            <w:r w:rsidRPr="00EB2740">
              <w:rPr>
                <w:spacing w:val="-4"/>
                <w:sz w:val="20"/>
              </w:rPr>
              <w:t xml:space="preserve"> </w:t>
            </w:r>
            <w:r w:rsidRPr="00EB2740">
              <w:rPr>
                <w:sz w:val="20"/>
              </w:rPr>
              <w:t>1.</w:t>
            </w:r>
            <w:r w:rsidRPr="00EB2740">
              <w:rPr>
                <w:spacing w:val="-1"/>
                <w:sz w:val="20"/>
              </w:rPr>
              <w:t xml:space="preserve"> </w:t>
            </w:r>
            <w:r w:rsidRPr="00EB2740">
              <w:rPr>
                <w:b/>
                <w:sz w:val="20"/>
              </w:rPr>
              <w:t>Музыка</w:t>
            </w:r>
            <w:r w:rsidRPr="00EB2740">
              <w:rPr>
                <w:b/>
                <w:spacing w:val="-8"/>
                <w:sz w:val="20"/>
              </w:rPr>
              <w:t xml:space="preserve"> </w:t>
            </w:r>
            <w:r w:rsidRPr="00EB2740">
              <w:rPr>
                <w:b/>
                <w:sz w:val="20"/>
              </w:rPr>
              <w:t>в</w:t>
            </w:r>
            <w:r w:rsidRPr="00EB2740">
              <w:rPr>
                <w:b/>
                <w:spacing w:val="-1"/>
                <w:sz w:val="20"/>
              </w:rPr>
              <w:t xml:space="preserve"> </w:t>
            </w:r>
            <w:r w:rsidRPr="00EB2740">
              <w:rPr>
                <w:b/>
                <w:sz w:val="20"/>
              </w:rPr>
              <w:t>жизни</w:t>
            </w:r>
            <w:r w:rsidRPr="00EB2740">
              <w:rPr>
                <w:b/>
                <w:spacing w:val="-5"/>
                <w:sz w:val="20"/>
              </w:rPr>
              <w:t xml:space="preserve"> </w:t>
            </w:r>
            <w:r w:rsidRPr="00EB2740">
              <w:rPr>
                <w:b/>
                <w:sz w:val="20"/>
              </w:rPr>
              <w:t>человека</w:t>
            </w:r>
          </w:p>
        </w:tc>
      </w:tr>
      <w:tr w:rsidR="008E423B" w:rsidTr="002327EE">
        <w:trPr>
          <w:trHeight w:val="2755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77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1.1.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77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Красота</w:t>
            </w:r>
            <w:proofErr w:type="spellEnd"/>
          </w:p>
          <w:p w:rsidR="008E423B" w:rsidRDefault="008E423B" w:rsidP="002327EE">
            <w:pPr>
              <w:pStyle w:val="TableParagraph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и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вдохновение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77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80"/>
              <w:ind w:left="101" w:right="57"/>
              <w:jc w:val="both"/>
              <w:rPr>
                <w:sz w:val="16"/>
              </w:rPr>
            </w:pPr>
            <w:r w:rsidRPr="00EB2740">
              <w:rPr>
                <w:sz w:val="16"/>
              </w:rPr>
              <w:t>Диалог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учителем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значении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красоты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вдохновения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жизни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человека.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Слушание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музыки,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концентрация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её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восприятии,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своём внутреннем состоянии. Двигательная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импровизация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под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музыку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лирического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характера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«Цветы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распускаются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под</w:t>
            </w:r>
            <w:r w:rsidRPr="00EB2740">
              <w:rPr>
                <w:spacing w:val="1"/>
                <w:sz w:val="16"/>
              </w:rPr>
              <w:t xml:space="preserve"> </w:t>
            </w:r>
            <w:proofErr w:type="spellStart"/>
            <w:r w:rsidRPr="00EB2740">
              <w:rPr>
                <w:sz w:val="16"/>
              </w:rPr>
              <w:t>музыку»</w:t>
            </w:r>
            <w:proofErr w:type="gramStart"/>
            <w:r w:rsidRPr="00EB2740">
              <w:rPr>
                <w:sz w:val="16"/>
              </w:rPr>
              <w:t>.В</w:t>
            </w:r>
            <w:proofErr w:type="gramEnd"/>
            <w:r w:rsidRPr="00EB2740">
              <w:rPr>
                <w:sz w:val="16"/>
              </w:rPr>
              <w:t>ыстраивание</w:t>
            </w:r>
            <w:proofErr w:type="spellEnd"/>
            <w:r w:rsidRPr="00EB2740">
              <w:rPr>
                <w:spacing w:val="30"/>
                <w:sz w:val="16"/>
              </w:rPr>
              <w:t xml:space="preserve"> </w:t>
            </w:r>
            <w:r w:rsidRPr="00EB2740">
              <w:rPr>
                <w:sz w:val="16"/>
              </w:rPr>
              <w:t>хорового</w:t>
            </w:r>
            <w:r w:rsidRPr="00EB2740">
              <w:rPr>
                <w:spacing w:val="29"/>
                <w:sz w:val="16"/>
              </w:rPr>
              <w:t xml:space="preserve"> </w:t>
            </w:r>
            <w:r w:rsidRPr="00EB2740">
              <w:rPr>
                <w:sz w:val="16"/>
              </w:rPr>
              <w:t>унисона</w:t>
            </w:r>
          </w:p>
          <w:p w:rsidR="008E423B" w:rsidRPr="00EB2740" w:rsidRDefault="008E423B" w:rsidP="002327EE">
            <w:pPr>
              <w:pStyle w:val="TableParagraph"/>
              <w:ind w:left="101" w:right="55"/>
              <w:jc w:val="both"/>
              <w:rPr>
                <w:sz w:val="16"/>
              </w:rPr>
            </w:pPr>
            <w:r w:rsidRPr="00EB2740">
              <w:rPr>
                <w:sz w:val="16"/>
              </w:rPr>
              <w:t>—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вокального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психологического.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Одновременное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взятие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снятие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звука,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навыки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певческого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дыхания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руке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дирижёра.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Разучивание,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красивой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песни.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выбор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факультативно: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Разучивание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хоровода,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социальные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танцы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75" w:line="235" w:lineRule="auto"/>
              <w:ind w:left="107" w:right="329" w:firstLine="3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79"/>
              <w:ind w:left="113" w:right="122"/>
              <w:rPr>
                <w:sz w:val="12"/>
                <w:lang w:val="en-US"/>
              </w:rPr>
            </w:pPr>
            <w:hyperlink r:id="rId8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http://bi2o2t.ru/training/sub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9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https://www.soloveycenter.pro/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10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https://onlyege.ru/ege/vpr-4/vpr-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11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matematika-4/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12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https://onlinetestpad.com/ru/tests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13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https://www.klass39.ru/klassnye-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14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resursy/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15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https://www.uchportal.ru/load/47-2-2</w:t>
              </w:r>
            </w:hyperlink>
            <w:r w:rsidR="008E423B">
              <w:rPr>
                <w:color w:val="0461C1"/>
                <w:spacing w:val="-27"/>
                <w:sz w:val="12"/>
                <w:lang w:val="en-US"/>
              </w:rPr>
              <w:t xml:space="preserve"> </w:t>
            </w:r>
            <w:hyperlink r:id="rId16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http://school-collection.edu.ru/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17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http://um-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18" w:history="1">
              <w:r w:rsidR="008E423B">
                <w:rPr>
                  <w:rStyle w:val="aff8"/>
                  <w:color w:val="0461C1"/>
                  <w:spacing w:val="-2"/>
                  <w:sz w:val="12"/>
                  <w:lang w:val="en-US"/>
                </w:rPr>
                <w:t>razum.ru/load/uchebnye_prezentacii/n</w:t>
              </w:r>
            </w:hyperlink>
            <w:r w:rsidR="008E423B">
              <w:rPr>
                <w:color w:val="0461C1"/>
                <w:spacing w:val="-1"/>
                <w:sz w:val="12"/>
                <w:lang w:val="en-US"/>
              </w:rPr>
              <w:t xml:space="preserve"> </w:t>
            </w:r>
            <w:hyperlink r:id="rId19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achalnaja_shkola/18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20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http://internet.chgk.info/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21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http://www.vbg.ru/~kvint/im.htm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22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http://www.creatingmusic.com/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23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http://music.edu.ru/</w:t>
              </w:r>
            </w:hyperlink>
          </w:p>
        </w:tc>
      </w:tr>
      <w:tr w:rsidR="008E423B" w:rsidTr="002327EE">
        <w:trPr>
          <w:trHeight w:val="2755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1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1.2.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1"/>
              <w:ind w:left="98" w:right="571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Музыкальные</w:t>
            </w:r>
            <w:proofErr w:type="spellEnd"/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пейзажи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1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tabs>
                <w:tab w:val="left" w:pos="1968"/>
              </w:tabs>
              <w:spacing w:before="80"/>
              <w:ind w:left="101" w:right="55"/>
              <w:jc w:val="both"/>
              <w:rPr>
                <w:sz w:val="16"/>
                <w:lang w:val="en-US"/>
              </w:rPr>
            </w:pPr>
            <w:r w:rsidRPr="00EB2740">
              <w:rPr>
                <w:sz w:val="16"/>
              </w:rPr>
              <w:t>Слушание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произведений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программной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музыки,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посвящё</w:t>
            </w:r>
            <w:proofErr w:type="gramStart"/>
            <w:r w:rsidRPr="00EB2740">
              <w:rPr>
                <w:sz w:val="16"/>
              </w:rPr>
              <w:t>н-</w:t>
            </w:r>
            <w:proofErr w:type="gramEnd"/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образам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природы.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Подбор эпитетов для описания настроения,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характера музыки. Сопоставление музыки с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произведениями</w:t>
            </w:r>
            <w:r w:rsidRPr="00EB2740">
              <w:rPr>
                <w:sz w:val="16"/>
              </w:rPr>
              <w:tab/>
            </w:r>
            <w:r w:rsidRPr="00EB2740">
              <w:rPr>
                <w:spacing w:val="-1"/>
                <w:sz w:val="16"/>
              </w:rPr>
              <w:t>изобразительного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искусства.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Двигательная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импровизация,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пластическое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интонирование.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Разучивание,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одухотворенное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песен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природе,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её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красоте.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выбор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факультативно: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Рисование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«услышанных»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пейзажей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и/или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абстрактная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живопись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—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передача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настроения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цветом,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точками,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линиями.</w:t>
            </w:r>
            <w:r w:rsidRPr="00EB2740"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Игра-импровизация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«</w:t>
            </w:r>
            <w:proofErr w:type="spellStart"/>
            <w:r>
              <w:rPr>
                <w:sz w:val="16"/>
                <w:lang w:val="en-US"/>
              </w:rPr>
              <w:t>Угадай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моё</w:t>
            </w:r>
            <w:proofErr w:type="spellEnd"/>
            <w:r>
              <w:rPr>
                <w:spacing w:val="-37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настроение</w:t>
            </w:r>
            <w:proofErr w:type="spellEnd"/>
            <w:r>
              <w:rPr>
                <w:sz w:val="16"/>
                <w:lang w:val="en-US"/>
              </w:rPr>
              <w:t>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0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E423B" w:rsidTr="002327EE">
        <w:trPr>
          <w:trHeight w:val="412"/>
        </w:trPr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77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Итого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77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2</w:t>
            </w:r>
          </w:p>
        </w:tc>
        <w:tc>
          <w:tcPr>
            <w:tcW w:w="12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8E423B" w:rsidTr="002327EE">
        <w:trPr>
          <w:trHeight w:val="407"/>
        </w:trPr>
        <w:tc>
          <w:tcPr>
            <w:tcW w:w="154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77"/>
              <w:ind w:left="98"/>
              <w:rPr>
                <w:b/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Модуль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2.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Народная</w:t>
            </w:r>
            <w:proofErr w:type="spellEnd"/>
            <w:r>
              <w:rPr>
                <w:b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музыка</w:t>
            </w:r>
            <w:proofErr w:type="spellEnd"/>
            <w:r>
              <w:rPr>
                <w:b/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России</w:t>
            </w:r>
            <w:proofErr w:type="spellEnd"/>
          </w:p>
        </w:tc>
      </w:tr>
      <w:tr w:rsidR="008E423B" w:rsidTr="002327EE">
        <w:trPr>
          <w:trHeight w:val="165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77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2.1.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77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Русский</w:t>
            </w:r>
            <w:proofErr w:type="spellEnd"/>
            <w:r>
              <w:rPr>
                <w:spacing w:val="-8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фольклор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77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tabs>
                <w:tab w:val="left" w:pos="1118"/>
                <w:tab w:val="left" w:pos="2309"/>
              </w:tabs>
              <w:spacing w:before="80"/>
              <w:ind w:left="101" w:right="57"/>
              <w:jc w:val="both"/>
              <w:rPr>
                <w:sz w:val="16"/>
                <w:lang w:val="en-US"/>
              </w:rPr>
            </w:pPr>
            <w:r w:rsidRPr="00EB2740">
              <w:rPr>
                <w:sz w:val="16"/>
              </w:rPr>
              <w:t>Разучивание, исполнение русских народных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песен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разных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жанров.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Участие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коллективной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традиционной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игре</w:t>
            </w:r>
            <w:proofErr w:type="gramStart"/>
            <w:r w:rsidRPr="00EB2740">
              <w:rPr>
                <w:sz w:val="16"/>
              </w:rPr>
              <w:t>1</w:t>
            </w:r>
            <w:proofErr w:type="gramEnd"/>
            <w:r w:rsidRPr="00EB2740">
              <w:rPr>
                <w:sz w:val="16"/>
              </w:rPr>
              <w:t>.Сочинение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мелодий,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вокальная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импровизация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основе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текстов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игрового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детского</w:t>
            </w:r>
            <w:r w:rsidRPr="00EB2740">
              <w:rPr>
                <w:sz w:val="16"/>
              </w:rPr>
              <w:tab/>
              <w:t>фольклора.</w:t>
            </w:r>
            <w:r w:rsidRPr="00EB2740">
              <w:rPr>
                <w:sz w:val="16"/>
              </w:rPr>
              <w:tab/>
            </w:r>
            <w:proofErr w:type="spellStart"/>
            <w:r>
              <w:rPr>
                <w:spacing w:val="-1"/>
                <w:sz w:val="16"/>
                <w:lang w:val="en-US"/>
              </w:rPr>
              <w:t>Ритмическая</w:t>
            </w:r>
            <w:proofErr w:type="spellEnd"/>
            <w:r>
              <w:rPr>
                <w:spacing w:val="-38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импровизация</w:t>
            </w:r>
            <w:proofErr w:type="spellEnd"/>
            <w:r>
              <w:rPr>
                <w:sz w:val="16"/>
                <w:lang w:val="en-US"/>
              </w:rPr>
              <w:t>,</w:t>
            </w:r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сочинение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аккомпанемента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на</w:t>
            </w:r>
            <w:proofErr w:type="spellEnd"/>
            <w:r>
              <w:rPr>
                <w:spacing w:val="12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ударных</w:t>
            </w:r>
            <w:proofErr w:type="spellEnd"/>
            <w:r>
              <w:rPr>
                <w:spacing w:val="9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инструментах</w:t>
            </w:r>
            <w:proofErr w:type="spellEnd"/>
            <w:r>
              <w:rPr>
                <w:spacing w:val="10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к</w:t>
            </w:r>
            <w:r>
              <w:rPr>
                <w:spacing w:val="15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изученным</w:t>
            </w:r>
            <w:proofErr w:type="spell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80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84"/>
              <w:ind w:left="113" w:right="130"/>
              <w:rPr>
                <w:sz w:val="12"/>
                <w:lang w:val="en-US"/>
              </w:rPr>
            </w:pPr>
            <w:hyperlink r:id="rId24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http://bi2o2t.ru/training/sub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25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https://www.soloveycenter.pro/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26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https://onlyege.ru/ege/vpr-4/vpr-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27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matematika-4/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28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https://onlinetestpad.com/ru/tests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29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https://www.klass39.ru/klassnye-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30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resursy/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31" w:history="1">
              <w:r w:rsidR="008E423B">
                <w:rPr>
                  <w:rStyle w:val="aff8"/>
                  <w:color w:val="0461C1"/>
                  <w:spacing w:val="-1"/>
                  <w:sz w:val="12"/>
                  <w:lang w:val="en-US"/>
                </w:rPr>
                <w:t>https://www.uchportal.ru/load/47-2-2</w:t>
              </w:r>
            </w:hyperlink>
            <w:r w:rsidR="008E423B">
              <w:rPr>
                <w:color w:val="0461C1"/>
                <w:sz w:val="12"/>
                <w:lang w:val="en-US"/>
              </w:rPr>
              <w:t xml:space="preserve"> </w:t>
            </w:r>
            <w:hyperlink r:id="rId32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http://school-collection.edu.ru/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33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http://um-</w:t>
              </w:r>
            </w:hyperlink>
          </w:p>
        </w:tc>
      </w:tr>
    </w:tbl>
    <w:p w:rsidR="008E423B" w:rsidRDefault="008E423B" w:rsidP="008E423B">
      <w:pPr>
        <w:rPr>
          <w:sz w:val="12"/>
        </w:rPr>
        <w:sectPr w:rsidR="008E423B">
          <w:pgSz w:w="16840" w:h="11910" w:orient="landscape"/>
          <w:pgMar w:top="6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892"/>
        <w:gridCol w:w="941"/>
        <w:gridCol w:w="850"/>
        <w:gridCol w:w="994"/>
        <w:gridCol w:w="849"/>
        <w:gridCol w:w="849"/>
        <w:gridCol w:w="993"/>
        <w:gridCol w:w="849"/>
        <w:gridCol w:w="3259"/>
        <w:gridCol w:w="1304"/>
        <w:gridCol w:w="2059"/>
      </w:tblGrid>
      <w:tr w:rsidR="008E423B" w:rsidTr="002327EE">
        <w:trPr>
          <w:trHeight w:val="128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7"/>
              <w:ind w:left="101" w:right="58"/>
              <w:jc w:val="both"/>
              <w:rPr>
                <w:sz w:val="16"/>
              </w:rPr>
            </w:pPr>
            <w:r w:rsidRPr="00EB2740">
              <w:rPr>
                <w:sz w:val="16"/>
              </w:rPr>
              <w:t>народным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песням.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выбор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факультативно: Исполнение на клавишных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духовых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(фортепиано,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синтезатор, свирель,</w:t>
            </w:r>
            <w:r w:rsidRPr="00EB2740">
              <w:rPr>
                <w:spacing w:val="40"/>
                <w:sz w:val="16"/>
              </w:rPr>
              <w:t xml:space="preserve"> </w:t>
            </w:r>
            <w:proofErr w:type="spellStart"/>
            <w:r w:rsidRPr="00EB2740">
              <w:rPr>
                <w:sz w:val="16"/>
              </w:rPr>
              <w:t>блокфлейта</w:t>
            </w:r>
            <w:proofErr w:type="spellEnd"/>
            <w:r w:rsidRPr="00EB2740">
              <w:rPr>
                <w:sz w:val="16"/>
              </w:rPr>
              <w:t>, мелодика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др.)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мелодий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народных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песен,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прослеживание</w:t>
            </w:r>
            <w:r w:rsidRPr="00EB2740">
              <w:rPr>
                <w:spacing w:val="-7"/>
                <w:sz w:val="16"/>
              </w:rPr>
              <w:t xml:space="preserve"> </w:t>
            </w:r>
            <w:r w:rsidRPr="00EB2740">
              <w:rPr>
                <w:sz w:val="16"/>
              </w:rPr>
              <w:t>мелодии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по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нотной</w:t>
            </w:r>
            <w:r w:rsidRPr="00EB2740">
              <w:rPr>
                <w:spacing w:val="-3"/>
                <w:sz w:val="16"/>
              </w:rPr>
              <w:t xml:space="preserve"> </w:t>
            </w:r>
            <w:r w:rsidRPr="00EB2740">
              <w:rPr>
                <w:sz w:val="16"/>
              </w:rPr>
              <w:t>записи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Pr="00EB2740" w:rsidRDefault="008E423B" w:rsidP="002327EE">
            <w:pPr>
              <w:pStyle w:val="TableParagraph"/>
              <w:rPr>
                <w:sz w:val="1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66"/>
              <w:ind w:left="113" w:right="122"/>
              <w:rPr>
                <w:sz w:val="12"/>
                <w:lang w:val="en-US"/>
              </w:rPr>
            </w:pPr>
            <w:hyperlink r:id="rId34" w:history="1">
              <w:r w:rsidR="008E423B">
                <w:rPr>
                  <w:rStyle w:val="aff8"/>
                  <w:color w:val="0461C1"/>
                  <w:spacing w:val="-2"/>
                  <w:sz w:val="12"/>
                  <w:lang w:val="en-US"/>
                </w:rPr>
                <w:t>razum.ru/load/uchebnye_prezentacii/n</w:t>
              </w:r>
            </w:hyperlink>
            <w:r w:rsidR="008E423B">
              <w:rPr>
                <w:color w:val="0461C1"/>
                <w:spacing w:val="-1"/>
                <w:sz w:val="12"/>
                <w:lang w:val="en-US"/>
              </w:rPr>
              <w:t xml:space="preserve"> </w:t>
            </w:r>
            <w:hyperlink r:id="rId35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achalnaja_shkola/18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36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http://internet.chgk.info/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37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http://www.vbg.ru/~kvint/im.htm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38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http://www.creatingmusic.com/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39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http://music.edu.ru/</w:t>
              </w:r>
            </w:hyperlink>
          </w:p>
        </w:tc>
      </w:tr>
      <w:tr w:rsidR="008E423B" w:rsidTr="002327EE">
        <w:trPr>
          <w:trHeight w:val="4047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2.2.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 w:right="215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Русские</w:t>
            </w:r>
            <w:proofErr w:type="spellEnd"/>
            <w:r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0"/>
                <w:lang w:val="en-US"/>
              </w:rPr>
              <w:t>народные</w:t>
            </w:r>
            <w:proofErr w:type="spellEnd"/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музыкальные</w:t>
            </w:r>
            <w:proofErr w:type="spellEnd"/>
            <w:r>
              <w:rPr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инструменты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tabs>
                <w:tab w:val="left" w:pos="1085"/>
                <w:tab w:val="left" w:pos="1142"/>
                <w:tab w:val="left" w:pos="1421"/>
                <w:tab w:val="left" w:pos="1628"/>
                <w:tab w:val="left" w:pos="2084"/>
                <w:tab w:val="left" w:pos="2189"/>
                <w:tab w:val="left" w:pos="2261"/>
                <w:tab w:val="left" w:pos="2487"/>
                <w:tab w:val="left" w:pos="2530"/>
                <w:tab w:val="left" w:pos="2933"/>
              </w:tabs>
              <w:spacing w:before="72"/>
              <w:ind w:left="101" w:right="53"/>
              <w:jc w:val="both"/>
              <w:rPr>
                <w:sz w:val="16"/>
              </w:rPr>
            </w:pPr>
            <w:r w:rsidRPr="00EB2740">
              <w:rPr>
                <w:sz w:val="16"/>
              </w:rPr>
              <w:t>Знакомство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внешним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видом,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особенностями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звучания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русских</w:t>
            </w:r>
            <w:r w:rsidRPr="00EB2740">
              <w:rPr>
                <w:sz w:val="16"/>
              </w:rPr>
              <w:tab/>
              <w:t>народных</w:t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pacing w:val="-1"/>
                <w:sz w:val="16"/>
              </w:rPr>
              <w:t>инструментов.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Определение на слух тембров инструментов.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Классификация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группы</w:t>
            </w:r>
            <w:r w:rsidRPr="00EB2740">
              <w:rPr>
                <w:spacing w:val="1"/>
                <w:sz w:val="16"/>
              </w:rPr>
              <w:t xml:space="preserve"> </w:t>
            </w:r>
            <w:proofErr w:type="gramStart"/>
            <w:r w:rsidRPr="00EB2740">
              <w:rPr>
                <w:sz w:val="16"/>
              </w:rPr>
              <w:t>духовых</w:t>
            </w:r>
            <w:proofErr w:type="gramEnd"/>
            <w:r w:rsidRPr="00EB2740">
              <w:rPr>
                <w:sz w:val="16"/>
              </w:rPr>
              <w:t>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ударных,</w:t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  <w:t>струнных.</w:t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  <w:t>Музыкальная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викторина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знание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тембров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народных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инструментов.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Двигательная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игра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—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импровизация-подражание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игре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инструментах.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Слушание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фортепианных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пьес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композиторов,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 песен, в которых присутствуют</w:t>
            </w:r>
            <w:r w:rsidRPr="00EB2740">
              <w:rPr>
                <w:spacing w:val="1"/>
                <w:sz w:val="16"/>
              </w:rPr>
              <w:t xml:space="preserve"> </w:t>
            </w:r>
            <w:proofErr w:type="spellStart"/>
            <w:r w:rsidRPr="00EB2740">
              <w:rPr>
                <w:sz w:val="16"/>
              </w:rPr>
              <w:t>звукоизобразительные</w:t>
            </w:r>
            <w:proofErr w:type="spellEnd"/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  <w:t>элементы,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подражание</w:t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  <w:t>голосам</w:t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  <w:t>народных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 xml:space="preserve">инструментов.        </w:t>
            </w:r>
            <w:r w:rsidRPr="00EB2740">
              <w:rPr>
                <w:spacing w:val="1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z w:val="16"/>
              </w:rPr>
              <w:tab/>
              <w:t>выбор</w:t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  <w:t>или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факультативно: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Просмотр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видеофильма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русских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инструментах.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Посещение</w:t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  <w:t>музыкального</w:t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  <w:t>или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pacing w:val="-1"/>
                <w:sz w:val="16"/>
              </w:rPr>
              <w:t>краеведческого</w:t>
            </w:r>
            <w:r w:rsidRPr="00EB2740">
              <w:rPr>
                <w:spacing w:val="-1"/>
                <w:sz w:val="16"/>
              </w:rPr>
              <w:tab/>
            </w:r>
            <w:r w:rsidRPr="00EB2740">
              <w:rPr>
                <w:spacing w:val="-1"/>
                <w:sz w:val="16"/>
              </w:rPr>
              <w:tab/>
            </w:r>
            <w:r w:rsidRPr="00EB2740">
              <w:rPr>
                <w:sz w:val="16"/>
              </w:rPr>
              <w:t>музея.</w:t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pacing w:val="-1"/>
                <w:sz w:val="16"/>
              </w:rPr>
              <w:t>Освоение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простейших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навыков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игры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свирели,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ложках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E423B" w:rsidTr="002327EE">
        <w:trPr>
          <w:trHeight w:val="2573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2.3.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 w:right="429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Сказки</w:t>
            </w:r>
            <w:proofErr w:type="spellEnd"/>
            <w:r>
              <w:rPr>
                <w:spacing w:val="-1"/>
                <w:sz w:val="20"/>
                <w:lang w:val="en-US"/>
              </w:rPr>
              <w:t>,</w:t>
            </w:r>
            <w:r>
              <w:rPr>
                <w:spacing w:val="-11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мифы</w:t>
            </w:r>
            <w:proofErr w:type="spellEnd"/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и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легенды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tabs>
                <w:tab w:val="left" w:pos="965"/>
                <w:tab w:val="left" w:pos="1536"/>
                <w:tab w:val="left" w:pos="2136"/>
                <w:tab w:val="left" w:pos="2208"/>
                <w:tab w:val="left" w:pos="2448"/>
              </w:tabs>
              <w:spacing w:before="67"/>
              <w:ind w:left="101" w:right="53"/>
              <w:jc w:val="both"/>
              <w:rPr>
                <w:sz w:val="16"/>
                <w:lang w:val="en-US"/>
              </w:rPr>
            </w:pPr>
            <w:r w:rsidRPr="00EB2740">
              <w:rPr>
                <w:sz w:val="16"/>
              </w:rPr>
              <w:t xml:space="preserve">Знакомство с манерой </w:t>
            </w:r>
            <w:proofErr w:type="spellStart"/>
            <w:r w:rsidRPr="00EB2740">
              <w:rPr>
                <w:sz w:val="16"/>
              </w:rPr>
              <w:t>сказывания</w:t>
            </w:r>
            <w:proofErr w:type="spellEnd"/>
            <w:r w:rsidRPr="00EB2740">
              <w:rPr>
                <w:sz w:val="16"/>
              </w:rPr>
              <w:t xml:space="preserve"> нараспев.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Слушание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сказок,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былин,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эпических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сказаний,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рассказываемых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нараспев.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инструментальной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определение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слух</w:t>
            </w:r>
            <w:r w:rsidRPr="00EB2740">
              <w:rPr>
                <w:sz w:val="16"/>
              </w:rPr>
              <w:tab/>
              <w:t>музыкальных</w:t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  <w:t>интонаций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речитативного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характера.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Создание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иллюстраций</w:t>
            </w:r>
            <w:r w:rsidRPr="00EB2740">
              <w:rPr>
                <w:sz w:val="16"/>
              </w:rPr>
              <w:tab/>
              <w:t>к</w:t>
            </w:r>
            <w:r w:rsidRPr="00EB2740">
              <w:rPr>
                <w:sz w:val="16"/>
              </w:rPr>
              <w:tab/>
            </w:r>
            <w:r w:rsidRPr="00EB2740">
              <w:rPr>
                <w:w w:val="95"/>
                <w:sz w:val="16"/>
              </w:rPr>
              <w:t>прослушанным</w:t>
            </w:r>
            <w:r w:rsidRPr="00EB2740">
              <w:rPr>
                <w:spacing w:val="1"/>
                <w:w w:val="95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музыкальным</w:t>
            </w:r>
            <w:r w:rsidRPr="00EB2740">
              <w:rPr>
                <w:sz w:val="16"/>
              </w:rPr>
              <w:tab/>
              <w:t>и</w:t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pacing w:val="-1"/>
                <w:sz w:val="16"/>
              </w:rPr>
              <w:t>литературным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произведениям.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выбор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факультативно: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Просмотр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фильмов,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мультфильмов, созданных на основе былин,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сказаний.</w:t>
            </w:r>
            <w:r w:rsidRPr="00EB2740"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Речитативная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импровизация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—</w:t>
            </w:r>
            <w:r>
              <w:rPr>
                <w:spacing w:val="-37"/>
                <w:sz w:val="16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6"/>
                <w:lang w:val="en-US"/>
              </w:rPr>
              <w:t>чтение</w:t>
            </w:r>
            <w:proofErr w:type="spellEnd"/>
            <w:r>
              <w:rPr>
                <w:spacing w:val="-9"/>
                <w:sz w:val="16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6"/>
                <w:lang w:val="en-US"/>
              </w:rPr>
              <w:t>нараспев</w:t>
            </w:r>
            <w:proofErr w:type="spellEnd"/>
            <w:r>
              <w:rPr>
                <w:spacing w:val="5"/>
                <w:sz w:val="16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6"/>
                <w:lang w:val="en-US"/>
              </w:rPr>
              <w:t>фрагмента</w:t>
            </w:r>
            <w:proofErr w:type="spellEnd"/>
            <w:r>
              <w:rPr>
                <w:spacing w:val="7"/>
                <w:sz w:val="16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6"/>
                <w:lang w:val="en-US"/>
              </w:rPr>
              <w:t>сказки</w:t>
            </w:r>
            <w:proofErr w:type="spellEnd"/>
            <w:r>
              <w:rPr>
                <w:spacing w:val="-1"/>
                <w:sz w:val="16"/>
                <w:lang w:val="en-US"/>
              </w:rPr>
              <w:t>,</w:t>
            </w:r>
            <w:r>
              <w:rPr>
                <w:spacing w:val="-2"/>
                <w:sz w:val="16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6"/>
                <w:lang w:val="en-US"/>
              </w:rPr>
              <w:t>былины</w:t>
            </w:r>
            <w:proofErr w:type="spell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5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E423B" w:rsidTr="002327EE">
        <w:trPr>
          <w:trHeight w:val="638"/>
        </w:trPr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9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Итого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9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5</w:t>
            </w:r>
          </w:p>
        </w:tc>
        <w:tc>
          <w:tcPr>
            <w:tcW w:w="12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8E423B" w:rsidTr="002327EE">
        <w:trPr>
          <w:trHeight w:val="412"/>
        </w:trPr>
        <w:tc>
          <w:tcPr>
            <w:tcW w:w="154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b/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Модуль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3.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Музыкальная</w:t>
            </w:r>
            <w:proofErr w:type="spellEnd"/>
            <w:r>
              <w:rPr>
                <w:b/>
                <w:spacing w:val="-8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грамота</w:t>
            </w:r>
            <w:proofErr w:type="spellEnd"/>
          </w:p>
        </w:tc>
      </w:tr>
      <w:tr w:rsidR="008E423B" w:rsidTr="002327EE">
        <w:trPr>
          <w:trHeight w:val="1286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4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3.1.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4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Весь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мир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звучит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4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7"/>
              <w:ind w:left="101" w:right="53"/>
              <w:jc w:val="both"/>
              <w:rPr>
                <w:sz w:val="16"/>
              </w:rPr>
            </w:pPr>
            <w:r w:rsidRPr="00EB2740">
              <w:rPr>
                <w:sz w:val="16"/>
              </w:rPr>
              <w:t>Знакомство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звуками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музыкальными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шумовыми.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Различение,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определение</w:t>
            </w:r>
            <w:r w:rsidRPr="00EB2740">
              <w:rPr>
                <w:spacing w:val="4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слух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звуков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различного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качества.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Игра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—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подражание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звукам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голосам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природы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использованием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шумовых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инструментов,</w:t>
            </w:r>
            <w:r w:rsidRPr="00EB2740">
              <w:rPr>
                <w:spacing w:val="4"/>
                <w:sz w:val="16"/>
              </w:rPr>
              <w:t xml:space="preserve"> </w:t>
            </w:r>
            <w:r w:rsidRPr="00EB2740">
              <w:rPr>
                <w:sz w:val="16"/>
              </w:rPr>
              <w:t>вокальной</w:t>
            </w:r>
            <w:r w:rsidRPr="00EB2740">
              <w:rPr>
                <w:spacing w:val="4"/>
                <w:sz w:val="16"/>
              </w:rPr>
              <w:t xml:space="preserve"> </w:t>
            </w:r>
            <w:r w:rsidRPr="00EB2740">
              <w:rPr>
                <w:sz w:val="16"/>
              </w:rPr>
              <w:t>импровизации.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5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66"/>
              <w:ind w:left="113" w:right="130"/>
              <w:rPr>
                <w:sz w:val="12"/>
                <w:lang w:val="en-US"/>
              </w:rPr>
            </w:pPr>
            <w:hyperlink r:id="rId40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http://bi2o2t.ru/training/sub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41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https://www.soloveycenter.pro/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42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https://onlyege.ru/ege/vpr-4/vpr-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43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matematika-4/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44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https://onlinetestpad.com/ru/tests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45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https://www.klass39.ru/klassnye-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46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resursy/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47" w:history="1">
              <w:r w:rsidR="008E423B">
                <w:rPr>
                  <w:rStyle w:val="aff8"/>
                  <w:color w:val="0461C1"/>
                  <w:spacing w:val="-1"/>
                  <w:sz w:val="12"/>
                  <w:lang w:val="en-US"/>
                </w:rPr>
                <w:t>https://www.uchportal.ru/load/47-2-2</w:t>
              </w:r>
            </w:hyperlink>
          </w:p>
        </w:tc>
      </w:tr>
    </w:tbl>
    <w:p w:rsidR="008E423B" w:rsidRDefault="008E423B" w:rsidP="008E423B">
      <w:pPr>
        <w:rPr>
          <w:rFonts w:eastAsia="Times New Roman"/>
          <w:sz w:val="2"/>
          <w:szCs w:val="2"/>
        </w:rPr>
      </w:pP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3EA36D" wp14:editId="7F109603">
                <wp:simplePos x="0" y="0"/>
                <wp:positionH relativeFrom="page">
                  <wp:posOffset>8997315</wp:posOffset>
                </wp:positionH>
                <wp:positionV relativeFrom="page">
                  <wp:posOffset>600710</wp:posOffset>
                </wp:positionV>
                <wp:extent cx="1170940" cy="3175"/>
                <wp:effectExtent l="0" t="635" r="4445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708.45pt;margin-top:47.3pt;width:92.2pt;height: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" fillcolor="#0461c1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A57F663" wp14:editId="5B941333">
                <wp:simplePos x="0" y="0"/>
                <wp:positionH relativeFrom="page">
                  <wp:posOffset>8997315</wp:posOffset>
                </wp:positionH>
                <wp:positionV relativeFrom="page">
                  <wp:posOffset>6858000</wp:posOffset>
                </wp:positionV>
                <wp:extent cx="240665" cy="3175"/>
                <wp:effectExtent l="0" t="0" r="127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708.45pt;margin-top:540pt;width:18.95pt;height: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" fillcolor="#0461c1" stroked="f">
                <w10:wrap anchorx="page" anchory="page"/>
              </v:rect>
            </w:pict>
          </mc:Fallback>
        </mc:AlternateContent>
      </w:r>
    </w:p>
    <w:p w:rsidR="008E423B" w:rsidRDefault="008E423B" w:rsidP="008E423B">
      <w:pPr>
        <w:rPr>
          <w:sz w:val="2"/>
          <w:szCs w:val="2"/>
        </w:rPr>
        <w:sectPr w:rsidR="008E423B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892"/>
        <w:gridCol w:w="941"/>
        <w:gridCol w:w="850"/>
        <w:gridCol w:w="994"/>
        <w:gridCol w:w="849"/>
        <w:gridCol w:w="849"/>
        <w:gridCol w:w="993"/>
        <w:gridCol w:w="849"/>
        <w:gridCol w:w="3259"/>
        <w:gridCol w:w="1304"/>
        <w:gridCol w:w="2059"/>
      </w:tblGrid>
      <w:tr w:rsidR="008E423B" w:rsidTr="002327EE">
        <w:trPr>
          <w:trHeight w:val="916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tabs>
                <w:tab w:val="left" w:pos="1661"/>
              </w:tabs>
              <w:spacing w:before="67"/>
              <w:ind w:left="101" w:right="55"/>
              <w:jc w:val="both"/>
              <w:rPr>
                <w:sz w:val="16"/>
              </w:rPr>
            </w:pPr>
            <w:r w:rsidRPr="00EB2740">
              <w:rPr>
                <w:sz w:val="16"/>
              </w:rPr>
              <w:t>Артикуляционные упражнения, разучивание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</w:t>
            </w:r>
            <w:r w:rsidRPr="00EB2740">
              <w:rPr>
                <w:spacing w:val="1"/>
                <w:sz w:val="16"/>
              </w:rPr>
              <w:t xml:space="preserve"> </w:t>
            </w:r>
            <w:proofErr w:type="spellStart"/>
            <w:r w:rsidRPr="00EB2740">
              <w:rPr>
                <w:sz w:val="16"/>
              </w:rPr>
              <w:t>попевок</w:t>
            </w:r>
            <w:proofErr w:type="spellEnd"/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песен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использованием</w:t>
            </w:r>
            <w:r w:rsidRPr="00EB2740">
              <w:rPr>
                <w:sz w:val="16"/>
              </w:rPr>
              <w:tab/>
            </w:r>
            <w:r w:rsidRPr="00EB2740">
              <w:rPr>
                <w:spacing w:val="-1"/>
                <w:sz w:val="16"/>
              </w:rPr>
              <w:t>звукоподражательных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элементов, шумовых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звуков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Pr="00EB2740" w:rsidRDefault="008E423B" w:rsidP="002327EE">
            <w:pPr>
              <w:pStyle w:val="TableParagraph"/>
              <w:rPr>
                <w:sz w:val="1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66"/>
              <w:ind w:left="113" w:right="122"/>
              <w:rPr>
                <w:sz w:val="12"/>
                <w:lang w:val="en-US"/>
              </w:rPr>
            </w:pPr>
            <w:hyperlink r:id="rId48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http://school-collection.edu.ru/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49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http://um-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50" w:history="1">
              <w:r w:rsidR="008E423B">
                <w:rPr>
                  <w:rStyle w:val="aff8"/>
                  <w:color w:val="0461C1"/>
                  <w:spacing w:val="-2"/>
                  <w:sz w:val="12"/>
                  <w:lang w:val="en-US"/>
                </w:rPr>
                <w:t>razum.ru/load/uchebnye_prezentacii/n</w:t>
              </w:r>
            </w:hyperlink>
            <w:r w:rsidR="008E423B">
              <w:rPr>
                <w:color w:val="0461C1"/>
                <w:spacing w:val="-1"/>
                <w:sz w:val="12"/>
                <w:lang w:val="en-US"/>
              </w:rPr>
              <w:t xml:space="preserve"> </w:t>
            </w:r>
            <w:hyperlink r:id="rId51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achalnaja_shkola/18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52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http://internet.chgk.info/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53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http://www.vbg.ru/~kvint/im.htm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54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http://www.creatingmusic.com/</w:t>
              </w:r>
            </w:hyperlink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hyperlink r:id="rId55" w:history="1">
              <w:r w:rsidR="008E423B">
                <w:rPr>
                  <w:rStyle w:val="aff8"/>
                  <w:color w:val="0461C1"/>
                  <w:sz w:val="12"/>
                  <w:lang w:val="en-US"/>
                </w:rPr>
                <w:t>http://music.edu.ru/</w:t>
              </w:r>
            </w:hyperlink>
          </w:p>
        </w:tc>
      </w:tr>
      <w:tr w:rsidR="008E423B" w:rsidTr="002327EE">
        <w:trPr>
          <w:trHeight w:val="165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4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3.2.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4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Звукоряд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4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8"/>
              <w:ind w:left="101" w:right="55"/>
              <w:jc w:val="both"/>
              <w:rPr>
                <w:sz w:val="16"/>
              </w:rPr>
            </w:pPr>
            <w:r w:rsidRPr="00EB2740">
              <w:rPr>
                <w:sz w:val="16"/>
              </w:rPr>
              <w:t>Знакомство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элементами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нотной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записи.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Различение по нотной записи, определение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слух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звукоряда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отличие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от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других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последовательностей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звуков.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названием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нот,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игра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металлофоне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звукоряда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от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ноты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«</w:t>
            </w:r>
            <w:proofErr w:type="spellStart"/>
            <w:r w:rsidRPr="00EB2740">
              <w:rPr>
                <w:sz w:val="16"/>
              </w:rPr>
              <w:t>до»</w:t>
            </w:r>
            <w:proofErr w:type="gramStart"/>
            <w:r w:rsidRPr="00EB2740">
              <w:rPr>
                <w:sz w:val="16"/>
              </w:rPr>
              <w:t>.Р</w:t>
            </w:r>
            <w:proofErr w:type="gramEnd"/>
            <w:r w:rsidRPr="00EB2740">
              <w:rPr>
                <w:sz w:val="16"/>
              </w:rPr>
              <w:t>азучивание</w:t>
            </w:r>
            <w:proofErr w:type="spellEnd"/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 вокальных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упражнений, песен,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построенных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-2"/>
                <w:sz w:val="16"/>
              </w:rPr>
              <w:t xml:space="preserve"> </w:t>
            </w:r>
            <w:r w:rsidRPr="00EB2740">
              <w:rPr>
                <w:sz w:val="16"/>
              </w:rPr>
              <w:t>элементах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звукоряда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E423B" w:rsidTr="002327EE">
        <w:trPr>
          <w:trHeight w:val="1737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3.3.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Ритм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tabs>
                <w:tab w:val="left" w:pos="2093"/>
              </w:tabs>
              <w:spacing w:before="67"/>
              <w:ind w:left="101" w:right="49"/>
              <w:jc w:val="both"/>
              <w:rPr>
                <w:sz w:val="16"/>
              </w:rPr>
            </w:pPr>
            <w:r w:rsidRPr="00EB2740">
              <w:rPr>
                <w:sz w:val="16"/>
              </w:rPr>
              <w:t>Определение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слух,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прослеживание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нотной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записи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ритмических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рисунков,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состоящих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из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различных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длительностей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пауз. Исполнение, импровизация с помощью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звучащих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жестов</w:t>
            </w:r>
            <w:r w:rsidRPr="00EB2740">
              <w:rPr>
                <w:spacing w:val="41"/>
                <w:sz w:val="16"/>
              </w:rPr>
              <w:t xml:space="preserve"> </w:t>
            </w:r>
            <w:r w:rsidRPr="00EB2740">
              <w:rPr>
                <w:sz w:val="16"/>
              </w:rPr>
              <w:t>(хлопки,</w:t>
            </w:r>
            <w:r w:rsidRPr="00EB2740">
              <w:rPr>
                <w:spacing w:val="41"/>
                <w:sz w:val="16"/>
              </w:rPr>
              <w:t xml:space="preserve"> </w:t>
            </w:r>
            <w:r w:rsidRPr="00EB2740">
              <w:rPr>
                <w:sz w:val="16"/>
              </w:rPr>
              <w:t>шлепки,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притопы)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и/или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ударных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простых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ритмов. Игра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«Ритмическое эхо»,</w:t>
            </w:r>
            <w:r w:rsidRPr="00EB2740">
              <w:rPr>
                <w:spacing w:val="1"/>
                <w:sz w:val="16"/>
              </w:rPr>
              <w:t xml:space="preserve"> </w:t>
            </w:r>
            <w:proofErr w:type="spellStart"/>
            <w:r w:rsidRPr="00EB2740">
              <w:rPr>
                <w:sz w:val="16"/>
              </w:rPr>
              <w:t>прохлопывание</w:t>
            </w:r>
            <w:proofErr w:type="spellEnd"/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ритма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ритмическим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карточкам,</w:t>
            </w:r>
            <w:r w:rsidRPr="00EB2740">
              <w:rPr>
                <w:sz w:val="16"/>
              </w:rPr>
              <w:tab/>
              <w:t>проговаривание</w:t>
            </w:r>
          </w:p>
          <w:p w:rsidR="008E423B" w:rsidRPr="00EB2740" w:rsidRDefault="008E423B" w:rsidP="002327EE">
            <w:pPr>
              <w:pStyle w:val="TableParagraph"/>
              <w:tabs>
                <w:tab w:val="left" w:pos="2276"/>
              </w:tabs>
              <w:spacing w:before="1"/>
              <w:ind w:left="101" w:right="55"/>
              <w:jc w:val="both"/>
              <w:rPr>
                <w:sz w:val="16"/>
              </w:rPr>
            </w:pPr>
            <w:r w:rsidRPr="00EB2740">
              <w:rPr>
                <w:sz w:val="16"/>
              </w:rPr>
              <w:t>с</w:t>
            </w:r>
            <w:r w:rsidRPr="00EB2740">
              <w:rPr>
                <w:spacing w:val="-9"/>
                <w:sz w:val="16"/>
              </w:rPr>
              <w:t xml:space="preserve"> </w:t>
            </w:r>
            <w:r w:rsidRPr="00EB2740">
              <w:rPr>
                <w:sz w:val="16"/>
              </w:rPr>
              <w:t>использованием</w:t>
            </w:r>
            <w:r w:rsidRPr="00EB2740">
              <w:rPr>
                <w:sz w:val="16"/>
              </w:rPr>
              <w:tab/>
            </w:r>
            <w:proofErr w:type="spellStart"/>
            <w:r w:rsidRPr="00EB2740">
              <w:rPr>
                <w:spacing w:val="-1"/>
                <w:sz w:val="16"/>
              </w:rPr>
              <w:t>ритмослогов</w:t>
            </w:r>
            <w:proofErr w:type="spellEnd"/>
            <w:r w:rsidRPr="00EB2740">
              <w:rPr>
                <w:spacing w:val="-1"/>
                <w:sz w:val="16"/>
              </w:rPr>
              <w:t>.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Разучивание,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ударных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ритмической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партитуры.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Слушание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произведений</w:t>
            </w:r>
            <w:r w:rsidRPr="00EB2740">
              <w:rPr>
                <w:spacing w:val="41"/>
                <w:sz w:val="16"/>
              </w:rPr>
              <w:t xml:space="preserve"> </w:t>
            </w:r>
            <w:r w:rsidRPr="00EB2740">
              <w:rPr>
                <w:sz w:val="16"/>
              </w:rPr>
              <w:t>с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ярко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выраженным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ритмическим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рисунком,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воспроизведение данного ритма по памяти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(хлопками)</w:t>
            </w:r>
            <w:proofErr w:type="gramStart"/>
            <w:r w:rsidRPr="00EB2740">
              <w:rPr>
                <w:sz w:val="16"/>
              </w:rPr>
              <w:t>.Н</w:t>
            </w:r>
            <w:proofErr w:type="gramEnd"/>
            <w:r w:rsidRPr="00EB2740">
              <w:rPr>
                <w:sz w:val="16"/>
              </w:rPr>
              <w:t>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выбор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факультативно: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клавишных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духовых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(фортепиано,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синтезатор,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свирель,</w:t>
            </w:r>
            <w:r w:rsidRPr="00EB2740">
              <w:rPr>
                <w:spacing w:val="1"/>
                <w:sz w:val="16"/>
              </w:rPr>
              <w:t xml:space="preserve"> </w:t>
            </w:r>
            <w:proofErr w:type="spellStart"/>
            <w:r w:rsidRPr="00EB2740">
              <w:rPr>
                <w:sz w:val="16"/>
              </w:rPr>
              <w:t>блокфлейта</w:t>
            </w:r>
            <w:proofErr w:type="spellEnd"/>
            <w:r w:rsidRPr="00EB2740">
              <w:rPr>
                <w:sz w:val="16"/>
              </w:rPr>
              <w:t>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мелодика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др.)</w:t>
            </w:r>
            <w:r w:rsidRPr="00EB2740">
              <w:rPr>
                <w:spacing w:val="1"/>
                <w:sz w:val="16"/>
              </w:rPr>
              <w:t xml:space="preserve"> </w:t>
            </w:r>
            <w:proofErr w:type="spellStart"/>
            <w:r w:rsidRPr="00EB2740">
              <w:rPr>
                <w:sz w:val="16"/>
              </w:rPr>
              <w:t>попевок</w:t>
            </w:r>
            <w:proofErr w:type="spellEnd"/>
            <w:r w:rsidRPr="00EB2740">
              <w:rPr>
                <w:sz w:val="16"/>
              </w:rPr>
              <w:t xml:space="preserve">, </w:t>
            </w:r>
            <w:proofErr w:type="spellStart"/>
            <w:r w:rsidRPr="00EB2740">
              <w:rPr>
                <w:sz w:val="16"/>
              </w:rPr>
              <w:t>остинатных</w:t>
            </w:r>
            <w:proofErr w:type="spellEnd"/>
            <w:r w:rsidRPr="00EB2740">
              <w:rPr>
                <w:sz w:val="16"/>
              </w:rPr>
              <w:t xml:space="preserve"> формул, состоящих из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различных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длительностей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E423B" w:rsidTr="002327EE">
        <w:trPr>
          <w:trHeight w:val="2294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4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3.4.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4"/>
              <w:ind w:left="98" w:right="641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Ритмический</w:t>
            </w:r>
            <w:proofErr w:type="spellEnd"/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рисунок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4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2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E423B" w:rsidTr="002327EE">
        <w:trPr>
          <w:trHeight w:val="407"/>
        </w:trPr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Итого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4</w:t>
            </w:r>
          </w:p>
        </w:tc>
        <w:tc>
          <w:tcPr>
            <w:tcW w:w="12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8E423B" w:rsidTr="002327EE">
        <w:trPr>
          <w:trHeight w:val="412"/>
        </w:trPr>
        <w:tc>
          <w:tcPr>
            <w:tcW w:w="154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b/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Модуль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4.</w:t>
            </w:r>
            <w:r>
              <w:rPr>
                <w:spacing w:val="2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Классическая</w:t>
            </w:r>
            <w:proofErr w:type="spellEnd"/>
            <w:r>
              <w:rPr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музыка</w:t>
            </w:r>
            <w:proofErr w:type="spellEnd"/>
          </w:p>
        </w:tc>
      </w:tr>
      <w:tr w:rsidR="008E423B" w:rsidTr="002327EE">
        <w:trPr>
          <w:trHeight w:val="2385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4.1.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 w:right="33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Композиторы</w:t>
            </w:r>
            <w:proofErr w:type="spellEnd"/>
            <w:r>
              <w:rPr>
                <w:sz w:val="20"/>
                <w:lang w:val="en-US"/>
              </w:rPr>
              <w:t xml:space="preserve"> —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детям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2"/>
              <w:ind w:left="101" w:right="200"/>
              <w:rPr>
                <w:sz w:val="16"/>
              </w:rPr>
            </w:pPr>
            <w:r w:rsidRPr="00EB2740">
              <w:rPr>
                <w:sz w:val="16"/>
              </w:rPr>
              <w:t>Слушание</w:t>
            </w:r>
            <w:r w:rsidRPr="00EB2740">
              <w:rPr>
                <w:spacing w:val="-8"/>
                <w:sz w:val="16"/>
              </w:rPr>
              <w:t xml:space="preserve"> </w:t>
            </w:r>
            <w:r w:rsidRPr="00EB2740">
              <w:rPr>
                <w:sz w:val="16"/>
              </w:rPr>
              <w:t>музыки,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определение</w:t>
            </w:r>
            <w:r w:rsidRPr="00EB2740">
              <w:rPr>
                <w:spacing w:val="-8"/>
                <w:sz w:val="16"/>
              </w:rPr>
              <w:t xml:space="preserve"> </w:t>
            </w:r>
            <w:r w:rsidRPr="00EB2740">
              <w:rPr>
                <w:sz w:val="16"/>
              </w:rPr>
              <w:t>основного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характера, музыкально-выразительных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средств, использованных композитором.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Подбор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эпитетов,</w:t>
            </w:r>
            <w:r w:rsidRPr="00EB2740">
              <w:rPr>
                <w:spacing w:val="-7"/>
                <w:sz w:val="16"/>
              </w:rPr>
              <w:t xml:space="preserve"> </w:t>
            </w:r>
            <w:r w:rsidRPr="00EB2740">
              <w:rPr>
                <w:sz w:val="16"/>
              </w:rPr>
              <w:t>иллюстраций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к</w:t>
            </w:r>
            <w:r w:rsidRPr="00EB2740">
              <w:rPr>
                <w:spacing w:val="-2"/>
                <w:sz w:val="16"/>
              </w:rPr>
              <w:t xml:space="preserve"> </w:t>
            </w:r>
            <w:r w:rsidRPr="00EB2740">
              <w:rPr>
                <w:sz w:val="16"/>
              </w:rPr>
              <w:t>музыке.</w:t>
            </w:r>
          </w:p>
          <w:p w:rsidR="008E423B" w:rsidRPr="00EB2740" w:rsidRDefault="008E423B" w:rsidP="002327EE">
            <w:pPr>
              <w:pStyle w:val="TableParagraph"/>
              <w:ind w:left="101" w:right="585"/>
              <w:rPr>
                <w:sz w:val="16"/>
              </w:rPr>
            </w:pPr>
            <w:r w:rsidRPr="00EB2740">
              <w:rPr>
                <w:sz w:val="16"/>
              </w:rPr>
              <w:t>Определение жанра. Музыкальная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викторина.</w:t>
            </w:r>
            <w:r w:rsidRPr="00EB2740">
              <w:rPr>
                <w:spacing w:val="-10"/>
                <w:sz w:val="16"/>
              </w:rPr>
              <w:t xml:space="preserve"> </w:t>
            </w:r>
            <w:r w:rsidRPr="00EB2740">
              <w:rPr>
                <w:sz w:val="16"/>
              </w:rPr>
              <w:t>Вокализация,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мелодий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инструментальных</w:t>
            </w:r>
            <w:r w:rsidRPr="00EB2740">
              <w:rPr>
                <w:spacing w:val="-3"/>
                <w:sz w:val="16"/>
              </w:rPr>
              <w:t xml:space="preserve"> </w:t>
            </w:r>
            <w:r w:rsidRPr="00EB2740">
              <w:rPr>
                <w:sz w:val="16"/>
              </w:rPr>
              <w:t>пьес</w:t>
            </w:r>
            <w:r w:rsidRPr="00EB2740">
              <w:rPr>
                <w:spacing w:val="-4"/>
                <w:sz w:val="16"/>
              </w:rPr>
              <w:t xml:space="preserve"> </w:t>
            </w:r>
            <w:proofErr w:type="gramStart"/>
            <w:r w:rsidRPr="00EB2740">
              <w:rPr>
                <w:sz w:val="16"/>
              </w:rPr>
              <w:t>со</w:t>
            </w:r>
            <w:proofErr w:type="gramEnd"/>
          </w:p>
          <w:p w:rsidR="008E423B" w:rsidRPr="00EB2740" w:rsidRDefault="008E423B" w:rsidP="002327EE">
            <w:pPr>
              <w:pStyle w:val="TableParagraph"/>
              <w:ind w:left="101" w:right="181"/>
              <w:rPr>
                <w:sz w:val="16"/>
              </w:rPr>
            </w:pPr>
            <w:r w:rsidRPr="00EB2740">
              <w:rPr>
                <w:sz w:val="16"/>
              </w:rPr>
              <w:t>словами. Разучивание, исполнение песен.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Сочинение</w:t>
            </w:r>
            <w:r w:rsidRPr="00EB2740">
              <w:rPr>
                <w:spacing w:val="36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ритмических</w:t>
            </w:r>
            <w:r w:rsidRPr="00EB2740">
              <w:rPr>
                <w:spacing w:val="36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аккомпанементов</w:t>
            </w:r>
            <w:r w:rsidRPr="00EB2740">
              <w:rPr>
                <w:spacing w:val="1"/>
                <w:w w:val="95"/>
                <w:sz w:val="16"/>
              </w:rPr>
              <w:t xml:space="preserve"> </w:t>
            </w:r>
            <w:r w:rsidRPr="00EB2740">
              <w:rPr>
                <w:sz w:val="16"/>
              </w:rPr>
              <w:t>(с</w:t>
            </w:r>
            <w:r w:rsidRPr="00EB2740">
              <w:rPr>
                <w:spacing w:val="-8"/>
                <w:sz w:val="16"/>
              </w:rPr>
              <w:t xml:space="preserve"> </w:t>
            </w:r>
            <w:r w:rsidRPr="00EB2740">
              <w:rPr>
                <w:sz w:val="16"/>
              </w:rPr>
              <w:t>помощью</w:t>
            </w:r>
            <w:r w:rsidRPr="00EB2740">
              <w:rPr>
                <w:spacing w:val="2"/>
                <w:sz w:val="16"/>
              </w:rPr>
              <w:t xml:space="preserve"> </w:t>
            </w:r>
            <w:r w:rsidRPr="00EB2740">
              <w:rPr>
                <w:sz w:val="16"/>
              </w:rPr>
              <w:t>звучащих</w:t>
            </w:r>
            <w:r w:rsidRPr="00EB2740">
              <w:rPr>
                <w:spacing w:val="-7"/>
                <w:sz w:val="16"/>
              </w:rPr>
              <w:t xml:space="preserve"> </w:t>
            </w:r>
            <w:r w:rsidRPr="00EB2740">
              <w:rPr>
                <w:sz w:val="16"/>
              </w:rPr>
              <w:t>жестов</w:t>
            </w:r>
            <w:r w:rsidRPr="00EB2740">
              <w:rPr>
                <w:spacing w:val="-3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-3"/>
                <w:sz w:val="16"/>
              </w:rPr>
              <w:t xml:space="preserve"> </w:t>
            </w:r>
            <w:r w:rsidRPr="00EB2740">
              <w:rPr>
                <w:sz w:val="16"/>
              </w:rPr>
              <w:t>ударных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и шумовых инструментов) к пьесам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маршевого</w:t>
            </w:r>
            <w:r w:rsidRPr="00EB2740">
              <w:rPr>
                <w:spacing w:val="-1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и</w:t>
            </w:r>
            <w:r w:rsidRPr="00EB2740">
              <w:rPr>
                <w:spacing w:val="14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танцевального</w:t>
            </w:r>
            <w:r w:rsidRPr="00EB2740">
              <w:rPr>
                <w:spacing w:val="13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характера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2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66"/>
              <w:ind w:left="113" w:right="122"/>
              <w:rPr>
                <w:sz w:val="12"/>
                <w:lang w:val="en-US"/>
              </w:rPr>
            </w:pP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"http://bi2o2t.ru/training/sub"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http://bi2o2t.ru/training/sub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"https://www.soloveycenter.pro/"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https://www.soloveycenter.pro/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https://onlyege.ru/ege/vpr-4/vpr-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matematika-4/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</w:instrText>
            </w:r>
            <w:r w:rsidRPr="008D3128">
              <w:rPr>
                <w:lang w:val="en-US"/>
              </w:rPr>
              <w:instrText xml:space="preserve">ERLINK "https://onlinetestpad.com/ru/tests"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https://onlinetestpad.com/ru/tests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https://www.klass39.ru/klassnye-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resursy/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</w:instrText>
            </w:r>
            <w:r w:rsidRPr="008D3128">
              <w:rPr>
                <w:lang w:val="en-US"/>
              </w:rPr>
              <w:instrText xml:space="preserve">//www.uchportal.ru/load/47-2-2"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https://www.uchportal.ru/load/47-2-2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27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"http://school-collection.edu.ru/"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http://school-collection.edu.ru/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http://um-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</w:instrText>
            </w:r>
            <w:r w:rsidRPr="008D3128">
              <w:rPr>
                <w:lang w:val="en-US"/>
              </w:rPr>
              <w:instrText xml:space="preserve">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pacing w:val="-2"/>
                <w:sz w:val="12"/>
                <w:lang w:val="en-US"/>
              </w:rPr>
              <w:t>razum.ru/load/uchebnye_prezentacii/n</w:t>
            </w:r>
            <w:r>
              <w:rPr>
                <w:rStyle w:val="aff8"/>
                <w:color w:val="0461C1"/>
                <w:spacing w:val="-2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achalnaja_shkola/18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"http://internet.chgk.info/"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http://internet.chgk.info/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"http://www.vbg.ru/~kvint/im.htm"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http://www.vbg.ru/~kvint/im.htm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"http://www.creatingmusic.com/"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http://www.creatingmusic.com/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"http://music.edu.ru/"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http://music.edu.ru/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</w:p>
        </w:tc>
      </w:tr>
      <w:tr w:rsidR="008E423B" w:rsidTr="002327EE">
        <w:trPr>
          <w:trHeight w:val="455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4.2.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Оркестр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7"/>
              <w:ind w:left="101"/>
              <w:rPr>
                <w:sz w:val="16"/>
              </w:rPr>
            </w:pPr>
            <w:r w:rsidRPr="00EB2740">
              <w:rPr>
                <w:sz w:val="16"/>
              </w:rPr>
              <w:t>Слушание</w:t>
            </w:r>
            <w:r w:rsidRPr="00EB2740">
              <w:rPr>
                <w:spacing w:val="-10"/>
                <w:sz w:val="16"/>
              </w:rPr>
              <w:t xml:space="preserve"> </w:t>
            </w:r>
            <w:r w:rsidRPr="00EB2740">
              <w:rPr>
                <w:sz w:val="16"/>
              </w:rPr>
              <w:t>музыки</w:t>
            </w:r>
            <w:r w:rsidRPr="00EB2740">
              <w:rPr>
                <w:spacing w:val="-10"/>
                <w:sz w:val="16"/>
              </w:rPr>
              <w:t xml:space="preserve"> </w:t>
            </w:r>
            <w:r w:rsidRPr="00EB2740">
              <w:rPr>
                <w:sz w:val="16"/>
              </w:rPr>
              <w:t>в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исполнении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оркестра.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5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</w:tbl>
    <w:p w:rsidR="008E423B" w:rsidRDefault="008E423B" w:rsidP="008E423B">
      <w:pPr>
        <w:rPr>
          <w:rFonts w:eastAsia="Times New Roman"/>
          <w:sz w:val="2"/>
          <w:szCs w:val="2"/>
          <w:lang w:val="ru-RU"/>
        </w:rPr>
      </w:pP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B16032" wp14:editId="61C441BE">
                <wp:simplePos x="0" y="0"/>
                <wp:positionH relativeFrom="page">
                  <wp:posOffset>8997315</wp:posOffset>
                </wp:positionH>
                <wp:positionV relativeFrom="page">
                  <wp:posOffset>775970</wp:posOffset>
                </wp:positionV>
                <wp:extent cx="1170940" cy="3175"/>
                <wp:effectExtent l="0" t="4445" r="4445" b="19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708.45pt;margin-top:61.1pt;width:92.2pt;height: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" fillcolor="#0461c1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11AFF39" wp14:editId="43BE0872">
                <wp:simplePos x="0" y="0"/>
                <wp:positionH relativeFrom="page">
                  <wp:posOffset>8997315</wp:posOffset>
                </wp:positionH>
                <wp:positionV relativeFrom="page">
                  <wp:posOffset>5892800</wp:posOffset>
                </wp:positionV>
                <wp:extent cx="240665" cy="3175"/>
                <wp:effectExtent l="0" t="0" r="127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708.45pt;margin-top:464pt;width:18.95pt;height: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" fillcolor="#0461c1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56D5FA" wp14:editId="5A5BCC7B">
                <wp:simplePos x="0" y="0"/>
                <wp:positionH relativeFrom="page">
                  <wp:posOffset>8997315</wp:posOffset>
                </wp:positionH>
                <wp:positionV relativeFrom="page">
                  <wp:posOffset>6243320</wp:posOffset>
                </wp:positionV>
                <wp:extent cx="1170940" cy="3175"/>
                <wp:effectExtent l="0" t="4445" r="4445" b="19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708.45pt;margin-top:491.6pt;width:92.2pt;height: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" fillcolor="#0461c1" stroked="f">
                <w10:wrap anchorx="page" anchory="page"/>
              </v:rect>
            </w:pict>
          </mc:Fallback>
        </mc:AlternateContent>
      </w:r>
    </w:p>
    <w:p w:rsidR="008E423B" w:rsidRDefault="008E423B" w:rsidP="008E423B">
      <w:pPr>
        <w:rPr>
          <w:sz w:val="2"/>
          <w:szCs w:val="2"/>
        </w:rPr>
        <w:sectPr w:rsidR="008E423B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892"/>
        <w:gridCol w:w="941"/>
        <w:gridCol w:w="850"/>
        <w:gridCol w:w="994"/>
        <w:gridCol w:w="849"/>
        <w:gridCol w:w="849"/>
        <w:gridCol w:w="993"/>
        <w:gridCol w:w="849"/>
        <w:gridCol w:w="3259"/>
        <w:gridCol w:w="1304"/>
        <w:gridCol w:w="2059"/>
      </w:tblGrid>
      <w:tr w:rsidR="008E423B" w:rsidTr="002327EE">
        <w:trPr>
          <w:trHeight w:val="2573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7"/>
              <w:ind w:left="101" w:right="68"/>
              <w:rPr>
                <w:sz w:val="16"/>
              </w:rPr>
            </w:pPr>
            <w:r w:rsidRPr="00EB2740">
              <w:rPr>
                <w:sz w:val="16"/>
              </w:rPr>
              <w:t>Просмотр видеозаписи. Диалог с учителем о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роли дирижёра. «Я — дирижёр» — игра —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имитация дирижёрских жестов во время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звучания</w:t>
            </w:r>
            <w:r w:rsidRPr="00EB2740">
              <w:rPr>
                <w:spacing w:val="-7"/>
                <w:sz w:val="16"/>
              </w:rPr>
              <w:t xml:space="preserve"> </w:t>
            </w:r>
            <w:r w:rsidRPr="00EB2740">
              <w:rPr>
                <w:sz w:val="16"/>
              </w:rPr>
              <w:t>музыки.</w:t>
            </w:r>
            <w:r w:rsidRPr="00EB2740">
              <w:rPr>
                <w:spacing w:val="-2"/>
                <w:sz w:val="16"/>
              </w:rPr>
              <w:t xml:space="preserve"> </w:t>
            </w:r>
            <w:r w:rsidRPr="00EB2740">
              <w:rPr>
                <w:sz w:val="16"/>
              </w:rPr>
              <w:t>Разучивание</w:t>
            </w:r>
            <w:r w:rsidRPr="00EB2740">
              <w:rPr>
                <w:spacing w:val="-8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песен</w:t>
            </w:r>
            <w:r w:rsidRPr="00EB2740">
              <w:rPr>
                <w:spacing w:val="3"/>
                <w:sz w:val="16"/>
              </w:rPr>
              <w:t xml:space="preserve"> </w:t>
            </w:r>
            <w:r w:rsidRPr="00EB2740">
              <w:rPr>
                <w:sz w:val="16"/>
              </w:rPr>
              <w:t>соответствующей</w:t>
            </w:r>
            <w:r w:rsidRPr="00EB2740">
              <w:rPr>
                <w:spacing w:val="4"/>
                <w:sz w:val="16"/>
              </w:rPr>
              <w:t xml:space="preserve"> </w:t>
            </w:r>
            <w:r w:rsidRPr="00EB2740">
              <w:rPr>
                <w:sz w:val="16"/>
              </w:rPr>
              <w:t>тематики.</w:t>
            </w:r>
          </w:p>
          <w:p w:rsidR="008E423B" w:rsidRPr="00EB2740" w:rsidRDefault="008E423B" w:rsidP="002327EE">
            <w:pPr>
              <w:pStyle w:val="TableParagraph"/>
              <w:spacing w:before="3"/>
              <w:ind w:left="101" w:right="307"/>
              <w:rPr>
                <w:sz w:val="16"/>
              </w:rPr>
            </w:pPr>
            <w:r w:rsidRPr="00EB2740">
              <w:rPr>
                <w:sz w:val="16"/>
              </w:rPr>
              <w:t>Знакомство с принципом расположения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партий в партитуре. Разучивание,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 (с ориентацией на нотную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запись)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ритмической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партитуры</w:t>
            </w:r>
            <w:r w:rsidRPr="00EB2740">
              <w:rPr>
                <w:spacing w:val="-3"/>
                <w:sz w:val="16"/>
              </w:rPr>
              <w:t xml:space="preserve"> </w:t>
            </w:r>
            <w:r w:rsidRPr="00EB2740">
              <w:rPr>
                <w:sz w:val="16"/>
              </w:rPr>
              <w:t>для</w:t>
            </w:r>
            <w:r w:rsidRPr="00EB2740">
              <w:rPr>
                <w:spacing w:val="-8"/>
                <w:sz w:val="16"/>
              </w:rPr>
              <w:t xml:space="preserve"> </w:t>
            </w:r>
            <w:r w:rsidRPr="00EB2740">
              <w:rPr>
                <w:sz w:val="16"/>
              </w:rPr>
              <w:t>2—3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ударных инструментов. На выбор 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факультативно: Работа по группам —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сочинение своего варианта ритмической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партитуры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5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8E423B" w:rsidTr="002327EE">
        <w:trPr>
          <w:trHeight w:val="386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4.3.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 w:right="583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Музыкальные</w:t>
            </w:r>
            <w:proofErr w:type="spellEnd"/>
            <w:r>
              <w:rPr>
                <w:spacing w:val="-48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инструменты</w:t>
            </w:r>
            <w:proofErr w:type="spellEnd"/>
            <w:r>
              <w:rPr>
                <w:sz w:val="20"/>
                <w:lang w:val="en-US"/>
              </w:rPr>
              <w:t>.</w:t>
            </w:r>
            <w:r>
              <w:rPr>
                <w:spacing w:val="-48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Фортепиано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tabs>
                <w:tab w:val="left" w:pos="2535"/>
              </w:tabs>
              <w:spacing w:before="67"/>
              <w:ind w:left="101" w:right="53"/>
              <w:jc w:val="both"/>
              <w:rPr>
                <w:sz w:val="16"/>
              </w:rPr>
            </w:pPr>
            <w:r w:rsidRPr="00EB2740">
              <w:rPr>
                <w:sz w:val="16"/>
              </w:rPr>
              <w:t>Знакомство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многообразием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красок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фортепиано. Слушание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фортепианных</w:t>
            </w:r>
            <w:r w:rsidRPr="00EB2740">
              <w:rPr>
                <w:spacing w:val="40"/>
                <w:sz w:val="16"/>
              </w:rPr>
              <w:t xml:space="preserve"> </w:t>
            </w:r>
            <w:r w:rsidRPr="00EB2740">
              <w:rPr>
                <w:sz w:val="16"/>
              </w:rPr>
              <w:t>пьес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в исполнении известных пианистов. «Я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—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пианист»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—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игра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—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имитация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исполнительских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движений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время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звучания музыки. Слушание детских пьес на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фортепиано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учителя.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Демонстрация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возможностей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(исполнение одной и той же пьесы тихо 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громко,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разных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регистрах,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разными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штрихами). Игра на</w:t>
            </w:r>
            <w:r w:rsidRPr="00EB2740">
              <w:rPr>
                <w:spacing w:val="40"/>
                <w:sz w:val="16"/>
              </w:rPr>
              <w:t xml:space="preserve"> </w:t>
            </w:r>
            <w:r w:rsidRPr="00EB2740">
              <w:rPr>
                <w:sz w:val="16"/>
              </w:rPr>
              <w:t>фортепиано в ансамбле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 учителем</w:t>
            </w:r>
            <w:proofErr w:type="gramStart"/>
            <w:r w:rsidRPr="00EB2740">
              <w:rPr>
                <w:sz w:val="16"/>
              </w:rPr>
              <w:t>2</w:t>
            </w:r>
            <w:proofErr w:type="gramEnd"/>
            <w:r w:rsidRPr="00EB2740">
              <w:rPr>
                <w:sz w:val="16"/>
              </w:rPr>
              <w:t>.На выбор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 факультативно: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Посещение концерта фортепианной музыки.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Разбираем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—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наглядная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демонстрация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внутреннего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устройства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 xml:space="preserve">акустического         </w:t>
            </w:r>
            <w:r w:rsidRPr="00EB2740">
              <w:rPr>
                <w:spacing w:val="3"/>
                <w:sz w:val="16"/>
              </w:rPr>
              <w:t xml:space="preserve"> </w:t>
            </w:r>
            <w:r w:rsidRPr="00EB2740">
              <w:rPr>
                <w:sz w:val="16"/>
              </w:rPr>
              <w:t>пианино.</w:t>
            </w:r>
            <w:r w:rsidRPr="00EB2740">
              <w:rPr>
                <w:sz w:val="16"/>
              </w:rPr>
              <w:tab/>
            </w:r>
            <w:proofErr w:type="gramStart"/>
            <w:r w:rsidRPr="00EB2740">
              <w:rPr>
                <w:spacing w:val="-1"/>
                <w:sz w:val="16"/>
              </w:rPr>
              <w:t>«Паспорт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инструмента» — исследовательская работа,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предполагающая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подсчёт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параметров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(высота,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ширина,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количество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клавиш,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педалей</w:t>
            </w:r>
            <w:r w:rsidRPr="00EB2740">
              <w:rPr>
                <w:spacing w:val="-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4"/>
                <w:sz w:val="16"/>
              </w:rPr>
              <w:t xml:space="preserve"> </w:t>
            </w:r>
            <w:r w:rsidRPr="00EB2740">
              <w:rPr>
                <w:sz w:val="16"/>
              </w:rPr>
              <w:t>т.</w:t>
            </w:r>
            <w:r w:rsidRPr="00EB2740">
              <w:rPr>
                <w:spacing w:val="39"/>
                <w:sz w:val="16"/>
              </w:rPr>
              <w:t xml:space="preserve"> </w:t>
            </w:r>
            <w:r w:rsidRPr="00EB2740">
              <w:rPr>
                <w:sz w:val="16"/>
              </w:rPr>
              <w:t>д.)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8E423B" w:rsidTr="002327EE">
        <w:trPr>
          <w:trHeight w:val="407"/>
        </w:trPr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Итого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4</w:t>
            </w:r>
          </w:p>
        </w:tc>
        <w:tc>
          <w:tcPr>
            <w:tcW w:w="12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8E423B" w:rsidTr="002327EE">
        <w:trPr>
          <w:trHeight w:val="412"/>
        </w:trPr>
        <w:tc>
          <w:tcPr>
            <w:tcW w:w="154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9"/>
              <w:ind w:left="98"/>
              <w:rPr>
                <w:b/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Модуль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5.</w:t>
            </w:r>
            <w:r>
              <w:rPr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Духовная</w:t>
            </w:r>
            <w:proofErr w:type="spellEnd"/>
            <w:r>
              <w:rPr>
                <w:b/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музыка</w:t>
            </w:r>
            <w:proofErr w:type="spellEnd"/>
          </w:p>
        </w:tc>
      </w:tr>
      <w:tr w:rsidR="008E423B" w:rsidTr="002327EE">
        <w:trPr>
          <w:trHeight w:val="239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5.1.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Песни</w:t>
            </w:r>
            <w:proofErr w:type="spellEnd"/>
            <w:r>
              <w:rPr>
                <w:spacing w:val="-8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верующих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/>
              <w:ind w:left="101" w:right="56"/>
              <w:jc w:val="both"/>
              <w:rPr>
                <w:sz w:val="16"/>
                <w:lang w:val="en-US"/>
              </w:rPr>
            </w:pPr>
            <w:r w:rsidRPr="00EB2740">
              <w:rPr>
                <w:sz w:val="16"/>
              </w:rPr>
              <w:t>Слушание,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разучивание,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вокальных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произведений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религиозного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содержания. Диалог с учителем о характере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музыки, манере исполнения, выразительных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средствах.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Знакомство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произведениями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светской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музыки,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которых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воплощены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молитвенные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интонации,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используется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хоральный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склад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звучания.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выбор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факультативно: Просмотр документального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 xml:space="preserve">фильма о значении молитвы. </w:t>
            </w:r>
            <w:proofErr w:type="spellStart"/>
            <w:r>
              <w:rPr>
                <w:sz w:val="16"/>
                <w:lang w:val="en-US"/>
              </w:rPr>
              <w:t>Рисование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по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мотивам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прослушанных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музыкальных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произведений</w:t>
            </w:r>
            <w:proofErr w:type="spell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66"/>
              <w:ind w:left="113" w:right="122"/>
              <w:rPr>
                <w:sz w:val="12"/>
                <w:lang w:val="en-US"/>
              </w:rPr>
            </w:pP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"http://bi2o2t.ru/training/sub"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http://bi2o2t.ru/training/sub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"https://www.soloveycenter.pro/"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https://www.soloveycenter.pro/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https://onlyege.ru/ege/vpr-4/vpr-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matematika-4/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"https://onlinetestpad.com/ru/tests"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https://onlinetestpad.com/ru/tests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https://www.klass39.ru/klassnye-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resursy/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"https://www.uchportal.ru/load/47-2-2"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https://www.uchportal.ru/load/47-2-2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27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</w:instrText>
            </w:r>
            <w:r w:rsidRPr="008D3128">
              <w:rPr>
                <w:lang w:val="en-US"/>
              </w:rPr>
              <w:instrText xml:space="preserve">LINK "http://school-collection.edu.ru/"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http://school-collection.edu.ru/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http://um-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pacing w:val="-2"/>
                <w:sz w:val="12"/>
                <w:lang w:val="en-US"/>
              </w:rPr>
              <w:t>razum.ru/load/uchebnye_prezentacii/n</w:t>
            </w:r>
            <w:r>
              <w:rPr>
                <w:rStyle w:val="aff8"/>
                <w:color w:val="0461C1"/>
                <w:spacing w:val="-2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achalnaja_shkola/18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"http://internet.chgk.info/"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http://internet.chgk.info/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"http://www.vbg.ru/~kvint/im.htm"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http://www.vbg.ru/~kvint/im.htm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"http://www.creatingmusic.com/"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http://www.creatingmusic.com/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"http://music.edu.ru/"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http://music.edu.ru/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</w:p>
        </w:tc>
      </w:tr>
      <w:tr w:rsidR="008E423B" w:rsidTr="002327EE">
        <w:trPr>
          <w:trHeight w:val="407"/>
        </w:trPr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Итого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12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</w:tr>
    </w:tbl>
    <w:p w:rsidR="008E423B" w:rsidRDefault="008E423B" w:rsidP="008E423B">
      <w:pPr>
        <w:rPr>
          <w:rFonts w:eastAsia="Times New Roman"/>
          <w:sz w:val="2"/>
          <w:szCs w:val="2"/>
          <w:lang w:val="ru-RU"/>
        </w:rPr>
      </w:pP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EC083D9" wp14:editId="0A8EC44C">
                <wp:simplePos x="0" y="0"/>
                <wp:positionH relativeFrom="page">
                  <wp:posOffset>8997315</wp:posOffset>
                </wp:positionH>
                <wp:positionV relativeFrom="page">
                  <wp:posOffset>5769610</wp:posOffset>
                </wp:positionV>
                <wp:extent cx="240665" cy="3175"/>
                <wp:effectExtent l="0" t="0" r="127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708.45pt;margin-top:454.3pt;width:18.95pt;height: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" fillcolor="#0461c1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20D4E62" wp14:editId="7384D6F9">
                <wp:simplePos x="0" y="0"/>
                <wp:positionH relativeFrom="page">
                  <wp:posOffset>8997315</wp:posOffset>
                </wp:positionH>
                <wp:positionV relativeFrom="page">
                  <wp:posOffset>6120130</wp:posOffset>
                </wp:positionV>
                <wp:extent cx="1170940" cy="3175"/>
                <wp:effectExtent l="0" t="0" r="4445" b="12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708.45pt;margin-top:481.9pt;width:92.2pt;height: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" fillcolor="#0461c1" stroked="f">
                <w10:wrap anchorx="page" anchory="page"/>
              </v:rect>
            </w:pict>
          </mc:Fallback>
        </mc:AlternateContent>
      </w:r>
    </w:p>
    <w:p w:rsidR="008E423B" w:rsidRDefault="008E423B" w:rsidP="008E423B">
      <w:pPr>
        <w:rPr>
          <w:sz w:val="2"/>
          <w:szCs w:val="2"/>
        </w:rPr>
        <w:sectPr w:rsidR="008E423B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892"/>
        <w:gridCol w:w="941"/>
        <w:gridCol w:w="850"/>
        <w:gridCol w:w="994"/>
        <w:gridCol w:w="849"/>
        <w:gridCol w:w="849"/>
        <w:gridCol w:w="993"/>
        <w:gridCol w:w="849"/>
        <w:gridCol w:w="3259"/>
        <w:gridCol w:w="1304"/>
        <w:gridCol w:w="2059"/>
      </w:tblGrid>
      <w:tr w:rsidR="008E423B" w:rsidTr="002327EE">
        <w:trPr>
          <w:trHeight w:val="407"/>
        </w:trPr>
        <w:tc>
          <w:tcPr>
            <w:tcW w:w="154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b/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lastRenderedPageBreak/>
              <w:t>Модуль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6.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Народная</w:t>
            </w:r>
            <w:proofErr w:type="spellEnd"/>
            <w:r>
              <w:rPr>
                <w:b/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музыка</w:t>
            </w:r>
            <w:proofErr w:type="spellEnd"/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России</w:t>
            </w:r>
            <w:proofErr w:type="spellEnd"/>
          </w:p>
        </w:tc>
      </w:tr>
      <w:tr w:rsidR="008E423B" w:rsidTr="002327EE">
        <w:trPr>
          <w:trHeight w:val="202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6.1.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8"/>
              <w:ind w:left="98" w:right="133"/>
              <w:rPr>
                <w:sz w:val="20"/>
              </w:rPr>
            </w:pPr>
            <w:r w:rsidRPr="00EB2740">
              <w:rPr>
                <w:spacing w:val="-1"/>
                <w:sz w:val="20"/>
              </w:rPr>
              <w:t>Край,</w:t>
            </w:r>
            <w:r w:rsidRPr="00EB2740">
              <w:rPr>
                <w:spacing w:val="-10"/>
                <w:sz w:val="20"/>
              </w:rPr>
              <w:t xml:space="preserve"> </w:t>
            </w:r>
            <w:r w:rsidRPr="00EB2740">
              <w:rPr>
                <w:sz w:val="20"/>
              </w:rPr>
              <w:t>в</w:t>
            </w:r>
            <w:r w:rsidRPr="00EB2740">
              <w:rPr>
                <w:spacing w:val="-11"/>
                <w:sz w:val="20"/>
              </w:rPr>
              <w:t xml:space="preserve"> </w:t>
            </w:r>
            <w:r w:rsidRPr="00EB2740">
              <w:rPr>
                <w:sz w:val="20"/>
              </w:rPr>
              <w:t>котором</w:t>
            </w:r>
            <w:r w:rsidRPr="00EB2740">
              <w:rPr>
                <w:spacing w:val="-5"/>
                <w:sz w:val="20"/>
              </w:rPr>
              <w:t xml:space="preserve"> </w:t>
            </w:r>
            <w:r w:rsidRPr="00EB2740">
              <w:rPr>
                <w:sz w:val="20"/>
              </w:rPr>
              <w:t>ты</w:t>
            </w:r>
            <w:r w:rsidRPr="00EB2740">
              <w:rPr>
                <w:spacing w:val="-47"/>
                <w:sz w:val="20"/>
              </w:rPr>
              <w:t xml:space="preserve"> </w:t>
            </w:r>
            <w:r w:rsidRPr="00EB2740">
              <w:rPr>
                <w:sz w:val="20"/>
              </w:rPr>
              <w:t>живёшь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/>
              <w:ind w:left="101" w:right="113"/>
              <w:rPr>
                <w:sz w:val="16"/>
                <w:lang w:val="en-US"/>
              </w:rPr>
            </w:pPr>
            <w:r w:rsidRPr="00EB2740">
              <w:rPr>
                <w:sz w:val="16"/>
              </w:rPr>
              <w:t>Разучивание, исполнение образцов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традиционного фольклора своей местности,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песен, посвящённых своей малой родине,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песен композиторов-земляков. Диалог с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учителем о музыкальных традициях своего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родного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края.</w:t>
            </w:r>
            <w:r w:rsidRPr="00EB2740">
              <w:rPr>
                <w:spacing w:val="-7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-3"/>
                <w:sz w:val="16"/>
              </w:rPr>
              <w:t xml:space="preserve"> </w:t>
            </w:r>
            <w:r w:rsidRPr="00EB2740">
              <w:rPr>
                <w:sz w:val="16"/>
              </w:rPr>
              <w:t>выбор</w:t>
            </w:r>
            <w:r w:rsidRPr="00EB2740">
              <w:rPr>
                <w:spacing w:val="-8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-1"/>
                <w:sz w:val="16"/>
              </w:rPr>
              <w:t xml:space="preserve"> </w:t>
            </w:r>
            <w:r w:rsidRPr="00EB2740">
              <w:rPr>
                <w:sz w:val="16"/>
              </w:rPr>
              <w:t>факультативно: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Просмотр видеофильма о культуре родного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края.</w:t>
            </w:r>
            <w:r w:rsidRPr="00EB2740"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Посещение</w:t>
            </w:r>
            <w:proofErr w:type="spellEnd"/>
            <w:r>
              <w:rPr>
                <w:spacing w:val="-6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краеведческого</w:t>
            </w:r>
            <w:proofErr w:type="spellEnd"/>
            <w:r>
              <w:rPr>
                <w:spacing w:val="-4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музея</w:t>
            </w:r>
            <w:proofErr w:type="spellEnd"/>
            <w:r>
              <w:rPr>
                <w:sz w:val="16"/>
                <w:lang w:val="en-US"/>
              </w:rPr>
              <w:t>.</w:t>
            </w:r>
          </w:p>
          <w:p w:rsidR="008E423B" w:rsidRDefault="008E423B" w:rsidP="002327EE">
            <w:pPr>
              <w:pStyle w:val="TableParagraph"/>
              <w:spacing w:before="3"/>
              <w:ind w:left="101" w:right="325"/>
              <w:rPr>
                <w:sz w:val="16"/>
                <w:lang w:val="en-US"/>
              </w:rPr>
            </w:pPr>
            <w:proofErr w:type="spellStart"/>
            <w:r>
              <w:rPr>
                <w:spacing w:val="-1"/>
                <w:sz w:val="16"/>
                <w:lang w:val="en-US"/>
              </w:rPr>
              <w:t>Посещение</w:t>
            </w:r>
            <w:proofErr w:type="spellEnd"/>
            <w:r>
              <w:rPr>
                <w:spacing w:val="-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этнографического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спектакля</w:t>
            </w:r>
            <w:proofErr w:type="spellEnd"/>
            <w:r>
              <w:rPr>
                <w:sz w:val="16"/>
                <w:lang w:val="en-US"/>
              </w:rPr>
              <w:t>,</w:t>
            </w:r>
            <w:r>
              <w:rPr>
                <w:spacing w:val="-37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концерта</w:t>
            </w:r>
            <w:proofErr w:type="spell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71"/>
              <w:ind w:left="113" w:right="122"/>
              <w:rPr>
                <w:sz w:val="12"/>
                <w:lang w:val="en-US"/>
              </w:rPr>
            </w:pP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"http://bi2o2t.ru/training/sub"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http://bi2o2t.ru/training/sub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"https://www.soloveycenter.pro/"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https://www.soloveycenter.pro/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https://onlyege.ru/ege/vpr-4/vpr-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matematika-4/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</w:instrText>
            </w:r>
            <w:r w:rsidRPr="008D3128">
              <w:rPr>
                <w:lang w:val="en-US"/>
              </w:rPr>
              <w:instrText xml:space="preserve">ERLINK "https://onlinetestpad.com/ru/tests"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https://onlinetestpad.com/ru/tests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https://www.klass39.ru/klassnye-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resursy/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</w:instrText>
            </w:r>
            <w:r w:rsidRPr="008D3128">
              <w:rPr>
                <w:lang w:val="en-US"/>
              </w:rPr>
              <w:instrText xml:space="preserve">//www.uchportal.ru/load/47-2-2"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https://www.uchportal.ru/load/47-2-2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27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"http://school-collection.edu.ru/"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http://school-collection.edu.ru/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http://um-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</w:instrText>
            </w:r>
            <w:r w:rsidRPr="008D3128">
              <w:rPr>
                <w:lang w:val="en-US"/>
              </w:rPr>
              <w:instrText xml:space="preserve">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pacing w:val="-2"/>
                <w:sz w:val="12"/>
                <w:lang w:val="en-US"/>
              </w:rPr>
              <w:t>razum.ru/load/uchebnye_prezentacii/n</w:t>
            </w:r>
            <w:r>
              <w:rPr>
                <w:rStyle w:val="aff8"/>
                <w:color w:val="0461C1"/>
                <w:spacing w:val="-2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achalnaja_shkola/18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"http://internet.chgk.info/"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http://internet.chgk.info/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"http://www.vbg.ru/~kvint/im.htm"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http://www.vbg.ru/~kvint/im.htm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"http://www.creatingmusic.com/"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http://www.creatingmusic.com/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"http://music.edu.ru/"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http://music.edu.ru/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</w:p>
        </w:tc>
      </w:tr>
      <w:tr w:rsidR="008E423B" w:rsidTr="002327EE">
        <w:trPr>
          <w:trHeight w:val="2755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6.2.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Русский</w:t>
            </w:r>
            <w:proofErr w:type="spellEnd"/>
            <w:r>
              <w:rPr>
                <w:spacing w:val="-8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фольклор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tabs>
                <w:tab w:val="left" w:pos="1118"/>
                <w:tab w:val="left" w:pos="2309"/>
              </w:tabs>
              <w:spacing w:before="67"/>
              <w:ind w:left="101" w:right="57"/>
              <w:jc w:val="both"/>
              <w:rPr>
                <w:sz w:val="16"/>
              </w:rPr>
            </w:pPr>
            <w:r w:rsidRPr="00EB2740">
              <w:rPr>
                <w:sz w:val="16"/>
              </w:rPr>
              <w:t>Разучивание, исполнение русских народных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песен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разных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жанров.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Участие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коллективной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традиционной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музыкальной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игре</w:t>
            </w:r>
            <w:proofErr w:type="gramStart"/>
            <w:r w:rsidRPr="00EB2740">
              <w:rPr>
                <w:sz w:val="16"/>
              </w:rPr>
              <w:t>1</w:t>
            </w:r>
            <w:proofErr w:type="gramEnd"/>
            <w:r w:rsidRPr="00EB2740">
              <w:rPr>
                <w:sz w:val="16"/>
              </w:rPr>
              <w:t>.Сочинение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мелодий,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вокальная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импровизация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основе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текстов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игрового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детского</w:t>
            </w:r>
            <w:r w:rsidRPr="00EB2740">
              <w:rPr>
                <w:sz w:val="16"/>
              </w:rPr>
              <w:tab/>
              <w:t>фольклора.</w:t>
            </w:r>
            <w:r w:rsidRPr="00EB2740">
              <w:rPr>
                <w:sz w:val="16"/>
              </w:rPr>
              <w:tab/>
            </w:r>
            <w:r w:rsidRPr="00EB2740">
              <w:rPr>
                <w:spacing w:val="-1"/>
                <w:sz w:val="16"/>
              </w:rPr>
              <w:t>Ритмическая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импровизация,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сочинение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аккомпанемента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ударных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изученным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народным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песням.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выбор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факультативно: Исполнение на клавишных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духовых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(фортепиано,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синтезатор, свирель,</w:t>
            </w:r>
            <w:r w:rsidRPr="00EB2740">
              <w:rPr>
                <w:spacing w:val="40"/>
                <w:sz w:val="16"/>
              </w:rPr>
              <w:t xml:space="preserve"> </w:t>
            </w:r>
            <w:proofErr w:type="spellStart"/>
            <w:r w:rsidRPr="00EB2740">
              <w:rPr>
                <w:sz w:val="16"/>
              </w:rPr>
              <w:t>блокфлейта</w:t>
            </w:r>
            <w:proofErr w:type="spellEnd"/>
            <w:r w:rsidRPr="00EB2740">
              <w:rPr>
                <w:sz w:val="16"/>
              </w:rPr>
              <w:t>, мелодика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др.)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мелодий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народных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песен,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прослеживание</w:t>
            </w:r>
            <w:r w:rsidRPr="00EB2740">
              <w:rPr>
                <w:spacing w:val="-7"/>
                <w:sz w:val="16"/>
              </w:rPr>
              <w:t xml:space="preserve"> </w:t>
            </w:r>
            <w:r w:rsidRPr="00EB2740">
              <w:rPr>
                <w:sz w:val="16"/>
              </w:rPr>
              <w:t>мелодии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по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нотной</w:t>
            </w:r>
            <w:r w:rsidRPr="00EB2740">
              <w:rPr>
                <w:spacing w:val="-3"/>
                <w:sz w:val="16"/>
              </w:rPr>
              <w:t xml:space="preserve"> </w:t>
            </w:r>
            <w:r w:rsidRPr="00EB2740">
              <w:rPr>
                <w:sz w:val="16"/>
              </w:rPr>
              <w:t>записи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E423B" w:rsidTr="002327EE">
        <w:trPr>
          <w:trHeight w:val="412"/>
        </w:trPr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Итого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3</w:t>
            </w:r>
          </w:p>
        </w:tc>
        <w:tc>
          <w:tcPr>
            <w:tcW w:w="12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8E423B" w:rsidRPr="008D3128" w:rsidTr="002327EE">
        <w:trPr>
          <w:trHeight w:val="412"/>
        </w:trPr>
        <w:tc>
          <w:tcPr>
            <w:tcW w:w="154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9"/>
              <w:ind w:left="98"/>
              <w:rPr>
                <w:b/>
                <w:sz w:val="20"/>
              </w:rPr>
            </w:pPr>
            <w:r w:rsidRPr="00EB2740">
              <w:rPr>
                <w:sz w:val="20"/>
              </w:rPr>
              <w:t>Модуль</w:t>
            </w:r>
            <w:r w:rsidRPr="00EB2740">
              <w:rPr>
                <w:spacing w:val="-3"/>
                <w:sz w:val="20"/>
              </w:rPr>
              <w:t xml:space="preserve"> </w:t>
            </w:r>
            <w:r w:rsidRPr="00EB2740">
              <w:rPr>
                <w:sz w:val="20"/>
              </w:rPr>
              <w:t xml:space="preserve">7. </w:t>
            </w:r>
            <w:r w:rsidRPr="00EB2740">
              <w:rPr>
                <w:b/>
                <w:sz w:val="20"/>
              </w:rPr>
              <w:t>Музыка</w:t>
            </w:r>
            <w:r w:rsidRPr="00EB2740">
              <w:rPr>
                <w:b/>
                <w:spacing w:val="-7"/>
                <w:sz w:val="20"/>
              </w:rPr>
              <w:t xml:space="preserve"> </w:t>
            </w:r>
            <w:r w:rsidRPr="00EB2740">
              <w:rPr>
                <w:b/>
                <w:sz w:val="20"/>
              </w:rPr>
              <w:t>в жизни</w:t>
            </w:r>
            <w:r w:rsidRPr="00EB2740">
              <w:rPr>
                <w:b/>
                <w:spacing w:val="-5"/>
                <w:sz w:val="20"/>
              </w:rPr>
              <w:t xml:space="preserve"> </w:t>
            </w:r>
            <w:r w:rsidRPr="00EB2740">
              <w:rPr>
                <w:b/>
                <w:sz w:val="20"/>
              </w:rPr>
              <w:t>человека</w:t>
            </w:r>
          </w:p>
        </w:tc>
      </w:tr>
      <w:tr w:rsidR="008E423B" w:rsidTr="002327EE">
        <w:trPr>
          <w:trHeight w:val="4229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7.1.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 w:right="571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Музыкальные</w:t>
            </w:r>
            <w:proofErr w:type="spellEnd"/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пейзажи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4"/>
              <w:ind w:left="101" w:right="117"/>
            </w:pPr>
            <w:r w:rsidRPr="00EB2740">
              <w:t>Слушание произведений</w:t>
            </w:r>
            <w:r w:rsidRPr="00EB2740">
              <w:rPr>
                <w:spacing w:val="1"/>
              </w:rPr>
              <w:t xml:space="preserve"> </w:t>
            </w:r>
            <w:r w:rsidRPr="00EB2740">
              <w:t>программной</w:t>
            </w:r>
            <w:r w:rsidRPr="00EB2740">
              <w:rPr>
                <w:spacing w:val="2"/>
              </w:rPr>
              <w:t xml:space="preserve"> </w:t>
            </w:r>
            <w:r w:rsidRPr="00EB2740">
              <w:t>музыки,</w:t>
            </w:r>
            <w:r w:rsidRPr="00EB2740">
              <w:rPr>
                <w:spacing w:val="1"/>
              </w:rPr>
              <w:t xml:space="preserve"> </w:t>
            </w:r>
            <w:r w:rsidRPr="00EB2740">
              <w:t>посвящё</w:t>
            </w:r>
            <w:proofErr w:type="gramStart"/>
            <w:r w:rsidRPr="00EB2740">
              <w:t>н-</w:t>
            </w:r>
            <w:proofErr w:type="gramEnd"/>
            <w:r w:rsidRPr="00EB2740">
              <w:t xml:space="preserve"> ной</w:t>
            </w:r>
            <w:r w:rsidRPr="00EB2740">
              <w:rPr>
                <w:spacing w:val="2"/>
              </w:rPr>
              <w:t xml:space="preserve"> </w:t>
            </w:r>
            <w:r w:rsidRPr="00EB2740">
              <w:t>образам</w:t>
            </w:r>
            <w:r w:rsidRPr="00EB2740">
              <w:rPr>
                <w:spacing w:val="1"/>
              </w:rPr>
              <w:t xml:space="preserve"> </w:t>
            </w:r>
            <w:r w:rsidRPr="00EB2740">
              <w:t>природы.</w:t>
            </w:r>
            <w:r w:rsidRPr="00EB2740">
              <w:rPr>
                <w:spacing w:val="1"/>
              </w:rPr>
              <w:t xml:space="preserve"> </w:t>
            </w:r>
            <w:r w:rsidRPr="00EB2740">
              <w:t>Подбор</w:t>
            </w:r>
            <w:r w:rsidRPr="00EB2740">
              <w:rPr>
                <w:spacing w:val="-2"/>
              </w:rPr>
              <w:t xml:space="preserve"> </w:t>
            </w:r>
            <w:r w:rsidRPr="00EB2740">
              <w:t>эпитетов</w:t>
            </w:r>
            <w:r w:rsidRPr="00EB2740">
              <w:rPr>
                <w:spacing w:val="2"/>
              </w:rPr>
              <w:t xml:space="preserve"> </w:t>
            </w:r>
            <w:r w:rsidRPr="00EB2740">
              <w:t>для</w:t>
            </w:r>
            <w:r w:rsidRPr="00EB2740">
              <w:rPr>
                <w:spacing w:val="1"/>
              </w:rPr>
              <w:t xml:space="preserve"> </w:t>
            </w:r>
            <w:r w:rsidRPr="00EB2740">
              <w:t>описания</w:t>
            </w:r>
            <w:r w:rsidRPr="00EB2740">
              <w:rPr>
                <w:spacing w:val="-11"/>
              </w:rPr>
              <w:t xml:space="preserve"> </w:t>
            </w:r>
            <w:r w:rsidRPr="00EB2740">
              <w:t>настроения,</w:t>
            </w:r>
            <w:r w:rsidRPr="00EB2740">
              <w:rPr>
                <w:spacing w:val="-4"/>
              </w:rPr>
              <w:t xml:space="preserve"> </w:t>
            </w:r>
            <w:r w:rsidRPr="00EB2740">
              <w:t>характера</w:t>
            </w:r>
            <w:r w:rsidRPr="00EB2740">
              <w:rPr>
                <w:spacing w:val="-52"/>
              </w:rPr>
              <w:t xml:space="preserve"> </w:t>
            </w:r>
            <w:r w:rsidRPr="00EB2740">
              <w:t>музыки. Сопоставление музыки</w:t>
            </w:r>
            <w:r w:rsidRPr="00EB2740">
              <w:rPr>
                <w:spacing w:val="-52"/>
              </w:rPr>
              <w:t xml:space="preserve"> </w:t>
            </w:r>
            <w:r w:rsidRPr="00EB2740">
              <w:t>с</w:t>
            </w:r>
            <w:r w:rsidRPr="00EB2740">
              <w:rPr>
                <w:spacing w:val="1"/>
              </w:rPr>
              <w:t xml:space="preserve"> </w:t>
            </w:r>
            <w:r w:rsidRPr="00EB2740">
              <w:t>произведениями</w:t>
            </w:r>
            <w:r w:rsidRPr="00EB2740">
              <w:rPr>
                <w:spacing w:val="1"/>
              </w:rPr>
              <w:t xml:space="preserve"> </w:t>
            </w:r>
            <w:r w:rsidRPr="00EB2740">
              <w:t>изобразительного</w:t>
            </w:r>
            <w:r w:rsidRPr="00EB2740">
              <w:rPr>
                <w:spacing w:val="-5"/>
              </w:rPr>
              <w:t xml:space="preserve"> </w:t>
            </w:r>
            <w:r w:rsidRPr="00EB2740">
              <w:t>искусства.</w:t>
            </w:r>
          </w:p>
          <w:p w:rsidR="008E423B" w:rsidRPr="00EB2740" w:rsidRDefault="008E423B" w:rsidP="002327EE">
            <w:pPr>
              <w:pStyle w:val="TableParagraph"/>
              <w:ind w:left="101" w:right="153"/>
            </w:pPr>
            <w:r w:rsidRPr="00EB2740">
              <w:t>Двигательная импровизация,</w:t>
            </w:r>
            <w:r w:rsidRPr="00EB2740">
              <w:rPr>
                <w:spacing w:val="1"/>
              </w:rPr>
              <w:t xml:space="preserve"> </w:t>
            </w:r>
            <w:r w:rsidRPr="00EB2740">
              <w:t>пластическое интонирование.</w:t>
            </w:r>
            <w:r w:rsidRPr="00EB2740">
              <w:rPr>
                <w:spacing w:val="1"/>
              </w:rPr>
              <w:t xml:space="preserve"> </w:t>
            </w:r>
            <w:r w:rsidRPr="00EB2740">
              <w:t>Разучивание, одухотворенное</w:t>
            </w:r>
            <w:r w:rsidRPr="00EB2740">
              <w:rPr>
                <w:spacing w:val="1"/>
              </w:rPr>
              <w:t xml:space="preserve"> </w:t>
            </w:r>
            <w:r w:rsidRPr="00EB2740">
              <w:t>исполнение</w:t>
            </w:r>
            <w:r w:rsidRPr="00EB2740">
              <w:rPr>
                <w:spacing w:val="-9"/>
              </w:rPr>
              <w:t xml:space="preserve"> </w:t>
            </w:r>
            <w:r w:rsidRPr="00EB2740">
              <w:t>песен о</w:t>
            </w:r>
            <w:r w:rsidRPr="00EB2740">
              <w:rPr>
                <w:spacing w:val="-7"/>
              </w:rPr>
              <w:t xml:space="preserve"> </w:t>
            </w:r>
            <w:r w:rsidRPr="00EB2740">
              <w:t>природе, её</w:t>
            </w:r>
            <w:r w:rsidRPr="00EB2740">
              <w:rPr>
                <w:spacing w:val="-52"/>
              </w:rPr>
              <w:t xml:space="preserve"> </w:t>
            </w:r>
            <w:r w:rsidRPr="00EB2740">
              <w:t>красоте.</w:t>
            </w:r>
            <w:r w:rsidRPr="00EB2740">
              <w:rPr>
                <w:spacing w:val="4"/>
              </w:rPr>
              <w:t xml:space="preserve"> </w:t>
            </w:r>
            <w:r w:rsidRPr="00EB2740">
              <w:t>На</w:t>
            </w:r>
            <w:r w:rsidRPr="00EB2740">
              <w:rPr>
                <w:spacing w:val="-1"/>
              </w:rPr>
              <w:t xml:space="preserve"> </w:t>
            </w:r>
            <w:r w:rsidRPr="00EB2740">
              <w:t>выбор</w:t>
            </w:r>
            <w:r w:rsidRPr="00EB2740">
              <w:rPr>
                <w:spacing w:val="2"/>
              </w:rPr>
              <w:t xml:space="preserve"> </w:t>
            </w:r>
            <w:r w:rsidRPr="00EB2740">
              <w:t>или</w:t>
            </w:r>
            <w:r w:rsidRPr="00EB2740">
              <w:rPr>
                <w:spacing w:val="1"/>
              </w:rPr>
              <w:t xml:space="preserve"> </w:t>
            </w:r>
            <w:r w:rsidRPr="00EB2740">
              <w:t>факультативно:</w:t>
            </w:r>
            <w:r w:rsidRPr="00EB2740">
              <w:rPr>
                <w:spacing w:val="-6"/>
              </w:rPr>
              <w:t xml:space="preserve"> </w:t>
            </w:r>
            <w:r w:rsidRPr="00EB2740">
              <w:t>Рисование</w:t>
            </w:r>
          </w:p>
          <w:p w:rsidR="008E423B" w:rsidRPr="00EB2740" w:rsidRDefault="008E423B" w:rsidP="002327EE">
            <w:pPr>
              <w:pStyle w:val="TableParagraph"/>
              <w:spacing w:line="235" w:lineRule="auto"/>
              <w:ind w:left="101" w:right="158"/>
            </w:pPr>
            <w:r w:rsidRPr="00EB2740">
              <w:t>«услышанных» пейзажей и/или</w:t>
            </w:r>
            <w:r w:rsidRPr="00EB2740">
              <w:rPr>
                <w:spacing w:val="-52"/>
              </w:rPr>
              <w:t xml:space="preserve"> </w:t>
            </w:r>
            <w:r w:rsidRPr="00EB2740">
              <w:t>абстрактная</w:t>
            </w:r>
            <w:r w:rsidRPr="00EB2740">
              <w:rPr>
                <w:spacing w:val="-4"/>
              </w:rPr>
              <w:t xml:space="preserve"> </w:t>
            </w:r>
            <w:r w:rsidRPr="00EB2740">
              <w:t>живопись</w:t>
            </w:r>
            <w:r w:rsidRPr="00EB2740">
              <w:rPr>
                <w:spacing w:val="4"/>
              </w:rPr>
              <w:t xml:space="preserve"> </w:t>
            </w:r>
            <w:r w:rsidRPr="00EB2740">
              <w:t>—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2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66"/>
              <w:ind w:left="113" w:right="122"/>
              <w:rPr>
                <w:sz w:val="12"/>
                <w:lang w:val="en-US"/>
              </w:rPr>
            </w:pP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"http://bi2o2t.ru/training/sub"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http://bi2o2t.ru/training/sub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"https://www.soloveycenter.pro/"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https://www.soloveycenter.pro/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https://onlyege.ru/ege/vpr-4/vpr-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matematika-4/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"https://onlinetestpad.com/ru/tests"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https://onlinetestpad.com/ru/tests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https://www.klass39.ru/klassnye-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resursy/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"https://www.uchportal.ru/load/47-2-2"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https://www.uchportal.ru/load/47-2-2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27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</w:instrText>
            </w:r>
            <w:r w:rsidRPr="008D3128">
              <w:rPr>
                <w:lang w:val="en-US"/>
              </w:rPr>
              <w:instrText xml:space="preserve">LINK "http://school-collection.edu.ru/"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http://school-collection.edu.ru/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http://um-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pacing w:val="-2"/>
                <w:sz w:val="12"/>
                <w:lang w:val="en-US"/>
              </w:rPr>
              <w:t>razum.ru/load/uchebnye_prezentacii/n</w:t>
            </w:r>
            <w:r>
              <w:rPr>
                <w:rStyle w:val="aff8"/>
                <w:color w:val="0461C1"/>
                <w:spacing w:val="-2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achalnaja_shkola/18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"http://internet.chgk.info/"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http://internet.chgk.info/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"http://www.vbg.ru/~kvint/im.htm"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http://www.vbg.ru/~kvint/im.htm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"http://www.creatingmusic.com/"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http://www.creatingmusic.com/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"http://music.edu.ru/"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http://music.edu.ru/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</w:p>
        </w:tc>
      </w:tr>
    </w:tbl>
    <w:p w:rsidR="008E423B" w:rsidRDefault="008E423B" w:rsidP="008E423B">
      <w:pPr>
        <w:rPr>
          <w:rFonts w:eastAsia="Times New Roman"/>
          <w:sz w:val="2"/>
          <w:szCs w:val="2"/>
        </w:rPr>
      </w:pP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A37F256" wp14:editId="5F58AC06">
                <wp:simplePos x="0" y="0"/>
                <wp:positionH relativeFrom="page">
                  <wp:posOffset>8997315</wp:posOffset>
                </wp:positionH>
                <wp:positionV relativeFrom="page">
                  <wp:posOffset>1396365</wp:posOffset>
                </wp:positionV>
                <wp:extent cx="240665" cy="3175"/>
                <wp:effectExtent l="0" t="0" r="1270" b="6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708.45pt;margin-top:109.95pt;width:18.95pt;height: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" fillcolor="#0461c1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7CC59C3" wp14:editId="259C8A26">
                <wp:simplePos x="0" y="0"/>
                <wp:positionH relativeFrom="page">
                  <wp:posOffset>8997315</wp:posOffset>
                </wp:positionH>
                <wp:positionV relativeFrom="page">
                  <wp:posOffset>1746885</wp:posOffset>
                </wp:positionV>
                <wp:extent cx="1170940" cy="3175"/>
                <wp:effectExtent l="0" t="3810" r="4445" b="254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708.45pt;margin-top:137.55pt;width:92.2pt;height: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" fillcolor="#0461c1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16C9466" wp14:editId="3D85B032">
                <wp:simplePos x="0" y="0"/>
                <wp:positionH relativeFrom="page">
                  <wp:posOffset>8997315</wp:posOffset>
                </wp:positionH>
                <wp:positionV relativeFrom="page">
                  <wp:posOffset>4987290</wp:posOffset>
                </wp:positionV>
                <wp:extent cx="240665" cy="3175"/>
                <wp:effectExtent l="0" t="0" r="1270" b="6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708.45pt;margin-top:392.7pt;width:18.95pt;height: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" fillcolor="#0461c1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CC54F46" wp14:editId="487EFEF4">
                <wp:simplePos x="0" y="0"/>
                <wp:positionH relativeFrom="page">
                  <wp:posOffset>8997315</wp:posOffset>
                </wp:positionH>
                <wp:positionV relativeFrom="page">
                  <wp:posOffset>5337810</wp:posOffset>
                </wp:positionV>
                <wp:extent cx="1170940" cy="3175"/>
                <wp:effectExtent l="0" t="3810" r="4445" b="25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708.45pt;margin-top:420.3pt;width:92.2pt;height: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" fillcolor="#0461c1" stroked="f">
                <w10:wrap anchorx="page" anchory="page"/>
              </v:rect>
            </w:pict>
          </mc:Fallback>
        </mc:AlternateContent>
      </w:r>
    </w:p>
    <w:p w:rsidR="008E423B" w:rsidRDefault="008E423B" w:rsidP="008E423B">
      <w:pPr>
        <w:rPr>
          <w:sz w:val="2"/>
          <w:szCs w:val="2"/>
        </w:rPr>
        <w:sectPr w:rsidR="008E423B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892"/>
        <w:gridCol w:w="941"/>
        <w:gridCol w:w="850"/>
        <w:gridCol w:w="994"/>
        <w:gridCol w:w="849"/>
        <w:gridCol w:w="849"/>
        <w:gridCol w:w="993"/>
        <w:gridCol w:w="849"/>
        <w:gridCol w:w="3259"/>
        <w:gridCol w:w="1304"/>
        <w:gridCol w:w="2059"/>
      </w:tblGrid>
      <w:tr w:rsidR="008E423B" w:rsidRPr="008D3128" w:rsidTr="002327EE">
        <w:trPr>
          <w:trHeight w:val="119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4"/>
              <w:ind w:left="101" w:right="402"/>
            </w:pPr>
            <w:r w:rsidRPr="00EB2740">
              <w:t>передача</w:t>
            </w:r>
            <w:r w:rsidRPr="00EB2740">
              <w:rPr>
                <w:spacing w:val="-5"/>
              </w:rPr>
              <w:t xml:space="preserve"> </w:t>
            </w:r>
            <w:r w:rsidRPr="00EB2740">
              <w:t>настроения</w:t>
            </w:r>
            <w:r w:rsidRPr="00EB2740">
              <w:rPr>
                <w:spacing w:val="-8"/>
              </w:rPr>
              <w:t xml:space="preserve"> </w:t>
            </w:r>
            <w:r w:rsidRPr="00EB2740">
              <w:t>цветом,</w:t>
            </w:r>
            <w:r w:rsidRPr="00EB2740">
              <w:rPr>
                <w:spacing w:val="-52"/>
              </w:rPr>
              <w:t xml:space="preserve"> </w:t>
            </w:r>
            <w:r w:rsidRPr="00EB2740">
              <w:t>точками,</w:t>
            </w:r>
            <w:r w:rsidRPr="00EB2740">
              <w:rPr>
                <w:spacing w:val="3"/>
              </w:rPr>
              <w:t xml:space="preserve"> </w:t>
            </w:r>
            <w:r w:rsidRPr="00EB2740">
              <w:t>линиями.</w:t>
            </w:r>
            <w:r w:rsidRPr="00EB2740">
              <w:rPr>
                <w:spacing w:val="-2"/>
              </w:rPr>
              <w:t xml:space="preserve"> </w:t>
            </w:r>
            <w:r w:rsidRPr="00EB2740">
              <w:t>Игра-</w:t>
            </w:r>
          </w:p>
          <w:p w:rsidR="008E423B" w:rsidRPr="00EB2740" w:rsidRDefault="008E423B" w:rsidP="002327EE">
            <w:pPr>
              <w:pStyle w:val="TableParagraph"/>
              <w:ind w:left="101" w:right="559"/>
            </w:pPr>
            <w:r w:rsidRPr="00EB2740">
              <w:t>импровизация</w:t>
            </w:r>
            <w:r w:rsidRPr="00EB2740">
              <w:rPr>
                <w:spacing w:val="-8"/>
              </w:rPr>
              <w:t xml:space="preserve"> </w:t>
            </w:r>
            <w:r w:rsidRPr="00EB2740">
              <w:t>«Угадай</w:t>
            </w:r>
            <w:r w:rsidRPr="00EB2740">
              <w:rPr>
                <w:spacing w:val="-4"/>
              </w:rPr>
              <w:t xml:space="preserve"> </w:t>
            </w:r>
            <w:r w:rsidRPr="00EB2740">
              <w:t>моё</w:t>
            </w:r>
            <w:r w:rsidRPr="00EB2740">
              <w:rPr>
                <w:spacing w:val="-52"/>
              </w:rPr>
              <w:t xml:space="preserve"> </w:t>
            </w:r>
            <w:r w:rsidRPr="00EB2740">
              <w:t>настроение»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Pr="00EB2740" w:rsidRDefault="008E423B" w:rsidP="002327EE">
            <w:pPr>
              <w:pStyle w:val="TableParagraph"/>
              <w:rPr>
                <w:sz w:val="16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Pr="00EB2740" w:rsidRDefault="008E423B" w:rsidP="002327EE">
            <w:pPr>
              <w:pStyle w:val="TableParagraph"/>
              <w:rPr>
                <w:sz w:val="16"/>
              </w:rPr>
            </w:pPr>
          </w:p>
        </w:tc>
      </w:tr>
      <w:tr w:rsidR="008E423B" w:rsidTr="002327EE">
        <w:trPr>
          <w:trHeight w:val="2573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7.2.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72" w:line="232" w:lineRule="auto"/>
              <w:ind w:left="98" w:right="571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Музыкальные</w:t>
            </w:r>
            <w:proofErr w:type="spellEnd"/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портреты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7"/>
              <w:ind w:left="101" w:right="135"/>
              <w:rPr>
                <w:sz w:val="16"/>
              </w:rPr>
            </w:pPr>
            <w:r w:rsidRPr="00EB2740">
              <w:rPr>
                <w:sz w:val="16"/>
              </w:rPr>
              <w:t>Слушание произведений вокальной,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программной инструментальной музыки,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посвящённой образам людей, сказочных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персонажей.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Подбор</w:t>
            </w:r>
            <w:r w:rsidRPr="00EB2740">
              <w:rPr>
                <w:spacing w:val="-7"/>
                <w:sz w:val="16"/>
              </w:rPr>
              <w:t xml:space="preserve"> </w:t>
            </w:r>
            <w:r w:rsidRPr="00EB2740">
              <w:rPr>
                <w:sz w:val="16"/>
              </w:rPr>
              <w:t>эпитетов</w:t>
            </w:r>
            <w:r w:rsidRPr="00EB2740">
              <w:rPr>
                <w:spacing w:val="-6"/>
                <w:sz w:val="16"/>
              </w:rPr>
              <w:t xml:space="preserve"> </w:t>
            </w:r>
            <w:r w:rsidRPr="00EB2740">
              <w:rPr>
                <w:sz w:val="16"/>
              </w:rPr>
              <w:t>для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описания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настроения, характера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музыки.</w:t>
            </w:r>
          </w:p>
          <w:p w:rsidR="008E423B" w:rsidRPr="00EB2740" w:rsidRDefault="008E423B" w:rsidP="002327EE">
            <w:pPr>
              <w:pStyle w:val="TableParagraph"/>
              <w:spacing w:before="2"/>
              <w:ind w:left="101" w:right="105"/>
              <w:rPr>
                <w:sz w:val="16"/>
              </w:rPr>
            </w:pPr>
            <w:r w:rsidRPr="00EB2740">
              <w:rPr>
                <w:sz w:val="16"/>
              </w:rPr>
              <w:t>Сопоставление музыки с произведениями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изобразительного искусства. Двигательная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импровизация в образе героя музыкального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 xml:space="preserve">произведения. Разучивание, </w:t>
            </w:r>
            <w:proofErr w:type="spellStart"/>
            <w:r w:rsidRPr="00EB2740">
              <w:rPr>
                <w:sz w:val="16"/>
              </w:rPr>
              <w:t>харáктерное</w:t>
            </w:r>
            <w:proofErr w:type="spellEnd"/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</w:t>
            </w:r>
            <w:r w:rsidRPr="00EB2740">
              <w:rPr>
                <w:spacing w:val="-8"/>
                <w:sz w:val="16"/>
              </w:rPr>
              <w:t xml:space="preserve"> </w:t>
            </w:r>
            <w:r w:rsidRPr="00EB2740">
              <w:rPr>
                <w:sz w:val="16"/>
              </w:rPr>
              <w:t>песни</w:t>
            </w:r>
            <w:r w:rsidRPr="00EB2740">
              <w:rPr>
                <w:spacing w:val="-3"/>
                <w:sz w:val="16"/>
              </w:rPr>
              <w:t xml:space="preserve"> </w:t>
            </w:r>
            <w:r w:rsidRPr="00EB2740">
              <w:rPr>
                <w:sz w:val="16"/>
              </w:rPr>
              <w:t>—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портретной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зарисовки.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На выбор или факультативно: Рисование,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лепка</w:t>
            </w:r>
            <w:r w:rsidRPr="00EB2740">
              <w:rPr>
                <w:spacing w:val="-3"/>
                <w:sz w:val="16"/>
              </w:rPr>
              <w:t xml:space="preserve"> </w:t>
            </w:r>
            <w:r w:rsidRPr="00EB2740">
              <w:rPr>
                <w:sz w:val="16"/>
              </w:rPr>
              <w:t>героя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музыкального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произведения.</w:t>
            </w:r>
          </w:p>
          <w:p w:rsidR="008E423B" w:rsidRPr="00EB2740" w:rsidRDefault="008E423B" w:rsidP="002327EE">
            <w:pPr>
              <w:pStyle w:val="TableParagraph"/>
              <w:spacing w:before="4"/>
              <w:ind w:left="101"/>
              <w:rPr>
                <w:sz w:val="16"/>
              </w:rPr>
            </w:pPr>
            <w:r w:rsidRPr="00EB2740">
              <w:rPr>
                <w:sz w:val="16"/>
              </w:rPr>
              <w:t>Игра-импровизация</w:t>
            </w:r>
            <w:r w:rsidRPr="00EB2740">
              <w:rPr>
                <w:spacing w:val="-7"/>
                <w:sz w:val="16"/>
              </w:rPr>
              <w:t xml:space="preserve"> </w:t>
            </w:r>
            <w:r w:rsidRPr="00EB2740">
              <w:rPr>
                <w:sz w:val="16"/>
              </w:rPr>
              <w:t>«Угадай</w:t>
            </w:r>
            <w:r w:rsidRPr="00EB2740">
              <w:rPr>
                <w:spacing w:val="-10"/>
                <w:sz w:val="16"/>
              </w:rPr>
              <w:t xml:space="preserve"> </w:t>
            </w:r>
            <w:r w:rsidRPr="00EB2740">
              <w:rPr>
                <w:sz w:val="16"/>
              </w:rPr>
              <w:t>мой</w:t>
            </w:r>
            <w:r w:rsidRPr="00EB2740">
              <w:rPr>
                <w:spacing w:val="-10"/>
                <w:sz w:val="16"/>
              </w:rPr>
              <w:t xml:space="preserve"> </w:t>
            </w:r>
            <w:r w:rsidRPr="00EB2740">
              <w:rPr>
                <w:sz w:val="16"/>
              </w:rPr>
              <w:t>характер».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72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E423B" w:rsidTr="002327EE">
        <w:trPr>
          <w:trHeight w:val="276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7.3.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3"/>
              <w:ind w:left="98" w:right="134"/>
              <w:rPr>
                <w:sz w:val="20"/>
              </w:rPr>
            </w:pPr>
            <w:r w:rsidRPr="00EB2740">
              <w:rPr>
                <w:spacing w:val="-1"/>
                <w:sz w:val="20"/>
              </w:rPr>
              <w:t>Какой же праздник</w:t>
            </w:r>
            <w:r w:rsidRPr="00EB2740">
              <w:rPr>
                <w:spacing w:val="-48"/>
                <w:sz w:val="20"/>
              </w:rPr>
              <w:t xml:space="preserve"> </w:t>
            </w:r>
            <w:r w:rsidRPr="00EB2740">
              <w:rPr>
                <w:sz w:val="20"/>
              </w:rPr>
              <w:t>без</w:t>
            </w:r>
            <w:r w:rsidRPr="00EB2740">
              <w:rPr>
                <w:spacing w:val="3"/>
                <w:sz w:val="20"/>
              </w:rPr>
              <w:t xml:space="preserve"> </w:t>
            </w:r>
            <w:r w:rsidRPr="00EB2740">
              <w:rPr>
                <w:sz w:val="20"/>
              </w:rPr>
              <w:t>музыки?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7"/>
              <w:ind w:left="101"/>
              <w:rPr>
                <w:sz w:val="16"/>
              </w:rPr>
            </w:pPr>
            <w:r w:rsidRPr="00EB2740">
              <w:rPr>
                <w:sz w:val="16"/>
              </w:rPr>
              <w:t>Диалог с учителем о значении музыки на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празднике. Слушание произведений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торжественного,</w:t>
            </w:r>
            <w:r w:rsidRPr="00EB2740">
              <w:rPr>
                <w:spacing w:val="33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праздничного</w:t>
            </w:r>
            <w:r w:rsidRPr="00EB2740">
              <w:rPr>
                <w:spacing w:val="7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характера.</w:t>
            </w:r>
          </w:p>
          <w:p w:rsidR="008E423B" w:rsidRPr="00EB2740" w:rsidRDefault="008E423B" w:rsidP="002327EE">
            <w:pPr>
              <w:pStyle w:val="TableParagraph"/>
              <w:ind w:left="101" w:right="200"/>
              <w:rPr>
                <w:sz w:val="16"/>
              </w:rPr>
            </w:pPr>
            <w:r w:rsidRPr="00EB2740">
              <w:rPr>
                <w:sz w:val="16"/>
              </w:rPr>
              <w:t>«</w:t>
            </w:r>
            <w:proofErr w:type="spellStart"/>
            <w:r w:rsidRPr="00EB2740">
              <w:rPr>
                <w:sz w:val="16"/>
              </w:rPr>
              <w:t>Дирижирование</w:t>
            </w:r>
            <w:proofErr w:type="spellEnd"/>
            <w:r w:rsidRPr="00EB2740">
              <w:rPr>
                <w:sz w:val="16"/>
              </w:rPr>
              <w:t>» фрагментами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произведений.</w:t>
            </w:r>
            <w:r w:rsidRPr="00EB2740">
              <w:rPr>
                <w:spacing w:val="20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Конкурс</w:t>
            </w:r>
            <w:r w:rsidRPr="00EB2740">
              <w:rPr>
                <w:spacing w:val="18"/>
                <w:w w:val="95"/>
                <w:sz w:val="16"/>
              </w:rPr>
              <w:t xml:space="preserve"> </w:t>
            </w:r>
            <w:proofErr w:type="gramStart"/>
            <w:r w:rsidRPr="00EB2740">
              <w:rPr>
                <w:w w:val="95"/>
                <w:sz w:val="16"/>
              </w:rPr>
              <w:t>на</w:t>
            </w:r>
            <w:proofErr w:type="gramEnd"/>
            <w:r w:rsidRPr="00EB2740">
              <w:rPr>
                <w:spacing w:val="33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лучшего</w:t>
            </w:r>
          </w:p>
          <w:p w:rsidR="008E423B" w:rsidRPr="00EB2740" w:rsidRDefault="008E423B" w:rsidP="002327EE">
            <w:pPr>
              <w:pStyle w:val="TableParagraph"/>
              <w:spacing w:before="2"/>
              <w:ind w:left="101" w:right="68"/>
              <w:rPr>
                <w:sz w:val="16"/>
              </w:rPr>
            </w:pPr>
            <w:r w:rsidRPr="00EB2740">
              <w:rPr>
                <w:sz w:val="16"/>
              </w:rPr>
              <w:t>«</w:t>
            </w:r>
            <w:proofErr w:type="spellStart"/>
            <w:r w:rsidRPr="00EB2740">
              <w:rPr>
                <w:sz w:val="16"/>
              </w:rPr>
              <w:t>дирижёра»</w:t>
            </w:r>
            <w:proofErr w:type="gramStart"/>
            <w:r w:rsidRPr="00EB2740">
              <w:rPr>
                <w:sz w:val="16"/>
              </w:rPr>
              <w:t>.Р</w:t>
            </w:r>
            <w:proofErr w:type="gramEnd"/>
            <w:r w:rsidRPr="00EB2740">
              <w:rPr>
                <w:sz w:val="16"/>
              </w:rPr>
              <w:t>азучивание</w:t>
            </w:r>
            <w:proofErr w:type="spellEnd"/>
            <w:r w:rsidRPr="00EB2740">
              <w:rPr>
                <w:sz w:val="16"/>
              </w:rPr>
              <w:t xml:space="preserve"> и исполнение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тематических песен к ближайшему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pacing w:val="-1"/>
                <w:sz w:val="16"/>
              </w:rPr>
              <w:t>празднику.</w:t>
            </w:r>
            <w:r w:rsidRPr="00EB2740">
              <w:rPr>
                <w:spacing w:val="-3"/>
                <w:sz w:val="16"/>
              </w:rPr>
              <w:t xml:space="preserve"> </w:t>
            </w:r>
            <w:r w:rsidRPr="00EB2740">
              <w:rPr>
                <w:spacing w:val="-1"/>
                <w:sz w:val="16"/>
              </w:rPr>
              <w:t xml:space="preserve">Проблемная </w:t>
            </w:r>
            <w:r w:rsidRPr="00EB2740">
              <w:rPr>
                <w:sz w:val="16"/>
              </w:rPr>
              <w:t>ситуация:</w:t>
            </w:r>
            <w:r w:rsidRPr="00EB2740">
              <w:rPr>
                <w:spacing w:val="-8"/>
                <w:sz w:val="16"/>
              </w:rPr>
              <w:t xml:space="preserve"> </w:t>
            </w:r>
            <w:r w:rsidRPr="00EB2740">
              <w:rPr>
                <w:sz w:val="16"/>
              </w:rPr>
              <w:t>почему</w:t>
            </w:r>
            <w:r w:rsidRPr="00EB2740">
              <w:rPr>
                <w:spacing w:val="-9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праздниках обязательно звучит музыка? 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выбор или факультативно: Запись видео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открытки</w:t>
            </w:r>
            <w:r w:rsidRPr="00EB2740">
              <w:rPr>
                <w:spacing w:val="-3"/>
                <w:sz w:val="16"/>
              </w:rPr>
              <w:t xml:space="preserve"> </w:t>
            </w:r>
            <w:r w:rsidRPr="00EB2740">
              <w:rPr>
                <w:sz w:val="16"/>
              </w:rPr>
              <w:t>с</w:t>
            </w:r>
            <w:r w:rsidRPr="00EB2740">
              <w:rPr>
                <w:spacing w:val="-3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музыкальным</w:t>
            </w:r>
            <w:r w:rsidRPr="00EB2740">
              <w:rPr>
                <w:spacing w:val="-7"/>
                <w:sz w:val="16"/>
              </w:rPr>
              <w:t xml:space="preserve"> </w:t>
            </w:r>
            <w:r w:rsidRPr="00EB2740">
              <w:rPr>
                <w:sz w:val="16"/>
              </w:rPr>
              <w:t>поздравлением.</w:t>
            </w:r>
          </w:p>
          <w:p w:rsidR="008E423B" w:rsidRPr="00EB2740" w:rsidRDefault="008E423B" w:rsidP="002327EE">
            <w:pPr>
              <w:pStyle w:val="TableParagraph"/>
              <w:spacing w:before="6"/>
              <w:ind w:left="101" w:right="395"/>
              <w:rPr>
                <w:sz w:val="16"/>
              </w:rPr>
            </w:pPr>
            <w:r w:rsidRPr="00EB2740">
              <w:rPr>
                <w:w w:val="95"/>
                <w:sz w:val="16"/>
              </w:rPr>
              <w:t>Групповые</w:t>
            </w:r>
            <w:r w:rsidRPr="00EB2740">
              <w:rPr>
                <w:spacing w:val="4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творческие</w:t>
            </w:r>
            <w:r w:rsidRPr="00EB2740">
              <w:rPr>
                <w:spacing w:val="-2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шутливые</w:t>
            </w:r>
            <w:r w:rsidRPr="00EB2740">
              <w:rPr>
                <w:spacing w:val="1"/>
                <w:w w:val="95"/>
                <w:sz w:val="16"/>
              </w:rPr>
              <w:t xml:space="preserve"> </w:t>
            </w:r>
            <w:r w:rsidRPr="00EB2740">
              <w:rPr>
                <w:spacing w:val="-1"/>
                <w:sz w:val="16"/>
              </w:rPr>
              <w:t xml:space="preserve">двигательные </w:t>
            </w:r>
            <w:r w:rsidRPr="00EB2740">
              <w:rPr>
                <w:sz w:val="16"/>
              </w:rPr>
              <w:t>импровизации «Цирковая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труппа»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E423B" w:rsidTr="002327EE">
        <w:trPr>
          <w:trHeight w:val="2203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7.4.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3"/>
              <w:ind w:left="98" w:right="254"/>
              <w:rPr>
                <w:sz w:val="20"/>
              </w:rPr>
            </w:pPr>
            <w:r w:rsidRPr="00EB2740">
              <w:rPr>
                <w:spacing w:val="-1"/>
                <w:sz w:val="20"/>
              </w:rPr>
              <w:t>Музыка на войне,</w:t>
            </w:r>
            <w:r w:rsidRPr="00EB2740">
              <w:rPr>
                <w:spacing w:val="-48"/>
                <w:sz w:val="20"/>
              </w:rPr>
              <w:t xml:space="preserve"> </w:t>
            </w:r>
            <w:r w:rsidRPr="00EB2740">
              <w:rPr>
                <w:sz w:val="20"/>
              </w:rPr>
              <w:t>музыка</w:t>
            </w:r>
            <w:r w:rsidRPr="00EB2740">
              <w:rPr>
                <w:spacing w:val="1"/>
                <w:sz w:val="20"/>
              </w:rPr>
              <w:t xml:space="preserve"> </w:t>
            </w:r>
            <w:r w:rsidRPr="00EB2740">
              <w:rPr>
                <w:sz w:val="20"/>
              </w:rPr>
              <w:t>о</w:t>
            </w:r>
            <w:r w:rsidRPr="00EB2740">
              <w:rPr>
                <w:spacing w:val="-5"/>
                <w:sz w:val="20"/>
              </w:rPr>
              <w:t xml:space="preserve"> </w:t>
            </w:r>
            <w:r w:rsidRPr="00EB2740">
              <w:rPr>
                <w:sz w:val="20"/>
              </w:rPr>
              <w:t>войне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/>
              <w:ind w:left="101" w:right="55"/>
              <w:jc w:val="both"/>
              <w:rPr>
                <w:sz w:val="16"/>
                <w:lang w:val="en-US"/>
              </w:rPr>
            </w:pPr>
            <w:r w:rsidRPr="00EB2740">
              <w:rPr>
                <w:sz w:val="16"/>
              </w:rPr>
              <w:t>Чтение учебных и художественных текстов,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посвящённых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военной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музыке.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Слушание,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произведений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военной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тематики. Знакомство с</w:t>
            </w:r>
            <w:r w:rsidRPr="00EB2740">
              <w:rPr>
                <w:spacing w:val="40"/>
                <w:sz w:val="16"/>
              </w:rPr>
              <w:t xml:space="preserve"> </w:t>
            </w:r>
            <w:r w:rsidRPr="00EB2740">
              <w:rPr>
                <w:sz w:val="16"/>
              </w:rPr>
              <w:t>историей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сочинения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исполнения.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Дискуссия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классе.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Ответы на</w:t>
            </w:r>
            <w:r w:rsidRPr="00EB2740">
              <w:rPr>
                <w:spacing w:val="1"/>
                <w:sz w:val="16"/>
              </w:rPr>
              <w:t xml:space="preserve"> </w:t>
            </w:r>
            <w:proofErr w:type="gramStart"/>
            <w:r w:rsidRPr="00EB2740">
              <w:rPr>
                <w:sz w:val="16"/>
              </w:rPr>
              <w:t>вопросы</w:t>
            </w:r>
            <w:proofErr w:type="gramEnd"/>
            <w:r w:rsidRPr="00EB2740">
              <w:rPr>
                <w:sz w:val="16"/>
              </w:rPr>
              <w:t>: какие чувства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вызывает эта музыка, почему? Как влияет на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наше восприятие информация о том, как 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зачем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создавалась?</w:t>
            </w:r>
            <w:r w:rsidRPr="00EB2740"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На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выбор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или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факультативно</w:t>
            </w:r>
            <w:proofErr w:type="spellEnd"/>
            <w:r>
              <w:rPr>
                <w:sz w:val="16"/>
                <w:lang w:val="en-US"/>
              </w:rPr>
              <w:t>:</w:t>
            </w:r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Сочинение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новой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песни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о</w:t>
            </w:r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войне</w:t>
            </w:r>
            <w:proofErr w:type="spell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5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E423B" w:rsidTr="002327EE">
        <w:trPr>
          <w:trHeight w:val="407"/>
        </w:trPr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Итого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8</w:t>
            </w:r>
          </w:p>
        </w:tc>
        <w:tc>
          <w:tcPr>
            <w:tcW w:w="12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</w:tr>
      <w:tr w:rsidR="008E423B" w:rsidTr="002327EE">
        <w:trPr>
          <w:trHeight w:val="412"/>
        </w:trPr>
        <w:tc>
          <w:tcPr>
            <w:tcW w:w="154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4"/>
              <w:ind w:left="98"/>
              <w:rPr>
                <w:b/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Модуль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8.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Музыкальная</w:t>
            </w:r>
            <w:proofErr w:type="spellEnd"/>
            <w:r>
              <w:rPr>
                <w:b/>
                <w:spacing w:val="-8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грамота</w:t>
            </w:r>
            <w:proofErr w:type="spellEnd"/>
          </w:p>
        </w:tc>
      </w:tr>
      <w:tr w:rsidR="008E423B" w:rsidTr="002327EE">
        <w:trPr>
          <w:trHeight w:val="729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8.1.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Высота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звуков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tabs>
                <w:tab w:val="left" w:pos="1195"/>
                <w:tab w:val="left" w:pos="2204"/>
              </w:tabs>
              <w:spacing w:before="67"/>
              <w:ind w:left="101" w:right="61"/>
              <w:jc w:val="both"/>
              <w:rPr>
                <w:sz w:val="16"/>
              </w:rPr>
            </w:pPr>
            <w:r w:rsidRPr="00EB2740">
              <w:rPr>
                <w:sz w:val="16"/>
              </w:rPr>
              <w:t>Освоение</w:t>
            </w:r>
            <w:r w:rsidRPr="00EB2740">
              <w:rPr>
                <w:sz w:val="16"/>
              </w:rPr>
              <w:tab/>
              <w:t>понятий</w:t>
            </w:r>
            <w:r w:rsidRPr="00EB2740">
              <w:rPr>
                <w:sz w:val="16"/>
              </w:rPr>
              <w:tab/>
            </w:r>
            <w:r w:rsidRPr="00EB2740">
              <w:rPr>
                <w:spacing w:val="-1"/>
                <w:sz w:val="16"/>
              </w:rPr>
              <w:t>«</w:t>
            </w:r>
            <w:proofErr w:type="gramStart"/>
            <w:r w:rsidRPr="00EB2740">
              <w:rPr>
                <w:spacing w:val="-1"/>
                <w:sz w:val="16"/>
              </w:rPr>
              <w:t>выше-ниже</w:t>
            </w:r>
            <w:proofErr w:type="gramEnd"/>
            <w:r w:rsidRPr="00EB2740">
              <w:rPr>
                <w:spacing w:val="-1"/>
                <w:sz w:val="16"/>
              </w:rPr>
              <w:t>».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Определение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слух</w:t>
            </w:r>
            <w:r w:rsidRPr="00EB2740">
              <w:rPr>
                <w:spacing w:val="41"/>
                <w:sz w:val="16"/>
              </w:rPr>
              <w:t xml:space="preserve"> </w:t>
            </w:r>
            <w:r w:rsidRPr="00EB2740">
              <w:rPr>
                <w:sz w:val="16"/>
              </w:rPr>
              <w:t>принадлежности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звуков</w:t>
            </w:r>
            <w:r w:rsidRPr="00EB2740">
              <w:rPr>
                <w:spacing w:val="12"/>
                <w:sz w:val="16"/>
              </w:rPr>
              <w:t xml:space="preserve"> </w:t>
            </w:r>
            <w:r w:rsidRPr="00EB2740">
              <w:rPr>
                <w:sz w:val="16"/>
              </w:rPr>
              <w:t>к</w:t>
            </w:r>
            <w:r w:rsidRPr="00EB2740">
              <w:rPr>
                <w:spacing w:val="16"/>
                <w:sz w:val="16"/>
              </w:rPr>
              <w:t xml:space="preserve"> </w:t>
            </w:r>
            <w:r w:rsidRPr="00EB2740">
              <w:rPr>
                <w:sz w:val="16"/>
              </w:rPr>
              <w:t>одному</w:t>
            </w:r>
            <w:r w:rsidRPr="00EB2740">
              <w:rPr>
                <w:spacing w:val="5"/>
                <w:sz w:val="16"/>
              </w:rPr>
              <w:t xml:space="preserve"> </w:t>
            </w:r>
            <w:r w:rsidRPr="00EB2740">
              <w:rPr>
                <w:sz w:val="16"/>
              </w:rPr>
              <w:t>из</w:t>
            </w:r>
            <w:r w:rsidRPr="00EB2740">
              <w:rPr>
                <w:spacing w:val="12"/>
                <w:sz w:val="16"/>
              </w:rPr>
              <w:t xml:space="preserve"> </w:t>
            </w:r>
            <w:r w:rsidRPr="00EB2740">
              <w:rPr>
                <w:sz w:val="16"/>
              </w:rPr>
              <w:t>регистров.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66"/>
              <w:ind w:left="113" w:right="385"/>
              <w:rPr>
                <w:sz w:val="12"/>
                <w:lang w:val="en-US"/>
              </w:rPr>
            </w:pP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"http://bi2o2t.ru/training/sub"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http://bi2o2t.ru/training/sub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"https://www.soloveycenter.pro/"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https://www.soloveycenter.pro/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pacing w:val="-1"/>
                <w:sz w:val="12"/>
                <w:lang w:val="en-US"/>
              </w:rPr>
              <w:t>https://onlyege.ru/ege/vpr-4/vpr-</w:t>
            </w:r>
            <w:r>
              <w:rPr>
                <w:rStyle w:val="aff8"/>
                <w:color w:val="0461C1"/>
                <w:spacing w:val="-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27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</w:instrText>
            </w:r>
            <w:r w:rsidRPr="008D3128">
              <w:rPr>
                <w:lang w:val="en-US"/>
              </w:rPr>
              <w:instrText xml:space="preserve">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matematika-4/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</w:p>
        </w:tc>
      </w:tr>
    </w:tbl>
    <w:p w:rsidR="008E423B" w:rsidRDefault="008E423B" w:rsidP="008E423B">
      <w:pPr>
        <w:rPr>
          <w:sz w:val="12"/>
        </w:rPr>
        <w:sectPr w:rsidR="008E423B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892"/>
        <w:gridCol w:w="941"/>
        <w:gridCol w:w="850"/>
        <w:gridCol w:w="994"/>
        <w:gridCol w:w="849"/>
        <w:gridCol w:w="849"/>
        <w:gridCol w:w="993"/>
        <w:gridCol w:w="849"/>
        <w:gridCol w:w="3259"/>
        <w:gridCol w:w="1304"/>
        <w:gridCol w:w="2059"/>
      </w:tblGrid>
      <w:tr w:rsidR="008E423B" w:rsidTr="002327EE">
        <w:trPr>
          <w:trHeight w:val="202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/>
              <w:ind w:left="101" w:right="53"/>
              <w:jc w:val="both"/>
              <w:rPr>
                <w:sz w:val="16"/>
                <w:lang w:val="en-US"/>
              </w:rPr>
            </w:pPr>
            <w:r w:rsidRPr="00EB2740">
              <w:rPr>
                <w:sz w:val="16"/>
              </w:rPr>
              <w:t>Прослеживание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</w:t>
            </w:r>
            <w:r w:rsidRPr="00EB2740">
              <w:rPr>
                <w:spacing w:val="41"/>
                <w:sz w:val="16"/>
              </w:rPr>
              <w:t xml:space="preserve"> </w:t>
            </w:r>
            <w:r w:rsidRPr="00EB2740">
              <w:rPr>
                <w:sz w:val="16"/>
              </w:rPr>
              <w:t>нотной</w:t>
            </w:r>
            <w:r w:rsidRPr="00EB2740">
              <w:rPr>
                <w:spacing w:val="41"/>
                <w:sz w:val="16"/>
              </w:rPr>
              <w:t xml:space="preserve"> </w:t>
            </w:r>
            <w:r w:rsidRPr="00EB2740">
              <w:rPr>
                <w:sz w:val="16"/>
              </w:rPr>
              <w:t>записи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отдельных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мотивов,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фрагментов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знакомых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песен,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вычленение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знакомых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нот,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знаков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альтерации.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Наблюдение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изменением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музыкального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образа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изменении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регистра.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выбор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факультативно: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клавишных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духовых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 xml:space="preserve">инструментах </w:t>
            </w:r>
            <w:proofErr w:type="spellStart"/>
            <w:r w:rsidRPr="00EB2740">
              <w:rPr>
                <w:sz w:val="16"/>
              </w:rPr>
              <w:t>попевок</w:t>
            </w:r>
            <w:proofErr w:type="spellEnd"/>
            <w:r w:rsidRPr="00EB2740">
              <w:rPr>
                <w:sz w:val="16"/>
              </w:rPr>
              <w:t>, кратких мелодий по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нотам.</w:t>
            </w:r>
            <w:r w:rsidRPr="00EB2740"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Выполнение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упражнений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на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виртуальной</w:t>
            </w:r>
            <w:proofErr w:type="spellEnd"/>
            <w:r>
              <w:rPr>
                <w:spacing w:val="-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клавиатуре</w:t>
            </w:r>
            <w:proofErr w:type="spell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66"/>
              <w:ind w:left="113" w:right="122"/>
              <w:rPr>
                <w:sz w:val="12"/>
                <w:lang w:val="en-US"/>
              </w:rPr>
            </w:pP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"https://onlinetestpad.com/ru/tests"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https://onlinetestpad.com/ru/tests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https://www.klass39.ru/klassnye-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resursy/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"https://www.uchportal.ru/load/47-2-2"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https://www.uchportal.ru/load/47-2-2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27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"http://school-collection.edu.ru/"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http://school-collection.edu.ru/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http://um-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</w:instrText>
            </w:r>
            <w:r w:rsidRPr="008D3128">
              <w:rPr>
                <w:lang w:val="en-US"/>
              </w:rPr>
              <w:instrText xml:space="preserve">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pacing w:val="-2"/>
                <w:sz w:val="12"/>
                <w:lang w:val="en-US"/>
              </w:rPr>
              <w:t>razum.ru/load/uchebnye_prezentacii/n</w:t>
            </w:r>
            <w:r>
              <w:rPr>
                <w:rStyle w:val="aff8"/>
                <w:color w:val="0461C1"/>
                <w:spacing w:val="-2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achalnaja_shkola/18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"http://internet.chgk.info/"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http://internet.chgk.info/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</w:instrText>
            </w:r>
            <w:r w:rsidRPr="008D3128">
              <w:rPr>
                <w:lang w:val="en-US"/>
              </w:rPr>
              <w:instrText xml:space="preserve">www.vbg.ru/~kvint/im.htm"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http://www.vbg.ru/~kvint/im.htm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"http://www.creatingmusic.com/"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http://www.creatingmusic.com/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"http://music.edu.ru/"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http://music.edu.ru/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</w:p>
        </w:tc>
      </w:tr>
      <w:tr w:rsidR="008E423B" w:rsidTr="002327EE">
        <w:trPr>
          <w:trHeight w:val="407"/>
        </w:trPr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4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Итого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4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12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8E423B" w:rsidTr="002327EE">
        <w:trPr>
          <w:trHeight w:val="412"/>
        </w:trPr>
        <w:tc>
          <w:tcPr>
            <w:tcW w:w="154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b/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Модуль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9.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Музыка</w:t>
            </w:r>
            <w:proofErr w:type="spellEnd"/>
            <w:r>
              <w:rPr>
                <w:b/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народов</w:t>
            </w:r>
            <w:proofErr w:type="spellEnd"/>
            <w:r>
              <w:rPr>
                <w:b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мира</w:t>
            </w:r>
            <w:proofErr w:type="spellEnd"/>
          </w:p>
        </w:tc>
      </w:tr>
      <w:tr w:rsidR="008E423B" w:rsidTr="002327EE">
        <w:trPr>
          <w:trHeight w:val="5334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9.1.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 w:right="475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Музыка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наших</w:t>
            </w:r>
            <w:proofErr w:type="spellEnd"/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соседей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7"/>
              <w:ind w:left="101" w:right="57"/>
              <w:jc w:val="both"/>
              <w:rPr>
                <w:sz w:val="16"/>
              </w:rPr>
            </w:pPr>
            <w:r w:rsidRPr="00EB2740">
              <w:rPr>
                <w:sz w:val="16"/>
              </w:rPr>
              <w:t>Знакомство с особенностями музыкального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фольклора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народов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других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стран.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Определение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характерных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черт,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типичных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элементов музыкального языка (ритм,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лад,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интонации). Знакомство с внешним видом,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особенностями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звучания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народных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инструментов.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Определение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слух тембров инструментов. Классификация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группы</w:t>
            </w:r>
            <w:r w:rsidRPr="00EB2740">
              <w:rPr>
                <w:spacing w:val="1"/>
                <w:sz w:val="16"/>
              </w:rPr>
              <w:t xml:space="preserve"> </w:t>
            </w:r>
            <w:proofErr w:type="gramStart"/>
            <w:r w:rsidRPr="00EB2740">
              <w:rPr>
                <w:sz w:val="16"/>
              </w:rPr>
              <w:t>духовых</w:t>
            </w:r>
            <w:proofErr w:type="gramEnd"/>
            <w:r w:rsidRPr="00EB2740">
              <w:rPr>
                <w:sz w:val="16"/>
              </w:rPr>
              <w:t>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ударных,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струнных.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Музыкальная викторина на знание тембров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народных</w:t>
            </w:r>
            <w:r w:rsidRPr="00EB2740">
              <w:rPr>
                <w:spacing w:val="-7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инструментов.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Двигательная игра</w:t>
            </w:r>
          </w:p>
          <w:p w:rsidR="008E423B" w:rsidRPr="00EB2740" w:rsidRDefault="008E423B" w:rsidP="002327EE">
            <w:pPr>
              <w:pStyle w:val="TableParagraph"/>
              <w:tabs>
                <w:tab w:val="left" w:pos="1224"/>
                <w:tab w:val="left" w:pos="2295"/>
                <w:tab w:val="left" w:pos="2429"/>
              </w:tabs>
              <w:spacing w:before="3"/>
              <w:ind w:left="101" w:right="56"/>
              <w:jc w:val="both"/>
              <w:rPr>
                <w:sz w:val="16"/>
              </w:rPr>
            </w:pPr>
            <w:r w:rsidRPr="00EB2740">
              <w:rPr>
                <w:sz w:val="16"/>
              </w:rPr>
              <w:t>—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импровизация-подражание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игре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инструментах.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Сравнение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интонаций,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жанров,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ладов,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других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народов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</w:t>
            </w:r>
            <w:r w:rsidRPr="00EB2740">
              <w:rPr>
                <w:spacing w:val="41"/>
                <w:sz w:val="16"/>
              </w:rPr>
              <w:t xml:space="preserve"> </w:t>
            </w:r>
            <w:r w:rsidRPr="00EB2740">
              <w:rPr>
                <w:sz w:val="16"/>
              </w:rPr>
              <w:t>фольклорными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элементами народов России. Разучивание 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песен,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танцев,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сочинение,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импровизация</w:t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</w:r>
            <w:r w:rsidRPr="00EB2740">
              <w:rPr>
                <w:spacing w:val="-1"/>
                <w:sz w:val="16"/>
              </w:rPr>
              <w:t>ритмических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аккомпанементов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ним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(с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помощью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звучащих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жестов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ударных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инструментах).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выбор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факультативно: Исполнение на клавишных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духовых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народных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мелодий,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прослеживание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нотной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записи.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Творческие,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исследовательские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проекты,</w:t>
            </w:r>
            <w:r w:rsidRPr="00EB2740">
              <w:rPr>
                <w:sz w:val="16"/>
              </w:rPr>
              <w:tab/>
              <w:t>школьные</w:t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  <w:t>фестивали,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посвящённые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музыкальной</w:t>
            </w:r>
            <w:r w:rsidRPr="00EB2740">
              <w:rPr>
                <w:spacing w:val="41"/>
                <w:sz w:val="16"/>
              </w:rPr>
              <w:t xml:space="preserve"> </w:t>
            </w:r>
            <w:r w:rsidRPr="00EB2740">
              <w:rPr>
                <w:sz w:val="16"/>
              </w:rPr>
              <w:t>культуре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народов</w:t>
            </w:r>
            <w:r w:rsidRPr="00EB2740">
              <w:rPr>
                <w:spacing w:val="-1"/>
                <w:sz w:val="16"/>
              </w:rPr>
              <w:t xml:space="preserve"> </w:t>
            </w:r>
            <w:r w:rsidRPr="00EB2740">
              <w:rPr>
                <w:sz w:val="16"/>
              </w:rPr>
              <w:t>мира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5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66"/>
              <w:ind w:left="113" w:right="122"/>
              <w:rPr>
                <w:sz w:val="12"/>
                <w:lang w:val="en-US"/>
              </w:rPr>
            </w:pP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"http://bi2o2t.ru/training/sub"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http://bi2o2t.ru/training/sub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"https://www.soloveycenter.pro/"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https://www.soloveycenter.pro/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https://onlyege.ru/ege/vpr-4/vpr-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matematika-4/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"https://onlinetestpad.com/ru/tests"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https://onlinetestpad.com/ru/tests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https://www.klass39.ru/klassnye-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resursy/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"https://www.uchportal.ru/load/47-2-2"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https://www.uchportal.ru/load/47-2-2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27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"http://school-collection.edu.ru/"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http://school-collection.edu.ru/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http://um-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pacing w:val="-2"/>
                <w:sz w:val="12"/>
                <w:lang w:val="en-US"/>
              </w:rPr>
              <w:t>razum.ru/load/uchebnye_prezentacii/n</w:t>
            </w:r>
            <w:r>
              <w:rPr>
                <w:rStyle w:val="aff8"/>
                <w:color w:val="0461C1"/>
                <w:spacing w:val="-2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</w:instrText>
            </w:r>
            <w:r w:rsidRPr="008D3128">
              <w:rPr>
                <w:lang w:val="en-US"/>
              </w:rPr>
              <w:instrText xml:space="preserve">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achalnaja_shkola/18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"http://internet.chgk.info/"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http://internet.chgk.info/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"http://www.vbg.ru/~kvint/im.htm"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http://www.vbg.ru/~kvint/im.htm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"http://www.creatingmusic.com/"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http://www.creatingmusic.com/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"http://music.edu.ru/"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http://music.edu.ru/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</w:p>
        </w:tc>
      </w:tr>
      <w:tr w:rsidR="008E423B" w:rsidTr="002327EE">
        <w:trPr>
          <w:trHeight w:val="407"/>
        </w:trPr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Итого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12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8E423B" w:rsidTr="002327EE">
        <w:trPr>
          <w:trHeight w:val="407"/>
        </w:trPr>
        <w:tc>
          <w:tcPr>
            <w:tcW w:w="154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b/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Модуль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10.</w:t>
            </w:r>
            <w:r>
              <w:rPr>
                <w:spacing w:val="2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Классическая</w:t>
            </w:r>
            <w:proofErr w:type="spellEnd"/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музыка</w:t>
            </w:r>
            <w:proofErr w:type="spellEnd"/>
          </w:p>
        </w:tc>
      </w:tr>
      <w:tr w:rsidR="008E423B" w:rsidTr="002327EE">
        <w:trPr>
          <w:trHeight w:val="1286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10.1.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72" w:line="232" w:lineRule="auto"/>
              <w:ind w:left="98" w:right="46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Композиторы</w:t>
            </w:r>
            <w:proofErr w:type="spellEnd"/>
            <w:r>
              <w:rPr>
                <w:sz w:val="20"/>
                <w:lang w:val="en-US"/>
              </w:rPr>
              <w:t xml:space="preserve"> -</w:t>
            </w:r>
            <w:r>
              <w:rPr>
                <w:spacing w:val="-48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детям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7"/>
              <w:ind w:left="101" w:right="200"/>
              <w:rPr>
                <w:sz w:val="16"/>
              </w:rPr>
            </w:pPr>
            <w:r w:rsidRPr="00EB2740">
              <w:rPr>
                <w:sz w:val="16"/>
              </w:rPr>
              <w:t>Слушание</w:t>
            </w:r>
            <w:r w:rsidRPr="00EB2740">
              <w:rPr>
                <w:spacing w:val="-8"/>
                <w:sz w:val="16"/>
              </w:rPr>
              <w:t xml:space="preserve"> </w:t>
            </w:r>
            <w:r w:rsidRPr="00EB2740">
              <w:rPr>
                <w:sz w:val="16"/>
              </w:rPr>
              <w:t>музыки,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определение</w:t>
            </w:r>
            <w:r w:rsidRPr="00EB2740">
              <w:rPr>
                <w:spacing w:val="-8"/>
                <w:sz w:val="16"/>
              </w:rPr>
              <w:t xml:space="preserve"> </w:t>
            </w:r>
            <w:r w:rsidRPr="00EB2740">
              <w:rPr>
                <w:sz w:val="16"/>
              </w:rPr>
              <w:t>основного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характера, музыкально-выразительных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средств, использованных композитором.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Подбор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эпитетов,</w:t>
            </w:r>
            <w:r w:rsidRPr="00EB2740">
              <w:rPr>
                <w:spacing w:val="-7"/>
                <w:sz w:val="16"/>
              </w:rPr>
              <w:t xml:space="preserve"> </w:t>
            </w:r>
            <w:r w:rsidRPr="00EB2740">
              <w:rPr>
                <w:sz w:val="16"/>
              </w:rPr>
              <w:t>иллюстраций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к</w:t>
            </w:r>
            <w:r w:rsidRPr="00EB2740">
              <w:rPr>
                <w:spacing w:val="-2"/>
                <w:sz w:val="16"/>
              </w:rPr>
              <w:t xml:space="preserve"> </w:t>
            </w:r>
            <w:r w:rsidRPr="00EB2740">
              <w:rPr>
                <w:sz w:val="16"/>
              </w:rPr>
              <w:t>музыке.</w:t>
            </w:r>
          </w:p>
          <w:p w:rsidR="008E423B" w:rsidRPr="00EB2740" w:rsidRDefault="008E423B" w:rsidP="002327EE">
            <w:pPr>
              <w:pStyle w:val="TableParagraph"/>
              <w:spacing w:line="242" w:lineRule="auto"/>
              <w:ind w:left="101" w:right="200"/>
              <w:rPr>
                <w:sz w:val="16"/>
              </w:rPr>
            </w:pPr>
            <w:r w:rsidRPr="00EB2740">
              <w:rPr>
                <w:sz w:val="16"/>
              </w:rPr>
              <w:t>Определение жанра. Музыкальная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викторина.</w:t>
            </w:r>
            <w:r w:rsidRPr="00EB2740">
              <w:rPr>
                <w:spacing w:val="34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Вокализация,</w:t>
            </w:r>
            <w:r w:rsidRPr="00EB2740">
              <w:rPr>
                <w:spacing w:val="10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исполнение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71"/>
              <w:ind w:left="113" w:right="130"/>
              <w:rPr>
                <w:sz w:val="12"/>
                <w:lang w:val="en-US"/>
              </w:rPr>
            </w:pP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"http://bi2o2t.ru/training/sub"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http://bi2o2t.ru/training/sub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"https://www.soloveycenter.pro/"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https://www.soloveycenter.pro/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https://onlyege.ru/ege/vpr-4/vpr-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matematika-4/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"https://onlinetestpad.com/ru/tests"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https://onlinetestpad.com/ru/tests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https://www.klass39.ru/klassnye-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resursy/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</w:instrText>
            </w:r>
            <w:r w:rsidRPr="008D3128">
              <w:rPr>
                <w:lang w:val="en-US"/>
              </w:rPr>
              <w:instrText xml:space="preserve">tps://www.uchportal.ru/load/47-2-2"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pacing w:val="-1"/>
                <w:sz w:val="12"/>
                <w:lang w:val="en-US"/>
              </w:rPr>
              <w:t>https://www.uchportal.ru/load/47-2-2</w:t>
            </w:r>
            <w:r>
              <w:rPr>
                <w:rStyle w:val="aff8"/>
                <w:color w:val="0461C1"/>
                <w:spacing w:val="-1"/>
                <w:sz w:val="12"/>
                <w:lang w:val="en-US"/>
              </w:rPr>
              <w:fldChar w:fldCharType="end"/>
            </w:r>
          </w:p>
        </w:tc>
      </w:tr>
    </w:tbl>
    <w:p w:rsidR="008E423B" w:rsidRDefault="008E423B" w:rsidP="008E423B">
      <w:pPr>
        <w:rPr>
          <w:rFonts w:eastAsia="Times New Roman"/>
          <w:sz w:val="2"/>
          <w:szCs w:val="2"/>
        </w:rPr>
      </w:pP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B07BE44" wp14:editId="031B1890">
                <wp:simplePos x="0" y="0"/>
                <wp:positionH relativeFrom="page">
                  <wp:posOffset>8997315</wp:posOffset>
                </wp:positionH>
                <wp:positionV relativeFrom="page">
                  <wp:posOffset>1126490</wp:posOffset>
                </wp:positionV>
                <wp:extent cx="1170940" cy="3175"/>
                <wp:effectExtent l="0" t="2540" r="4445" b="381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708.45pt;margin-top:88.7pt;width:92.2pt;height: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" fillcolor="#0461c1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18A0855" wp14:editId="676E6B50">
                <wp:simplePos x="0" y="0"/>
                <wp:positionH relativeFrom="page">
                  <wp:posOffset>8997315</wp:posOffset>
                </wp:positionH>
                <wp:positionV relativeFrom="page">
                  <wp:posOffset>2958465</wp:posOffset>
                </wp:positionV>
                <wp:extent cx="240665" cy="3175"/>
                <wp:effectExtent l="0" t="0" r="1270" b="6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708.45pt;margin-top:232.95pt;width:18.95pt;height:.2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" fillcolor="#0461c1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217C304" wp14:editId="34A139F5">
                <wp:simplePos x="0" y="0"/>
                <wp:positionH relativeFrom="page">
                  <wp:posOffset>8997315</wp:posOffset>
                </wp:positionH>
                <wp:positionV relativeFrom="page">
                  <wp:posOffset>3308985</wp:posOffset>
                </wp:positionV>
                <wp:extent cx="1170940" cy="3175"/>
                <wp:effectExtent l="0" t="3810" r="4445" b="254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708.45pt;margin-top:260.55pt;width:92.2pt;height:.2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" fillcolor="#0461c1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8394D1D" wp14:editId="39501499">
                <wp:simplePos x="0" y="0"/>
                <wp:positionH relativeFrom="page">
                  <wp:posOffset>8997315</wp:posOffset>
                </wp:positionH>
                <wp:positionV relativeFrom="page">
                  <wp:posOffset>6894195</wp:posOffset>
                </wp:positionV>
                <wp:extent cx="240665" cy="3175"/>
                <wp:effectExtent l="0" t="0" r="127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08.45pt;margin-top:542.85pt;width:18.95pt;height: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" fillcolor="#0461c1" stroked="f">
                <w10:wrap anchorx="page" anchory="page"/>
              </v:rect>
            </w:pict>
          </mc:Fallback>
        </mc:AlternateContent>
      </w:r>
    </w:p>
    <w:p w:rsidR="008E423B" w:rsidRDefault="008E423B" w:rsidP="008E423B">
      <w:pPr>
        <w:rPr>
          <w:sz w:val="2"/>
          <w:szCs w:val="2"/>
        </w:rPr>
        <w:sectPr w:rsidR="008E423B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892"/>
        <w:gridCol w:w="941"/>
        <w:gridCol w:w="850"/>
        <w:gridCol w:w="994"/>
        <w:gridCol w:w="849"/>
        <w:gridCol w:w="849"/>
        <w:gridCol w:w="993"/>
        <w:gridCol w:w="849"/>
        <w:gridCol w:w="3259"/>
        <w:gridCol w:w="1304"/>
        <w:gridCol w:w="2059"/>
      </w:tblGrid>
      <w:tr w:rsidR="008E423B" w:rsidTr="002327EE">
        <w:trPr>
          <w:trHeight w:val="1281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7"/>
              <w:ind w:left="101" w:right="179"/>
              <w:rPr>
                <w:sz w:val="16"/>
              </w:rPr>
            </w:pPr>
            <w:r w:rsidRPr="00EB2740">
              <w:rPr>
                <w:sz w:val="16"/>
              </w:rPr>
              <w:t>мелодий инструментальных пьес со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словами. Разучивание, исполнение песен.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Сочинение</w:t>
            </w:r>
            <w:r w:rsidRPr="00EB2740">
              <w:rPr>
                <w:spacing w:val="36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ритмических</w:t>
            </w:r>
            <w:r w:rsidRPr="00EB2740">
              <w:rPr>
                <w:spacing w:val="36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аккомпанементов</w:t>
            </w:r>
            <w:r w:rsidRPr="00EB2740">
              <w:rPr>
                <w:spacing w:val="1"/>
                <w:w w:val="95"/>
                <w:sz w:val="16"/>
              </w:rPr>
              <w:t xml:space="preserve"> </w:t>
            </w:r>
            <w:r w:rsidRPr="00EB2740">
              <w:rPr>
                <w:sz w:val="16"/>
              </w:rPr>
              <w:t>(с</w:t>
            </w:r>
            <w:r w:rsidRPr="00EB2740">
              <w:rPr>
                <w:spacing w:val="-8"/>
                <w:sz w:val="16"/>
              </w:rPr>
              <w:t xml:space="preserve"> </w:t>
            </w:r>
            <w:r w:rsidRPr="00EB2740">
              <w:rPr>
                <w:sz w:val="16"/>
              </w:rPr>
              <w:t>помощью</w:t>
            </w:r>
            <w:r w:rsidRPr="00EB2740">
              <w:rPr>
                <w:spacing w:val="2"/>
                <w:sz w:val="16"/>
              </w:rPr>
              <w:t xml:space="preserve"> </w:t>
            </w:r>
            <w:r w:rsidRPr="00EB2740">
              <w:rPr>
                <w:sz w:val="16"/>
              </w:rPr>
              <w:t>звучащих</w:t>
            </w:r>
            <w:r w:rsidRPr="00EB2740">
              <w:rPr>
                <w:spacing w:val="-7"/>
                <w:sz w:val="16"/>
              </w:rPr>
              <w:t xml:space="preserve"> </w:t>
            </w:r>
            <w:r w:rsidRPr="00EB2740">
              <w:rPr>
                <w:sz w:val="16"/>
              </w:rPr>
              <w:t>жестов</w:t>
            </w:r>
            <w:r w:rsidRPr="00EB2740">
              <w:rPr>
                <w:spacing w:val="-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-3"/>
                <w:sz w:val="16"/>
              </w:rPr>
              <w:t xml:space="preserve"> </w:t>
            </w:r>
            <w:r w:rsidRPr="00EB2740">
              <w:rPr>
                <w:sz w:val="16"/>
              </w:rPr>
              <w:t>ударных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и шумовых инструментов) к пьесам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маршевого</w:t>
            </w:r>
            <w:r w:rsidRPr="00EB2740">
              <w:rPr>
                <w:spacing w:val="-2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и</w:t>
            </w:r>
            <w:r w:rsidRPr="00EB2740">
              <w:rPr>
                <w:spacing w:val="15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танцевального</w:t>
            </w:r>
            <w:r w:rsidRPr="00EB2740">
              <w:rPr>
                <w:spacing w:val="12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характера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Pr="00EB2740" w:rsidRDefault="008E423B" w:rsidP="002327EE">
            <w:pPr>
              <w:pStyle w:val="TableParagraph"/>
              <w:rPr>
                <w:sz w:val="1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66"/>
              <w:ind w:left="113" w:right="122"/>
              <w:rPr>
                <w:sz w:val="12"/>
                <w:lang w:val="en-US"/>
              </w:rPr>
            </w:pP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"http://school-collection.edu.ru/"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http://school-collection.edu.ru/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http://um-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pacing w:val="-2"/>
                <w:sz w:val="12"/>
                <w:lang w:val="en-US"/>
              </w:rPr>
              <w:t>razum.ru/load/uchebnye_prezentacii/n</w:t>
            </w:r>
            <w:r>
              <w:rPr>
                <w:rStyle w:val="aff8"/>
                <w:color w:val="0461C1"/>
                <w:spacing w:val="-2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achalnaja_shkola/18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"http://internet.chgk.in</w:instrText>
            </w:r>
            <w:r w:rsidRPr="008D3128">
              <w:rPr>
                <w:lang w:val="en-US"/>
              </w:rPr>
              <w:instrText xml:space="preserve">fo/"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http://internet.chgk.info/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"http://www.vbg.ru/~kvint/im.htm"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http://www.vbg.ru/~kvint/im.htm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"http://www.creatingmusic.com/"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http://www.creatingmusic.com/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"http://music.edu.ru/"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http://music.edu.ru/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</w:p>
        </w:tc>
      </w:tr>
      <w:tr w:rsidR="008E423B" w:rsidTr="002327EE">
        <w:trPr>
          <w:trHeight w:val="3864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10.2.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 w:right="583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Музыкальные</w:t>
            </w:r>
            <w:proofErr w:type="spellEnd"/>
            <w:r>
              <w:rPr>
                <w:spacing w:val="-48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инструменты</w:t>
            </w:r>
            <w:proofErr w:type="spellEnd"/>
            <w:r>
              <w:rPr>
                <w:sz w:val="20"/>
                <w:lang w:val="en-US"/>
              </w:rPr>
              <w:t>.</w:t>
            </w:r>
            <w:r>
              <w:rPr>
                <w:spacing w:val="-48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Фортепиано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72"/>
              <w:ind w:left="101" w:right="83"/>
              <w:rPr>
                <w:sz w:val="16"/>
              </w:rPr>
            </w:pPr>
            <w:r w:rsidRPr="00EB2740">
              <w:rPr>
                <w:sz w:val="16"/>
              </w:rPr>
              <w:t>Знакомство с многообразием красок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фортепиано. Слушание</w:t>
            </w:r>
            <w:r w:rsidRPr="00EB2740">
              <w:rPr>
                <w:spacing w:val="3"/>
                <w:sz w:val="16"/>
              </w:rPr>
              <w:t xml:space="preserve"> </w:t>
            </w:r>
            <w:r w:rsidRPr="00EB2740">
              <w:rPr>
                <w:sz w:val="16"/>
              </w:rPr>
              <w:t>фортепианных</w:t>
            </w:r>
            <w:r w:rsidRPr="00EB2740">
              <w:rPr>
                <w:spacing w:val="-1"/>
                <w:sz w:val="16"/>
              </w:rPr>
              <w:t xml:space="preserve"> </w:t>
            </w:r>
            <w:r w:rsidRPr="00EB2740">
              <w:rPr>
                <w:sz w:val="16"/>
              </w:rPr>
              <w:t>пьес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 исполнении известных пианистов. «Я —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пианист» — игра — имитация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исполнительских движений во время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звучания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музыки.</w:t>
            </w:r>
            <w:r w:rsidRPr="00EB2740">
              <w:rPr>
                <w:spacing w:val="-1"/>
                <w:sz w:val="16"/>
              </w:rPr>
              <w:t xml:space="preserve"> </w:t>
            </w:r>
            <w:r w:rsidRPr="00EB2740">
              <w:rPr>
                <w:sz w:val="16"/>
              </w:rPr>
              <w:t>Слушание</w:t>
            </w:r>
            <w:r w:rsidRPr="00EB2740">
              <w:rPr>
                <w:spacing w:val="-6"/>
                <w:sz w:val="16"/>
              </w:rPr>
              <w:t xml:space="preserve"> </w:t>
            </w:r>
            <w:r w:rsidRPr="00EB2740">
              <w:rPr>
                <w:sz w:val="16"/>
              </w:rPr>
              <w:t>детских</w:t>
            </w:r>
            <w:r w:rsidRPr="00EB2740">
              <w:rPr>
                <w:spacing w:val="-7"/>
                <w:sz w:val="16"/>
              </w:rPr>
              <w:t xml:space="preserve"> </w:t>
            </w:r>
            <w:r w:rsidRPr="00EB2740">
              <w:rPr>
                <w:sz w:val="16"/>
              </w:rPr>
              <w:t>пьес</w:t>
            </w:r>
            <w:r w:rsidRPr="00EB2740">
              <w:rPr>
                <w:spacing w:val="-6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фортепиано</w:t>
            </w:r>
            <w:r w:rsidRPr="00EB2740">
              <w:rPr>
                <w:spacing w:val="-4"/>
                <w:sz w:val="16"/>
              </w:rPr>
              <w:t xml:space="preserve"> </w:t>
            </w:r>
            <w:r w:rsidRPr="00EB2740">
              <w:rPr>
                <w:sz w:val="16"/>
              </w:rPr>
              <w:t>в</w:t>
            </w:r>
            <w:r w:rsidRPr="00EB2740">
              <w:rPr>
                <w:spacing w:val="-2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исполнении учителя.</w:t>
            </w:r>
          </w:p>
          <w:p w:rsidR="008E423B" w:rsidRPr="00EB2740" w:rsidRDefault="008E423B" w:rsidP="002327EE">
            <w:pPr>
              <w:pStyle w:val="TableParagraph"/>
              <w:ind w:left="101" w:right="105"/>
              <w:rPr>
                <w:sz w:val="16"/>
              </w:rPr>
            </w:pPr>
            <w:r w:rsidRPr="00EB2740">
              <w:rPr>
                <w:sz w:val="16"/>
              </w:rPr>
              <w:t>Демонстрация возможностей инструмента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(исполнение одной и той же пьесы тихо 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громко, в разных регистрах, разными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штрихами). Игра на фортепиано в ансамбле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с учителем</w:t>
            </w:r>
            <w:proofErr w:type="gramStart"/>
            <w:r w:rsidRPr="00EB2740">
              <w:rPr>
                <w:sz w:val="16"/>
              </w:rPr>
              <w:t>2</w:t>
            </w:r>
            <w:proofErr w:type="gramEnd"/>
            <w:r w:rsidRPr="00EB2740">
              <w:rPr>
                <w:sz w:val="16"/>
              </w:rPr>
              <w:t>.На выбор или факультативно: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Посещение</w:t>
            </w:r>
            <w:r w:rsidRPr="00EB2740">
              <w:rPr>
                <w:spacing w:val="1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концерта</w:t>
            </w:r>
            <w:r w:rsidRPr="00EB2740">
              <w:rPr>
                <w:spacing w:val="1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фортепианной</w:t>
            </w:r>
            <w:r w:rsidRPr="00EB2740">
              <w:rPr>
                <w:spacing w:val="1"/>
                <w:w w:val="95"/>
                <w:sz w:val="16"/>
              </w:rPr>
              <w:t xml:space="preserve"> </w:t>
            </w:r>
            <w:r w:rsidRPr="00EB2740">
              <w:rPr>
                <w:w w:val="95"/>
                <w:sz w:val="16"/>
              </w:rPr>
              <w:t>музыки.</w:t>
            </w:r>
            <w:r w:rsidRPr="00EB2740">
              <w:rPr>
                <w:spacing w:val="-35"/>
                <w:w w:val="95"/>
                <w:sz w:val="16"/>
              </w:rPr>
              <w:t xml:space="preserve"> </w:t>
            </w:r>
            <w:r w:rsidRPr="00EB2740">
              <w:rPr>
                <w:sz w:val="16"/>
              </w:rPr>
              <w:t>Разбираем инструмент — наглядная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демонстрация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внутреннего</w:t>
            </w:r>
            <w:r w:rsidRPr="00EB2740">
              <w:rPr>
                <w:spacing w:val="-3"/>
                <w:sz w:val="16"/>
              </w:rPr>
              <w:t xml:space="preserve"> </w:t>
            </w:r>
            <w:r w:rsidRPr="00EB2740">
              <w:rPr>
                <w:sz w:val="16"/>
              </w:rPr>
              <w:t>устройства</w:t>
            </w:r>
          </w:p>
          <w:p w:rsidR="008E423B" w:rsidRPr="00EB2740" w:rsidRDefault="008E423B" w:rsidP="002327EE">
            <w:pPr>
              <w:pStyle w:val="TableParagraph"/>
              <w:ind w:left="101" w:right="68"/>
              <w:rPr>
                <w:sz w:val="16"/>
              </w:rPr>
            </w:pPr>
            <w:r w:rsidRPr="00EB2740">
              <w:rPr>
                <w:sz w:val="16"/>
              </w:rPr>
              <w:t xml:space="preserve">акустического </w:t>
            </w:r>
            <w:proofErr w:type="spellStart"/>
            <w:r w:rsidRPr="00EB2740">
              <w:rPr>
                <w:sz w:val="16"/>
              </w:rPr>
              <w:t>пианино</w:t>
            </w:r>
            <w:proofErr w:type="gramStart"/>
            <w:r w:rsidRPr="00EB2740">
              <w:rPr>
                <w:sz w:val="16"/>
              </w:rPr>
              <w:t>.«</w:t>
            </w:r>
            <w:proofErr w:type="gramEnd"/>
            <w:r w:rsidRPr="00EB2740">
              <w:rPr>
                <w:sz w:val="16"/>
              </w:rPr>
              <w:t>Паспорт</w:t>
            </w:r>
            <w:proofErr w:type="spellEnd"/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инструмента»</w:t>
            </w:r>
            <w:r w:rsidRPr="00EB2740">
              <w:rPr>
                <w:spacing w:val="-7"/>
                <w:sz w:val="16"/>
              </w:rPr>
              <w:t xml:space="preserve"> </w:t>
            </w:r>
            <w:r w:rsidRPr="00EB2740">
              <w:rPr>
                <w:sz w:val="16"/>
              </w:rPr>
              <w:t>—</w:t>
            </w:r>
            <w:r w:rsidRPr="00EB2740">
              <w:rPr>
                <w:spacing w:val="-9"/>
                <w:sz w:val="16"/>
              </w:rPr>
              <w:t xml:space="preserve"> </w:t>
            </w:r>
            <w:r w:rsidRPr="00EB2740">
              <w:rPr>
                <w:sz w:val="16"/>
              </w:rPr>
              <w:t>исследовательская</w:t>
            </w:r>
            <w:r w:rsidRPr="00EB2740">
              <w:rPr>
                <w:spacing w:val="-5"/>
                <w:sz w:val="16"/>
              </w:rPr>
              <w:t xml:space="preserve"> </w:t>
            </w:r>
            <w:r w:rsidRPr="00EB2740">
              <w:rPr>
                <w:sz w:val="16"/>
              </w:rPr>
              <w:t>работа,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предполагающая подсчёт параметров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(высота, ширина, количество клавиш,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педалей</w:t>
            </w:r>
            <w:r w:rsidRPr="00EB2740">
              <w:rPr>
                <w:spacing w:val="-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4"/>
                <w:sz w:val="16"/>
              </w:rPr>
              <w:t xml:space="preserve"> </w:t>
            </w:r>
            <w:r w:rsidRPr="00EB2740">
              <w:rPr>
                <w:sz w:val="16"/>
              </w:rPr>
              <w:t>т.</w:t>
            </w:r>
            <w:r w:rsidRPr="00EB2740">
              <w:rPr>
                <w:spacing w:val="39"/>
                <w:sz w:val="16"/>
              </w:rPr>
              <w:t xml:space="preserve"> </w:t>
            </w:r>
            <w:r w:rsidRPr="00EB2740">
              <w:rPr>
                <w:sz w:val="16"/>
              </w:rPr>
              <w:t>д.)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E423B" w:rsidTr="002327EE">
        <w:trPr>
          <w:trHeight w:val="2755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10.3.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98" w:right="571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Музыкальные</w:t>
            </w:r>
            <w:proofErr w:type="spellEnd"/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инструменты</w:t>
            </w:r>
            <w:proofErr w:type="spellEnd"/>
            <w:r>
              <w:rPr>
                <w:sz w:val="20"/>
                <w:lang w:val="en-US"/>
              </w:rPr>
              <w:t>.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Скрипка</w:t>
            </w:r>
            <w:proofErr w:type="spellEnd"/>
            <w:r>
              <w:rPr>
                <w:sz w:val="20"/>
                <w:lang w:val="en-US"/>
              </w:rPr>
              <w:t>,</w:t>
            </w:r>
            <w:r>
              <w:rPr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виолончель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tabs>
                <w:tab w:val="left" w:pos="1094"/>
                <w:tab w:val="left" w:pos="1479"/>
                <w:tab w:val="left" w:pos="2189"/>
                <w:tab w:val="left" w:pos="2760"/>
              </w:tabs>
              <w:spacing w:before="67"/>
              <w:ind w:left="101" w:right="56"/>
              <w:jc w:val="both"/>
              <w:rPr>
                <w:sz w:val="16"/>
              </w:rPr>
            </w:pPr>
            <w:r w:rsidRPr="00EB2740">
              <w:rPr>
                <w:sz w:val="16"/>
              </w:rPr>
              <w:t>Игр</w:t>
            </w:r>
            <w:proofErr w:type="gramStart"/>
            <w:r w:rsidRPr="00EB2740">
              <w:rPr>
                <w:sz w:val="16"/>
              </w:rPr>
              <w:t>а-</w:t>
            </w:r>
            <w:proofErr w:type="gramEnd"/>
            <w:r w:rsidRPr="00EB2740">
              <w:rPr>
                <w:sz w:val="16"/>
              </w:rPr>
              <w:t xml:space="preserve"> имитация исполнительских движений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время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звучания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музыки.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Музыкальная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викторина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знание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конкретных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произведений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авторов,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определения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тембров</w:t>
            </w:r>
            <w:r w:rsidRPr="00EB2740">
              <w:rPr>
                <w:sz w:val="16"/>
              </w:rPr>
              <w:tab/>
              <w:t>звучащих</w:t>
            </w:r>
            <w:r w:rsidRPr="00EB2740">
              <w:rPr>
                <w:sz w:val="16"/>
              </w:rPr>
              <w:tab/>
            </w:r>
            <w:r w:rsidRPr="00EB2740">
              <w:rPr>
                <w:spacing w:val="-1"/>
                <w:sz w:val="16"/>
              </w:rPr>
              <w:t>инструментов.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Разучивание,</w:t>
            </w:r>
            <w:r w:rsidRPr="00EB2740">
              <w:rPr>
                <w:sz w:val="16"/>
              </w:rPr>
              <w:tab/>
            </w:r>
            <w:r w:rsidRPr="00EB2740">
              <w:rPr>
                <w:sz w:val="16"/>
              </w:rPr>
              <w:tab/>
              <w:t>исполнение</w:t>
            </w:r>
            <w:r w:rsidRPr="00EB2740">
              <w:rPr>
                <w:sz w:val="16"/>
              </w:rPr>
              <w:tab/>
            </w:r>
            <w:r w:rsidRPr="00EB2740">
              <w:rPr>
                <w:spacing w:val="-1"/>
                <w:sz w:val="16"/>
              </w:rPr>
              <w:t>песен,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посвящённых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музыкальным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инструментам.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выбор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или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факультативно: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Посещение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концерта</w:t>
            </w:r>
            <w:r w:rsidRPr="00EB2740">
              <w:rPr>
                <w:spacing w:val="22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инструментальной</w:t>
            </w:r>
            <w:r w:rsidRPr="00EB2740">
              <w:rPr>
                <w:spacing w:val="27"/>
                <w:sz w:val="16"/>
              </w:rPr>
              <w:t xml:space="preserve"> </w:t>
            </w:r>
            <w:r w:rsidRPr="00EB2740">
              <w:rPr>
                <w:sz w:val="16"/>
              </w:rPr>
              <w:t>музыки.</w:t>
            </w:r>
          </w:p>
          <w:p w:rsidR="008E423B" w:rsidRPr="00EB2740" w:rsidRDefault="008E423B" w:rsidP="002327EE">
            <w:pPr>
              <w:pStyle w:val="TableParagraph"/>
              <w:tabs>
                <w:tab w:val="left" w:pos="1392"/>
                <w:tab w:val="left" w:pos="3024"/>
              </w:tabs>
              <w:ind w:left="101" w:right="58"/>
              <w:jc w:val="both"/>
              <w:rPr>
                <w:sz w:val="16"/>
              </w:rPr>
            </w:pPr>
            <w:r w:rsidRPr="00EB2740">
              <w:rPr>
                <w:sz w:val="16"/>
              </w:rPr>
              <w:t>«Паспорт</w:t>
            </w:r>
            <w:r w:rsidRPr="00EB2740">
              <w:rPr>
                <w:sz w:val="16"/>
              </w:rPr>
              <w:tab/>
              <w:t>инструмента»</w:t>
            </w:r>
            <w:r w:rsidRPr="00EB2740">
              <w:rPr>
                <w:sz w:val="16"/>
              </w:rPr>
              <w:tab/>
            </w:r>
            <w:r w:rsidRPr="00EB2740">
              <w:rPr>
                <w:spacing w:val="-5"/>
                <w:sz w:val="16"/>
              </w:rPr>
              <w:t>—</w:t>
            </w:r>
            <w:r w:rsidRPr="00EB2740">
              <w:rPr>
                <w:spacing w:val="-38"/>
                <w:sz w:val="16"/>
              </w:rPr>
              <w:t xml:space="preserve"> </w:t>
            </w:r>
            <w:r w:rsidRPr="00EB2740">
              <w:rPr>
                <w:sz w:val="16"/>
              </w:rPr>
              <w:t>исследовательская работа, предполагающая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описание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внешнего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вида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особенностей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звучания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инструмента,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способов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игры</w:t>
            </w:r>
            <w:r w:rsidRPr="00EB2740">
              <w:rPr>
                <w:spacing w:val="41"/>
                <w:sz w:val="16"/>
              </w:rPr>
              <w:t xml:space="preserve"> </w:t>
            </w:r>
            <w:r w:rsidRPr="00EB2740">
              <w:rPr>
                <w:sz w:val="16"/>
              </w:rPr>
              <w:t>на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нём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2" w:line="235" w:lineRule="auto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423B" w:rsidRDefault="008E423B" w:rsidP="002327EE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8E423B" w:rsidTr="002327EE">
        <w:trPr>
          <w:trHeight w:val="412"/>
        </w:trPr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9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Итого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9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3</w:t>
            </w:r>
          </w:p>
        </w:tc>
        <w:tc>
          <w:tcPr>
            <w:tcW w:w="12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8E423B" w:rsidRPr="008D3128" w:rsidTr="002327EE">
        <w:trPr>
          <w:trHeight w:val="407"/>
        </w:trPr>
        <w:tc>
          <w:tcPr>
            <w:tcW w:w="154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63"/>
              <w:ind w:left="98"/>
              <w:rPr>
                <w:b/>
                <w:sz w:val="20"/>
              </w:rPr>
            </w:pPr>
            <w:r w:rsidRPr="00EB2740">
              <w:rPr>
                <w:sz w:val="20"/>
              </w:rPr>
              <w:t>Модуль</w:t>
            </w:r>
            <w:r w:rsidRPr="00EB2740">
              <w:rPr>
                <w:spacing w:val="-3"/>
                <w:sz w:val="20"/>
              </w:rPr>
              <w:t xml:space="preserve"> </w:t>
            </w:r>
            <w:r w:rsidRPr="00EB2740">
              <w:rPr>
                <w:sz w:val="20"/>
              </w:rPr>
              <w:t>11.</w:t>
            </w:r>
            <w:r w:rsidRPr="00EB2740">
              <w:rPr>
                <w:spacing w:val="-2"/>
                <w:sz w:val="20"/>
              </w:rPr>
              <w:t xml:space="preserve"> </w:t>
            </w:r>
            <w:r w:rsidRPr="00EB2740">
              <w:rPr>
                <w:b/>
                <w:sz w:val="20"/>
              </w:rPr>
              <w:t>Музыка</w:t>
            </w:r>
            <w:r w:rsidRPr="00EB2740">
              <w:rPr>
                <w:b/>
                <w:spacing w:val="-2"/>
                <w:sz w:val="20"/>
              </w:rPr>
              <w:t xml:space="preserve"> </w:t>
            </w:r>
            <w:r w:rsidRPr="00EB2740">
              <w:rPr>
                <w:b/>
                <w:sz w:val="20"/>
              </w:rPr>
              <w:t>театра</w:t>
            </w:r>
            <w:r w:rsidRPr="00EB2740">
              <w:rPr>
                <w:b/>
                <w:spacing w:val="-3"/>
                <w:sz w:val="20"/>
              </w:rPr>
              <w:t xml:space="preserve"> </w:t>
            </w:r>
            <w:r w:rsidRPr="00EB2740">
              <w:rPr>
                <w:b/>
                <w:sz w:val="20"/>
              </w:rPr>
              <w:t>и</w:t>
            </w:r>
            <w:r w:rsidRPr="00EB2740">
              <w:rPr>
                <w:b/>
                <w:spacing w:val="-4"/>
                <w:sz w:val="20"/>
              </w:rPr>
              <w:t xml:space="preserve"> </w:t>
            </w:r>
            <w:r w:rsidRPr="00EB2740">
              <w:rPr>
                <w:b/>
                <w:sz w:val="20"/>
              </w:rPr>
              <w:t>кино</w:t>
            </w:r>
          </w:p>
        </w:tc>
      </w:tr>
      <w:tr w:rsidR="008E423B" w:rsidTr="002327EE">
        <w:trPr>
          <w:trHeight w:val="1559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9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11.1.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spacing w:before="70" w:line="235" w:lineRule="auto"/>
              <w:ind w:left="98" w:right="183"/>
              <w:rPr>
                <w:sz w:val="20"/>
              </w:rPr>
            </w:pPr>
            <w:r w:rsidRPr="00EB2740">
              <w:rPr>
                <w:sz w:val="20"/>
              </w:rPr>
              <w:t>Музыкальная</w:t>
            </w:r>
            <w:r w:rsidRPr="00EB2740">
              <w:rPr>
                <w:spacing w:val="1"/>
                <w:sz w:val="20"/>
              </w:rPr>
              <w:t xml:space="preserve"> </w:t>
            </w:r>
            <w:r w:rsidRPr="00EB2740">
              <w:rPr>
                <w:spacing w:val="-1"/>
                <w:sz w:val="20"/>
              </w:rPr>
              <w:t>сказка</w:t>
            </w:r>
            <w:r w:rsidRPr="00EB2740">
              <w:rPr>
                <w:spacing w:val="-12"/>
                <w:sz w:val="20"/>
              </w:rPr>
              <w:t xml:space="preserve"> </w:t>
            </w:r>
            <w:r w:rsidRPr="00EB2740">
              <w:rPr>
                <w:sz w:val="20"/>
              </w:rPr>
              <w:t>на</w:t>
            </w:r>
            <w:r w:rsidRPr="00EB2740">
              <w:rPr>
                <w:spacing w:val="-12"/>
                <w:sz w:val="20"/>
              </w:rPr>
              <w:t xml:space="preserve"> </w:t>
            </w:r>
            <w:r w:rsidRPr="00EB2740">
              <w:rPr>
                <w:sz w:val="20"/>
              </w:rPr>
              <w:t>сцене,</w:t>
            </w:r>
            <w:r w:rsidRPr="00EB2740">
              <w:rPr>
                <w:spacing w:val="-6"/>
                <w:sz w:val="20"/>
              </w:rPr>
              <w:t xml:space="preserve"> </w:t>
            </w:r>
            <w:r w:rsidRPr="00EB2740">
              <w:rPr>
                <w:sz w:val="20"/>
              </w:rPr>
              <w:t>на</w:t>
            </w:r>
            <w:r w:rsidRPr="00EB2740">
              <w:rPr>
                <w:spacing w:val="-47"/>
                <w:sz w:val="20"/>
              </w:rPr>
              <w:t xml:space="preserve"> </w:t>
            </w:r>
            <w:r w:rsidRPr="00EB2740">
              <w:rPr>
                <w:sz w:val="20"/>
              </w:rPr>
              <w:t>экране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102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/>
              <w:ind w:left="101" w:right="56"/>
              <w:jc w:val="both"/>
              <w:rPr>
                <w:sz w:val="16"/>
                <w:lang w:val="en-US"/>
              </w:rPr>
            </w:pPr>
            <w:r w:rsidRPr="00EB2740">
              <w:rPr>
                <w:sz w:val="16"/>
              </w:rPr>
              <w:t>Видео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просмотр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сказки.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Обсуждение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музыкально-выразительных</w:t>
            </w:r>
            <w:r w:rsidRPr="00EB2740">
              <w:rPr>
                <w:spacing w:val="-37"/>
                <w:sz w:val="16"/>
              </w:rPr>
              <w:t xml:space="preserve"> </w:t>
            </w:r>
            <w:r w:rsidRPr="00EB2740">
              <w:rPr>
                <w:sz w:val="16"/>
              </w:rPr>
              <w:t>средств,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передающих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повороты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сюжета,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характеры героев. Игра-викторина «Угадай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</w:t>
            </w:r>
            <w:r w:rsidRPr="00EB2740">
              <w:rPr>
                <w:spacing w:val="1"/>
                <w:sz w:val="16"/>
              </w:rPr>
              <w:t xml:space="preserve"> </w:t>
            </w:r>
            <w:proofErr w:type="spellStart"/>
            <w:r w:rsidRPr="00EB2740">
              <w:rPr>
                <w:sz w:val="16"/>
              </w:rPr>
              <w:t>голосу»</w:t>
            </w:r>
            <w:proofErr w:type="gramStart"/>
            <w:r w:rsidRPr="00EB2740">
              <w:rPr>
                <w:sz w:val="16"/>
              </w:rPr>
              <w:t>.Р</w:t>
            </w:r>
            <w:proofErr w:type="gramEnd"/>
            <w:r w:rsidRPr="00EB2740">
              <w:rPr>
                <w:sz w:val="16"/>
              </w:rPr>
              <w:t>азучивание</w:t>
            </w:r>
            <w:proofErr w:type="spellEnd"/>
            <w:r w:rsidRPr="00EB2740">
              <w:rPr>
                <w:sz w:val="16"/>
              </w:rPr>
              <w:t>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исполнение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отдельных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номеров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из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детской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оперы,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музыкальной</w:t>
            </w:r>
            <w:r w:rsidRPr="00EB2740">
              <w:rPr>
                <w:spacing w:val="3"/>
                <w:sz w:val="16"/>
              </w:rPr>
              <w:t xml:space="preserve"> </w:t>
            </w:r>
            <w:r w:rsidRPr="00EB2740">
              <w:rPr>
                <w:sz w:val="16"/>
              </w:rPr>
              <w:t>сказки.</w:t>
            </w:r>
            <w:r w:rsidRPr="00EB2740"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На</w:t>
            </w:r>
            <w:proofErr w:type="spellEnd"/>
            <w:r>
              <w:rPr>
                <w:spacing w:val="3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выбор</w:t>
            </w:r>
            <w:proofErr w:type="spellEnd"/>
            <w:r>
              <w:rPr>
                <w:spacing w:val="5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или</w:t>
            </w:r>
            <w:proofErr w:type="spell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5"/>
              <w:ind w:left="107" w:right="36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Устный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опрос</w:t>
            </w:r>
            <w:proofErr w:type="spellEnd"/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66"/>
              <w:ind w:left="113" w:right="130"/>
              <w:rPr>
                <w:sz w:val="12"/>
                <w:lang w:val="en-US"/>
              </w:rPr>
            </w:pP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"http://bi2o2t.ru/training/sub"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http://bi2o2t.ru/training/sub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"https://www.soloveycenter.pro/"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https://www.soloveycenter.pro/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https://onlyege.ru/ege/vpr-4/vpr-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"https://onlyege.ru/ege/vpr-4/vpr-matematika-4/"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matematika-4/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</w:instrText>
            </w:r>
            <w:r w:rsidRPr="008D3128">
              <w:rPr>
                <w:lang w:val="en-US"/>
              </w:rPr>
              <w:instrText xml:space="preserve">ERLINK "https://onlinetestpad.com/ru/tests"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https://onlinetestpad.com/ru/tests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https://www.klass39.ru/klassnye-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"https://www.klass39.ru/klassnye-resursy/"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resursy/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"https:</w:instrText>
            </w:r>
            <w:r w:rsidRPr="008D3128">
              <w:rPr>
                <w:lang w:val="en-US"/>
              </w:rPr>
              <w:instrText xml:space="preserve">//www.uchportal.ru/load/47-2-2"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pacing w:val="-1"/>
                <w:sz w:val="12"/>
                <w:lang w:val="en-US"/>
              </w:rPr>
              <w:t>https://www.uchportal.ru/load/47-2-2</w:t>
            </w:r>
            <w:r>
              <w:rPr>
                <w:rStyle w:val="aff8"/>
                <w:color w:val="0461C1"/>
                <w:spacing w:val="-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"http://school-collection.edu.ru/"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http://school-collection.edu.ru/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http://um-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</w:p>
        </w:tc>
      </w:tr>
    </w:tbl>
    <w:p w:rsidR="008E423B" w:rsidRDefault="008E423B" w:rsidP="008E423B">
      <w:pPr>
        <w:rPr>
          <w:rFonts w:eastAsia="Times New Roman"/>
          <w:sz w:val="2"/>
          <w:szCs w:val="2"/>
        </w:rPr>
      </w:pP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032FADC" wp14:editId="4ECEBC7D">
                <wp:simplePos x="0" y="0"/>
                <wp:positionH relativeFrom="page">
                  <wp:posOffset>8997315</wp:posOffset>
                </wp:positionH>
                <wp:positionV relativeFrom="page">
                  <wp:posOffset>775970</wp:posOffset>
                </wp:positionV>
                <wp:extent cx="1170940" cy="3175"/>
                <wp:effectExtent l="0" t="4445" r="4445" b="19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08.45pt;margin-top:61.1pt;width:92.2pt;height: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" fillcolor="#0461c1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C21D6D5" wp14:editId="693B97E5">
                <wp:simplePos x="0" y="0"/>
                <wp:positionH relativeFrom="page">
                  <wp:posOffset>8997315</wp:posOffset>
                </wp:positionH>
                <wp:positionV relativeFrom="page">
                  <wp:posOffset>6711315</wp:posOffset>
                </wp:positionV>
                <wp:extent cx="240665" cy="3175"/>
                <wp:effectExtent l="0" t="0" r="127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08.45pt;margin-top:528.45pt;width:18.95pt;height:.2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" fillcolor="#0461c1" stroked="f">
                <w10:wrap anchorx="page" anchory="page"/>
              </v:rect>
            </w:pict>
          </mc:Fallback>
        </mc:AlternateContent>
      </w:r>
    </w:p>
    <w:p w:rsidR="008E423B" w:rsidRDefault="008E423B" w:rsidP="008E423B">
      <w:pPr>
        <w:rPr>
          <w:sz w:val="2"/>
          <w:szCs w:val="2"/>
        </w:rPr>
        <w:sectPr w:rsidR="008E423B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892"/>
        <w:gridCol w:w="941"/>
        <w:gridCol w:w="850"/>
        <w:gridCol w:w="994"/>
        <w:gridCol w:w="849"/>
        <w:gridCol w:w="849"/>
        <w:gridCol w:w="993"/>
        <w:gridCol w:w="849"/>
        <w:gridCol w:w="3259"/>
        <w:gridCol w:w="1304"/>
        <w:gridCol w:w="2059"/>
      </w:tblGrid>
      <w:tr w:rsidR="008E423B" w:rsidTr="002327EE">
        <w:trPr>
          <w:trHeight w:val="1007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7"/>
              <w:ind w:left="101" w:right="58"/>
              <w:jc w:val="both"/>
              <w:rPr>
                <w:sz w:val="16"/>
                <w:lang w:val="en-US"/>
              </w:rPr>
            </w:pPr>
            <w:r w:rsidRPr="00EB2740">
              <w:rPr>
                <w:sz w:val="16"/>
              </w:rPr>
              <w:t>факультативно: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Постановка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детской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музыкальной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сказки,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спектакль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>для</w:t>
            </w:r>
            <w:r w:rsidRPr="00EB2740">
              <w:rPr>
                <w:spacing w:val="1"/>
                <w:sz w:val="16"/>
              </w:rPr>
              <w:t xml:space="preserve"> </w:t>
            </w:r>
            <w:r w:rsidRPr="00EB2740">
              <w:rPr>
                <w:sz w:val="16"/>
              </w:rPr>
              <w:t xml:space="preserve">родителей. </w:t>
            </w:r>
            <w:proofErr w:type="spellStart"/>
            <w:r>
              <w:rPr>
                <w:sz w:val="16"/>
                <w:lang w:val="en-US"/>
              </w:rPr>
              <w:t>Творческий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проект</w:t>
            </w:r>
            <w:proofErr w:type="spellEnd"/>
            <w:r>
              <w:rPr>
                <w:sz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lang w:val="en-US"/>
              </w:rPr>
              <w:t>Озвучиваем</w:t>
            </w:r>
            <w:proofErr w:type="spellEnd"/>
            <w:r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мультфильм</w:t>
            </w:r>
            <w:proofErr w:type="spellEnd"/>
            <w:r>
              <w:rPr>
                <w:sz w:val="16"/>
                <w:lang w:val="en-US"/>
              </w:rPr>
              <w:t>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D3128" w:rsidP="002327EE">
            <w:pPr>
              <w:pStyle w:val="TableParagraph"/>
              <w:spacing w:before="66"/>
              <w:ind w:left="113" w:right="122"/>
              <w:rPr>
                <w:sz w:val="12"/>
                <w:lang w:val="en-US"/>
              </w:rPr>
            </w:pP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pacing w:val="-2"/>
                <w:sz w:val="12"/>
                <w:lang w:val="en-US"/>
              </w:rPr>
              <w:t>razum.ru/load/uchebnye_prezentacii/n</w:t>
            </w:r>
            <w:r>
              <w:rPr>
                <w:rStyle w:val="aff8"/>
                <w:color w:val="0461C1"/>
                <w:spacing w:val="-2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-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"http://um-razum.ru/load/uchebnye_prezentacii/nachalnaja_shkola/18"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achalnaja_shkola/18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"http://internet.chgk.info/"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http://internet.chgk.info/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"http://www.vbg.ru/~kvint/im.htm"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http://www.vbg.ru/~kvint/im.htm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"http://www.creatingmusic.com/"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http://www.creatingmusic.com/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  <w:r w:rsidR="008E423B">
              <w:rPr>
                <w:color w:val="0461C1"/>
                <w:spacing w:val="1"/>
                <w:sz w:val="12"/>
                <w:lang w:val="en-US"/>
              </w:rPr>
              <w:t xml:space="preserve"> </w:t>
            </w:r>
            <w:r>
              <w:fldChar w:fldCharType="begin"/>
            </w:r>
            <w:r w:rsidRPr="008D3128">
              <w:rPr>
                <w:lang w:val="en-US"/>
              </w:rPr>
              <w:instrText xml:space="preserve"> HYPERLINK "http://music.edu.ru/" </w:instrText>
            </w:r>
            <w:r>
              <w:fldChar w:fldCharType="separate"/>
            </w:r>
            <w:r w:rsidR="008E423B">
              <w:rPr>
                <w:rStyle w:val="aff8"/>
                <w:color w:val="0461C1"/>
                <w:sz w:val="12"/>
                <w:lang w:val="en-US"/>
              </w:rPr>
              <w:t>http://music.edu.ru/</w:t>
            </w:r>
            <w:r>
              <w:rPr>
                <w:rStyle w:val="aff8"/>
                <w:color w:val="0461C1"/>
                <w:sz w:val="12"/>
                <w:lang w:val="en-US"/>
              </w:rPr>
              <w:fldChar w:fldCharType="end"/>
            </w:r>
          </w:p>
        </w:tc>
      </w:tr>
      <w:tr w:rsidR="008E423B" w:rsidTr="002327EE">
        <w:trPr>
          <w:trHeight w:val="407"/>
        </w:trPr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9"/>
              <w:ind w:left="98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Итого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модулю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2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8E423B" w:rsidTr="002327EE">
        <w:trPr>
          <w:trHeight w:val="642"/>
        </w:trPr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Pr="00EB2740" w:rsidRDefault="008E423B" w:rsidP="002327EE">
            <w:pPr>
              <w:pStyle w:val="TableParagraph"/>
              <w:tabs>
                <w:tab w:val="left" w:pos="1125"/>
              </w:tabs>
              <w:spacing w:before="68"/>
              <w:ind w:left="98" w:right="71"/>
              <w:rPr>
                <w:sz w:val="20"/>
              </w:rPr>
            </w:pPr>
            <w:r w:rsidRPr="00EB2740">
              <w:rPr>
                <w:sz w:val="20"/>
              </w:rPr>
              <w:t>ОБЩЕЕ</w:t>
            </w:r>
            <w:r w:rsidRPr="00EB2740">
              <w:rPr>
                <w:sz w:val="20"/>
              </w:rPr>
              <w:tab/>
            </w:r>
            <w:r w:rsidRPr="00EB2740">
              <w:rPr>
                <w:spacing w:val="-2"/>
                <w:sz w:val="20"/>
              </w:rPr>
              <w:t>КОЛИЧЕСТВО</w:t>
            </w:r>
            <w:r w:rsidRPr="00EB2740">
              <w:rPr>
                <w:spacing w:val="-47"/>
                <w:sz w:val="20"/>
              </w:rPr>
              <w:t xml:space="preserve"> </w:t>
            </w:r>
            <w:r w:rsidRPr="00EB2740">
              <w:rPr>
                <w:sz w:val="20"/>
              </w:rPr>
              <w:t>ЧАСОВ</w:t>
            </w:r>
            <w:r w:rsidRPr="00EB2740">
              <w:rPr>
                <w:spacing w:val="-9"/>
                <w:sz w:val="20"/>
              </w:rPr>
              <w:t xml:space="preserve"> </w:t>
            </w:r>
            <w:r w:rsidRPr="00EB2740">
              <w:rPr>
                <w:sz w:val="20"/>
              </w:rPr>
              <w:t>ПО</w:t>
            </w:r>
            <w:r w:rsidRPr="00EB2740">
              <w:rPr>
                <w:spacing w:val="-6"/>
                <w:sz w:val="20"/>
              </w:rPr>
              <w:t xml:space="preserve"> </w:t>
            </w:r>
            <w:r w:rsidRPr="00EB2740">
              <w:rPr>
                <w:sz w:val="20"/>
              </w:rPr>
              <w:t>ПРОГРАММЕ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366" w:right="31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23B" w:rsidRDefault="008E423B" w:rsidP="002327EE">
            <w:pPr>
              <w:pStyle w:val="TableParagraph"/>
              <w:spacing w:before="68"/>
              <w:ind w:left="32"/>
              <w:jc w:val="center"/>
              <w:rPr>
                <w:sz w:val="20"/>
                <w:lang w:val="en-US"/>
              </w:rPr>
            </w:pPr>
            <w:r>
              <w:rPr>
                <w:w w:val="94"/>
                <w:sz w:val="20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1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3B" w:rsidRDefault="008E423B" w:rsidP="002327EE">
            <w:pPr>
              <w:pStyle w:val="TableParagraph"/>
              <w:rPr>
                <w:sz w:val="20"/>
                <w:lang w:val="en-US"/>
              </w:rPr>
            </w:pPr>
          </w:p>
        </w:tc>
      </w:tr>
    </w:tbl>
    <w:p w:rsidR="008E423B" w:rsidRDefault="008E423B" w:rsidP="008E423B">
      <w:pPr>
        <w:pStyle w:val="a5"/>
        <w:spacing w:before="3"/>
        <w:rPr>
          <w:rFonts w:ascii="Cambria"/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E3F2966" wp14:editId="4823F589">
                <wp:simplePos x="0" y="0"/>
                <wp:positionH relativeFrom="page">
                  <wp:posOffset>8997315</wp:posOffset>
                </wp:positionH>
                <wp:positionV relativeFrom="page">
                  <wp:posOffset>600710</wp:posOffset>
                </wp:positionV>
                <wp:extent cx="1170940" cy="3175"/>
                <wp:effectExtent l="0" t="635" r="444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175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08.45pt;margin-top:47.3pt;width:92.2pt;height:.2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" fillcolor="#0461c1" stroked="f">
                <w10:wrap anchorx="page" anchory="page"/>
              </v:rect>
            </w:pict>
          </mc:Fallback>
        </mc:AlternateContent>
      </w:r>
    </w:p>
    <w:p w:rsidR="008E423B" w:rsidRDefault="008E423B" w:rsidP="008E423B">
      <w:pPr>
        <w:spacing w:before="101"/>
        <w:ind w:left="220"/>
        <w:rPr>
          <w:rFonts w:ascii="Cambria" w:hAnsi="Cambria"/>
          <w:b/>
          <w:sz w:val="24"/>
        </w:rPr>
      </w:pPr>
    </w:p>
    <w:p w:rsidR="008E423B" w:rsidRDefault="008E423B" w:rsidP="008E423B">
      <w:pPr>
        <w:sectPr w:rsidR="008E423B">
          <w:pgSz w:w="16840" w:h="11900"/>
          <w:pgMar w:top="284" w:right="640" w:bottom="12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F01DB" w:rsidRDefault="00C9126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6179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2 класс</w:t>
      </w:r>
    </w:p>
    <w:p w:rsidR="00E6179D" w:rsidRDefault="00E6179D" w:rsidP="00E6179D">
      <w:pPr>
        <w:spacing w:before="77"/>
        <w:ind w:left="112"/>
        <w:rPr>
          <w:b/>
          <w:sz w:val="17"/>
        </w:rPr>
      </w:pPr>
      <w:r>
        <w:rPr>
          <w:b/>
          <w:w w:val="95"/>
          <w:sz w:val="17"/>
        </w:rPr>
        <w:t>ТЕМАТИЧЕСКОЕ</w:t>
      </w:r>
      <w:r>
        <w:rPr>
          <w:b/>
          <w:spacing w:val="33"/>
          <w:w w:val="95"/>
          <w:sz w:val="17"/>
        </w:rPr>
        <w:t xml:space="preserve"> </w:t>
      </w:r>
      <w:r>
        <w:rPr>
          <w:b/>
          <w:w w:val="95"/>
          <w:sz w:val="17"/>
        </w:rPr>
        <w:t>ПЛАНИРОВАНИЕ</w:t>
      </w:r>
    </w:p>
    <w:p w:rsidR="00E6179D" w:rsidRDefault="00E6179D" w:rsidP="00E6179D">
      <w:pPr>
        <w:pStyle w:val="a5"/>
        <w:spacing w:before="5"/>
        <w:ind w:left="0"/>
        <w:rPr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40"/>
        <w:gridCol w:w="492"/>
        <w:gridCol w:w="960"/>
        <w:gridCol w:w="988"/>
        <w:gridCol w:w="2129"/>
        <w:gridCol w:w="2333"/>
        <w:gridCol w:w="1797"/>
        <w:gridCol w:w="696"/>
        <w:gridCol w:w="1448"/>
        <w:gridCol w:w="1076"/>
        <w:gridCol w:w="2052"/>
      </w:tblGrid>
      <w:tr w:rsidR="00E6179D" w:rsidTr="002327EE">
        <w:trPr>
          <w:trHeight w:val="294"/>
        </w:trPr>
        <w:tc>
          <w:tcPr>
            <w:tcW w:w="404" w:type="dxa"/>
            <w:vMerge w:val="restart"/>
          </w:tcPr>
          <w:p w:rsidR="00E6179D" w:rsidRDefault="00E6179D" w:rsidP="002327EE">
            <w:pPr>
              <w:pStyle w:val="TableParagraph"/>
              <w:spacing w:before="68" w:line="244" w:lineRule="auto"/>
              <w:ind w:left="107" w:right="86" w:firstLine="28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-32"/>
                <w:sz w:val="14"/>
              </w:rPr>
              <w:t xml:space="preserve"> </w:t>
            </w:r>
            <w:proofErr w:type="gramStart"/>
            <w:r>
              <w:rPr>
                <w:b/>
                <w:w w:val="90"/>
                <w:sz w:val="14"/>
              </w:rPr>
              <w:t>п</w:t>
            </w:r>
            <w:proofErr w:type="gramEnd"/>
            <w:r>
              <w:rPr>
                <w:b/>
                <w:w w:val="90"/>
                <w:sz w:val="14"/>
              </w:rPr>
              <w:t>/п</w:t>
            </w:r>
          </w:p>
        </w:tc>
        <w:tc>
          <w:tcPr>
            <w:tcW w:w="1240" w:type="dxa"/>
            <w:vMerge w:val="restart"/>
          </w:tcPr>
          <w:p w:rsidR="00E6179D" w:rsidRDefault="00E6179D" w:rsidP="002327EE">
            <w:pPr>
              <w:pStyle w:val="TableParagraph"/>
              <w:spacing w:before="68" w:line="247" w:lineRule="auto"/>
              <w:ind w:right="252"/>
              <w:jc w:val="both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Наименование</w:t>
            </w:r>
            <w:r>
              <w:rPr>
                <w:b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разделов и тем</w:t>
            </w:r>
            <w:r>
              <w:rPr>
                <w:b/>
                <w:spacing w:val="-31"/>
                <w:w w:val="95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</w:t>
            </w:r>
          </w:p>
        </w:tc>
        <w:tc>
          <w:tcPr>
            <w:tcW w:w="2440" w:type="dxa"/>
            <w:gridSpan w:val="3"/>
          </w:tcPr>
          <w:p w:rsidR="00E6179D" w:rsidRDefault="00E6179D" w:rsidP="002327EE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Количество</w:t>
            </w:r>
            <w:r>
              <w:rPr>
                <w:b/>
                <w:spacing w:val="20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часов</w:t>
            </w:r>
          </w:p>
        </w:tc>
        <w:tc>
          <w:tcPr>
            <w:tcW w:w="6259" w:type="dxa"/>
            <w:gridSpan w:val="3"/>
          </w:tcPr>
          <w:p w:rsidR="00E6179D" w:rsidRDefault="00E6179D" w:rsidP="002327EE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z w:val="14"/>
              </w:rPr>
              <w:t>Репертуар</w:t>
            </w:r>
          </w:p>
        </w:tc>
        <w:tc>
          <w:tcPr>
            <w:tcW w:w="696" w:type="dxa"/>
            <w:vMerge w:val="restart"/>
          </w:tcPr>
          <w:p w:rsidR="00E6179D" w:rsidRDefault="00E6179D" w:rsidP="002327EE">
            <w:pPr>
              <w:pStyle w:val="TableParagraph"/>
              <w:spacing w:before="68" w:line="244" w:lineRule="auto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Дата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изучения</w:t>
            </w:r>
          </w:p>
        </w:tc>
        <w:tc>
          <w:tcPr>
            <w:tcW w:w="1448" w:type="dxa"/>
            <w:vMerge w:val="restart"/>
          </w:tcPr>
          <w:p w:rsidR="00E6179D" w:rsidRDefault="00E6179D" w:rsidP="002327EE">
            <w:pPr>
              <w:pStyle w:val="TableParagraph"/>
              <w:spacing w:before="64"/>
              <w:ind w:left="70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Виды</w:t>
            </w:r>
            <w:r>
              <w:rPr>
                <w:b/>
                <w:spacing w:val="-2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деятельности</w:t>
            </w:r>
          </w:p>
        </w:tc>
        <w:tc>
          <w:tcPr>
            <w:tcW w:w="1076" w:type="dxa"/>
            <w:vMerge w:val="restart"/>
          </w:tcPr>
          <w:p w:rsidR="00E6179D" w:rsidRDefault="00E6179D" w:rsidP="002327EE">
            <w:pPr>
              <w:pStyle w:val="TableParagraph"/>
              <w:spacing w:before="68" w:line="244" w:lineRule="auto"/>
              <w:ind w:left="67" w:right="155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 xml:space="preserve">Виды, </w:t>
            </w:r>
            <w:r>
              <w:rPr>
                <w:b/>
                <w:w w:val="95"/>
                <w:sz w:val="14"/>
              </w:rPr>
              <w:t>формы</w:t>
            </w:r>
            <w:r>
              <w:rPr>
                <w:b/>
                <w:spacing w:val="-31"/>
                <w:w w:val="95"/>
                <w:sz w:val="14"/>
              </w:rPr>
              <w:t xml:space="preserve"> </w:t>
            </w:r>
            <w:r>
              <w:rPr>
                <w:b/>
                <w:sz w:val="14"/>
              </w:rPr>
              <w:t>контроля</w:t>
            </w:r>
          </w:p>
        </w:tc>
        <w:tc>
          <w:tcPr>
            <w:tcW w:w="2052" w:type="dxa"/>
            <w:vMerge w:val="restart"/>
          </w:tcPr>
          <w:p w:rsidR="00E6179D" w:rsidRDefault="00E6179D" w:rsidP="002327EE">
            <w:pPr>
              <w:pStyle w:val="TableParagraph"/>
              <w:spacing w:before="68" w:line="244" w:lineRule="auto"/>
              <w:ind w:left="67" w:right="389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Электронные</w:t>
            </w:r>
            <w:r>
              <w:rPr>
                <w:b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(цифровые)</w:t>
            </w:r>
            <w:r>
              <w:rPr>
                <w:b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образовательные</w:t>
            </w:r>
            <w:r>
              <w:rPr>
                <w:b/>
                <w:spacing w:val="-4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ресурсы</w:t>
            </w:r>
          </w:p>
        </w:tc>
      </w:tr>
      <w:tr w:rsidR="00E6179D" w:rsidTr="002327EE">
        <w:trPr>
          <w:trHeight w:val="461"/>
        </w:trPr>
        <w:tc>
          <w:tcPr>
            <w:tcW w:w="404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60"/>
              <w:ind w:left="91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64" w:line="244" w:lineRule="auto"/>
              <w:ind w:left="67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контрольные</w:t>
            </w:r>
            <w:r>
              <w:rPr>
                <w:b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sz w:val="14"/>
              </w:rPr>
              <w:t>работы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64" w:line="244" w:lineRule="auto"/>
              <w:ind w:left="68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практические</w:t>
            </w:r>
            <w:r>
              <w:rPr>
                <w:b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sz w:val="14"/>
              </w:rPr>
              <w:t>работы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60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для</w:t>
            </w:r>
            <w:r>
              <w:rPr>
                <w:b/>
                <w:spacing w:val="-2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слушания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60"/>
              <w:ind w:left="67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для</w:t>
            </w:r>
            <w:r>
              <w:rPr>
                <w:b/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пения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60"/>
              <w:ind w:left="70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для </w:t>
            </w:r>
            <w:proofErr w:type="spellStart"/>
            <w:r>
              <w:rPr>
                <w:b/>
                <w:w w:val="95"/>
                <w:sz w:val="14"/>
              </w:rPr>
              <w:t>музицирования</w:t>
            </w:r>
            <w:proofErr w:type="spellEnd"/>
          </w:p>
        </w:tc>
        <w:tc>
          <w:tcPr>
            <w:tcW w:w="696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</w:tr>
      <w:tr w:rsidR="00E6179D" w:rsidRPr="008D3128" w:rsidTr="002327EE">
        <w:trPr>
          <w:trHeight w:val="290"/>
        </w:trPr>
        <w:tc>
          <w:tcPr>
            <w:tcW w:w="15615" w:type="dxa"/>
            <w:gridSpan w:val="12"/>
          </w:tcPr>
          <w:p w:rsidR="00E6179D" w:rsidRDefault="00E6179D" w:rsidP="002327EE">
            <w:pPr>
              <w:pStyle w:val="TableParagraph"/>
              <w:spacing w:before="52"/>
              <w:rPr>
                <w:b/>
                <w:sz w:val="14"/>
              </w:rPr>
            </w:pPr>
            <w:r>
              <w:rPr>
                <w:w w:val="95"/>
                <w:sz w:val="14"/>
              </w:rPr>
              <w:t>Модуль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1.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Музыка</w:t>
            </w:r>
            <w:r>
              <w:rPr>
                <w:b/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в</w:t>
            </w:r>
            <w:r>
              <w:rPr>
                <w:b/>
                <w:spacing w:val="-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жизни</w:t>
            </w:r>
            <w:r>
              <w:rPr>
                <w:b/>
                <w:spacing w:val="-2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человека</w:t>
            </w:r>
          </w:p>
        </w:tc>
      </w:tr>
      <w:tr w:rsidR="00E6179D" w:rsidTr="002327EE">
        <w:trPr>
          <w:trHeight w:val="4028"/>
        </w:trPr>
        <w:tc>
          <w:tcPr>
            <w:tcW w:w="404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61"/>
              <w:ind w:left="103"/>
              <w:rPr>
                <w:sz w:val="14"/>
              </w:rPr>
            </w:pPr>
            <w:r>
              <w:rPr>
                <w:sz w:val="14"/>
              </w:rPr>
              <w:t>1.1.</w:t>
            </w:r>
          </w:p>
        </w:tc>
        <w:tc>
          <w:tcPr>
            <w:tcW w:w="1240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69" w:line="244" w:lineRule="auto"/>
              <w:ind w:right="314"/>
              <w:rPr>
                <w:sz w:val="14"/>
              </w:rPr>
            </w:pPr>
            <w:r>
              <w:rPr>
                <w:w w:val="90"/>
                <w:sz w:val="14"/>
              </w:rPr>
              <w:t>Музыкальные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пейзажи</w:t>
            </w:r>
          </w:p>
        </w:tc>
        <w:tc>
          <w:tcPr>
            <w:tcW w:w="492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61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61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61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b/>
                <w:sz w:val="16"/>
              </w:rPr>
            </w:pPr>
          </w:p>
          <w:p w:rsidR="00E6179D" w:rsidRDefault="00E6179D" w:rsidP="002327EE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:rsidR="00E6179D" w:rsidRDefault="00E6179D" w:rsidP="002327EE">
            <w:pPr>
              <w:pStyle w:val="TableParagraph"/>
              <w:spacing w:before="1" w:line="247" w:lineRule="auto"/>
              <w:ind w:left="8" w:right="618"/>
              <w:rPr>
                <w:sz w:val="14"/>
              </w:rPr>
            </w:pPr>
            <w:r>
              <w:rPr>
                <w:spacing w:val="1"/>
                <w:w w:val="92"/>
                <w:sz w:val="14"/>
              </w:rPr>
              <w:t>П</w:t>
            </w:r>
            <w:r>
              <w:rPr>
                <w:w w:val="92"/>
                <w:sz w:val="14"/>
              </w:rPr>
              <w:t>.</w:t>
            </w:r>
            <w:r>
              <w:rPr>
                <w:sz w:val="14"/>
              </w:rPr>
              <w:t xml:space="preserve"> </w:t>
            </w:r>
            <w:r>
              <w:rPr>
                <w:spacing w:val="3"/>
                <w:w w:val="92"/>
                <w:sz w:val="14"/>
              </w:rPr>
              <w:t>Ч</w:t>
            </w:r>
            <w:r>
              <w:rPr>
                <w:spacing w:val="2"/>
                <w:w w:val="92"/>
                <w:sz w:val="14"/>
              </w:rPr>
              <w:t>а</w:t>
            </w:r>
            <w:r>
              <w:rPr>
                <w:spacing w:val="-2"/>
                <w:w w:val="92"/>
                <w:sz w:val="14"/>
              </w:rPr>
              <w:t>й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ов</w:t>
            </w:r>
            <w:r>
              <w:rPr>
                <w:spacing w:val="-2"/>
                <w:w w:val="92"/>
                <w:sz w:val="14"/>
              </w:rPr>
              <w:t>с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и</w:t>
            </w:r>
            <w:r>
              <w:rPr>
                <w:w w:val="92"/>
                <w:sz w:val="14"/>
              </w:rPr>
              <w:t>й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2"/>
                <w:w w:val="41"/>
                <w:sz w:val="14"/>
              </w:rPr>
              <w:t>―</w:t>
            </w:r>
            <w:r>
              <w:rPr>
                <w:spacing w:val="3"/>
                <w:w w:val="92"/>
                <w:sz w:val="14"/>
              </w:rPr>
              <w:t>У</w:t>
            </w:r>
            <w:r>
              <w:rPr>
                <w:spacing w:val="-1"/>
                <w:w w:val="92"/>
                <w:sz w:val="14"/>
              </w:rPr>
              <w:t>т</w:t>
            </w:r>
            <w:r>
              <w:rPr>
                <w:spacing w:val="2"/>
                <w:w w:val="92"/>
                <w:sz w:val="14"/>
              </w:rPr>
              <w:t>ренн</w:t>
            </w:r>
            <w:r>
              <w:rPr>
                <w:w w:val="92"/>
                <w:sz w:val="14"/>
              </w:rPr>
              <w:t xml:space="preserve">яя </w:t>
            </w:r>
            <w:r>
              <w:rPr>
                <w:spacing w:val="1"/>
                <w:w w:val="92"/>
                <w:sz w:val="14"/>
              </w:rPr>
              <w:t>м</w:t>
            </w:r>
            <w:r>
              <w:rPr>
                <w:spacing w:val="2"/>
                <w:w w:val="92"/>
                <w:sz w:val="14"/>
              </w:rPr>
              <w:t>ол</w:t>
            </w:r>
            <w:r>
              <w:rPr>
                <w:spacing w:val="-2"/>
                <w:w w:val="92"/>
                <w:sz w:val="14"/>
              </w:rPr>
              <w:t>и</w:t>
            </w:r>
            <w:r>
              <w:rPr>
                <w:spacing w:val="3"/>
                <w:w w:val="92"/>
                <w:sz w:val="14"/>
              </w:rPr>
              <w:t>т</w:t>
            </w:r>
            <w:r>
              <w:rPr>
                <w:spacing w:val="2"/>
                <w:w w:val="92"/>
                <w:sz w:val="14"/>
              </w:rPr>
              <w:t>ва</w:t>
            </w:r>
            <w:r>
              <w:rPr>
                <w:w w:val="146"/>
                <w:sz w:val="14"/>
              </w:rPr>
              <w:t>‖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w w:val="92"/>
                <w:sz w:val="14"/>
              </w:rPr>
              <w:t>и</w:t>
            </w:r>
            <w:r>
              <w:rPr>
                <w:w w:val="92"/>
                <w:sz w:val="14"/>
              </w:rPr>
              <w:t>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2"/>
                <w:w w:val="41"/>
                <w:sz w:val="14"/>
              </w:rPr>
              <w:t>―</w:t>
            </w:r>
            <w:r>
              <w:rPr>
                <w:spacing w:val="3"/>
                <w:w w:val="92"/>
                <w:sz w:val="14"/>
              </w:rPr>
              <w:t>Д</w:t>
            </w:r>
            <w:r>
              <w:rPr>
                <w:spacing w:val="2"/>
                <w:w w:val="92"/>
                <w:sz w:val="14"/>
              </w:rPr>
              <w:t>е</w:t>
            </w:r>
            <w:r>
              <w:rPr>
                <w:spacing w:val="-1"/>
                <w:w w:val="92"/>
                <w:sz w:val="14"/>
              </w:rPr>
              <w:t>т</w:t>
            </w:r>
            <w:r>
              <w:rPr>
                <w:spacing w:val="2"/>
                <w:w w:val="92"/>
                <w:sz w:val="14"/>
              </w:rPr>
              <w:t>с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-2"/>
                <w:w w:val="92"/>
                <w:sz w:val="14"/>
              </w:rPr>
              <w:t>о</w:t>
            </w:r>
            <w:r>
              <w:rPr>
                <w:spacing w:val="2"/>
                <w:w w:val="92"/>
                <w:sz w:val="14"/>
              </w:rPr>
              <w:t>г</w:t>
            </w:r>
            <w:r>
              <w:rPr>
                <w:w w:val="92"/>
                <w:sz w:val="14"/>
              </w:rPr>
              <w:t xml:space="preserve">о </w:t>
            </w:r>
            <w:r>
              <w:rPr>
                <w:sz w:val="14"/>
              </w:rPr>
              <w:t>альбома‖</w:t>
            </w:r>
          </w:p>
          <w:p w:rsidR="00E6179D" w:rsidRDefault="00E6179D" w:rsidP="002327EE">
            <w:pPr>
              <w:pStyle w:val="TableParagraph"/>
              <w:ind w:left="0"/>
              <w:rPr>
                <w:b/>
                <w:sz w:val="16"/>
              </w:rPr>
            </w:pPr>
          </w:p>
          <w:p w:rsidR="00E6179D" w:rsidRDefault="00E6179D" w:rsidP="002327EE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:rsidR="00E6179D" w:rsidRDefault="00E6179D" w:rsidP="002327EE">
            <w:pPr>
              <w:pStyle w:val="TableParagraph"/>
              <w:rPr>
                <w:sz w:val="14"/>
              </w:rPr>
            </w:pPr>
            <w:r>
              <w:rPr>
                <w:spacing w:val="3"/>
                <w:w w:val="92"/>
                <w:sz w:val="14"/>
              </w:rPr>
              <w:t>.</w:t>
            </w:r>
            <w:r>
              <w:rPr>
                <w:spacing w:val="-2"/>
                <w:w w:val="92"/>
                <w:sz w:val="14"/>
              </w:rPr>
              <w:t>Э</w:t>
            </w:r>
            <w:r>
              <w:rPr>
                <w:spacing w:val="-1"/>
                <w:w w:val="92"/>
                <w:sz w:val="14"/>
              </w:rPr>
              <w:t>.</w:t>
            </w:r>
            <w:r>
              <w:rPr>
                <w:w w:val="92"/>
                <w:sz w:val="14"/>
              </w:rPr>
              <w:t>.</w:t>
            </w:r>
            <w:r>
              <w:rPr>
                <w:sz w:val="14"/>
              </w:rPr>
              <w:t xml:space="preserve"> </w:t>
            </w:r>
            <w:r>
              <w:rPr>
                <w:spacing w:val="4"/>
                <w:w w:val="92"/>
                <w:sz w:val="14"/>
              </w:rPr>
              <w:t>Г</w:t>
            </w:r>
            <w:r>
              <w:rPr>
                <w:spacing w:val="2"/>
                <w:w w:val="92"/>
                <w:sz w:val="14"/>
              </w:rPr>
              <w:t>ри</w:t>
            </w:r>
            <w:r>
              <w:rPr>
                <w:w w:val="92"/>
                <w:sz w:val="14"/>
              </w:rPr>
              <w:t>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2"/>
                <w:w w:val="41"/>
                <w:sz w:val="14"/>
              </w:rPr>
              <w:t>―</w:t>
            </w:r>
            <w:r>
              <w:rPr>
                <w:w w:val="92"/>
                <w:sz w:val="14"/>
              </w:rPr>
              <w:t>У</w:t>
            </w:r>
            <w:r>
              <w:rPr>
                <w:spacing w:val="2"/>
                <w:w w:val="92"/>
                <w:sz w:val="14"/>
              </w:rPr>
              <w:t>тро</w:t>
            </w:r>
            <w:r>
              <w:rPr>
                <w:w w:val="146"/>
                <w:sz w:val="14"/>
              </w:rPr>
              <w:t>‖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2"/>
                <w:w w:val="92"/>
                <w:sz w:val="14"/>
              </w:rPr>
              <w:t>и</w:t>
            </w:r>
            <w:r>
              <w:rPr>
                <w:w w:val="92"/>
                <w:sz w:val="14"/>
              </w:rPr>
              <w:t>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2"/>
                <w:w w:val="92"/>
                <w:sz w:val="14"/>
              </w:rPr>
              <w:t>сюи</w:t>
            </w:r>
            <w:r>
              <w:rPr>
                <w:spacing w:val="-1"/>
                <w:w w:val="92"/>
                <w:sz w:val="14"/>
              </w:rPr>
              <w:t>т</w:t>
            </w:r>
            <w:r>
              <w:rPr>
                <w:w w:val="92"/>
                <w:sz w:val="14"/>
              </w:rPr>
              <w:t>ы</w:t>
            </w:r>
          </w:p>
          <w:p w:rsidR="00E6179D" w:rsidRDefault="00E6179D" w:rsidP="002327EE">
            <w:pPr>
              <w:pStyle w:val="TableParagraph"/>
              <w:spacing w:before="7"/>
              <w:rPr>
                <w:sz w:val="14"/>
              </w:rPr>
            </w:pPr>
            <w:r>
              <w:rPr>
                <w:spacing w:val="2"/>
                <w:w w:val="41"/>
                <w:sz w:val="14"/>
              </w:rPr>
              <w:t>―</w:t>
            </w:r>
            <w:r>
              <w:rPr>
                <w:spacing w:val="1"/>
                <w:w w:val="92"/>
                <w:sz w:val="14"/>
              </w:rPr>
              <w:t>П</w:t>
            </w:r>
            <w:r>
              <w:rPr>
                <w:spacing w:val="2"/>
                <w:w w:val="92"/>
                <w:sz w:val="14"/>
              </w:rPr>
              <w:t>е</w:t>
            </w:r>
            <w:r>
              <w:rPr>
                <w:w w:val="92"/>
                <w:sz w:val="14"/>
              </w:rPr>
              <w:t>р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4"/>
                <w:w w:val="92"/>
                <w:sz w:val="14"/>
              </w:rPr>
              <w:t>Г</w:t>
            </w:r>
            <w:r>
              <w:rPr>
                <w:spacing w:val="2"/>
                <w:w w:val="92"/>
                <w:sz w:val="14"/>
              </w:rPr>
              <w:t>ю</w:t>
            </w:r>
            <w:r>
              <w:rPr>
                <w:spacing w:val="-2"/>
                <w:w w:val="92"/>
                <w:sz w:val="14"/>
              </w:rPr>
              <w:t>н</w:t>
            </w:r>
            <w:r>
              <w:rPr>
                <w:spacing w:val="3"/>
                <w:w w:val="92"/>
                <w:sz w:val="14"/>
              </w:rPr>
              <w:t>т</w:t>
            </w:r>
            <w:proofErr w:type="spellEnd"/>
            <w:r>
              <w:rPr>
                <w:spacing w:val="2"/>
                <w:w w:val="146"/>
                <w:sz w:val="14"/>
              </w:rPr>
              <w:t>‖</w:t>
            </w:r>
            <w:r>
              <w:rPr>
                <w:w w:val="92"/>
                <w:sz w:val="14"/>
              </w:rPr>
              <w:t>.</w:t>
            </w:r>
          </w:p>
          <w:p w:rsidR="00E6179D" w:rsidRDefault="00E6179D" w:rsidP="002327EE">
            <w:pPr>
              <w:pStyle w:val="TableParagraph"/>
              <w:ind w:left="0"/>
              <w:rPr>
                <w:b/>
                <w:sz w:val="16"/>
              </w:rPr>
            </w:pPr>
          </w:p>
          <w:p w:rsidR="00E6179D" w:rsidRDefault="00E6179D" w:rsidP="002327EE">
            <w:pPr>
              <w:pStyle w:val="TableParagraph"/>
              <w:spacing w:before="10"/>
              <w:ind w:left="0"/>
              <w:rPr>
                <w:b/>
                <w:sz w:val="14"/>
              </w:rPr>
            </w:pPr>
          </w:p>
          <w:p w:rsidR="00E6179D" w:rsidRDefault="00E6179D" w:rsidP="002327EE">
            <w:pPr>
              <w:pStyle w:val="TableParagraph"/>
              <w:spacing w:before="1" w:line="249" w:lineRule="auto"/>
              <w:ind w:right="419" w:firstLine="32"/>
              <w:rPr>
                <w:sz w:val="14"/>
              </w:rPr>
            </w:pPr>
            <w:r>
              <w:rPr>
                <w:spacing w:val="4"/>
                <w:w w:val="92"/>
                <w:sz w:val="14"/>
              </w:rPr>
              <w:t>М</w:t>
            </w:r>
            <w:r>
              <w:rPr>
                <w:w w:val="92"/>
                <w:sz w:val="14"/>
              </w:rPr>
              <w:t>.</w:t>
            </w:r>
            <w:r>
              <w:rPr>
                <w:sz w:val="14"/>
              </w:rPr>
              <w:t xml:space="preserve"> </w:t>
            </w:r>
            <w:r>
              <w:rPr>
                <w:spacing w:val="4"/>
                <w:w w:val="92"/>
                <w:sz w:val="14"/>
              </w:rPr>
              <w:t>М</w:t>
            </w:r>
            <w:r>
              <w:rPr>
                <w:spacing w:val="2"/>
                <w:w w:val="92"/>
                <w:sz w:val="14"/>
              </w:rPr>
              <w:t>у</w:t>
            </w:r>
            <w:r>
              <w:rPr>
                <w:spacing w:val="-2"/>
                <w:w w:val="92"/>
                <w:sz w:val="14"/>
              </w:rPr>
              <w:t>с</w:t>
            </w:r>
            <w:r>
              <w:rPr>
                <w:spacing w:val="2"/>
                <w:w w:val="92"/>
                <w:sz w:val="14"/>
              </w:rPr>
              <w:t>орг</w:t>
            </w:r>
            <w:r>
              <w:rPr>
                <w:spacing w:val="-2"/>
                <w:w w:val="92"/>
                <w:sz w:val="14"/>
              </w:rPr>
              <w:t>с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и</w:t>
            </w:r>
            <w:r>
              <w:rPr>
                <w:w w:val="92"/>
                <w:sz w:val="14"/>
              </w:rPr>
              <w:t>й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2"/>
                <w:w w:val="41"/>
                <w:sz w:val="14"/>
              </w:rPr>
              <w:t>―</w:t>
            </w:r>
            <w:r>
              <w:rPr>
                <w:spacing w:val="3"/>
                <w:w w:val="92"/>
                <w:sz w:val="14"/>
              </w:rPr>
              <w:t>Р</w:t>
            </w:r>
            <w:r>
              <w:rPr>
                <w:spacing w:val="2"/>
                <w:w w:val="92"/>
                <w:sz w:val="14"/>
              </w:rPr>
              <w:t>ассв</w:t>
            </w:r>
            <w:r>
              <w:rPr>
                <w:spacing w:val="-2"/>
                <w:w w:val="92"/>
                <w:sz w:val="14"/>
              </w:rPr>
              <w:t>е</w:t>
            </w:r>
            <w:r>
              <w:rPr>
                <w:w w:val="92"/>
                <w:sz w:val="14"/>
              </w:rPr>
              <w:t>т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2"/>
                <w:w w:val="92"/>
                <w:sz w:val="14"/>
              </w:rPr>
              <w:t>н</w:t>
            </w:r>
            <w:r>
              <w:rPr>
                <w:w w:val="92"/>
                <w:sz w:val="14"/>
              </w:rPr>
              <w:t xml:space="preserve">а </w:t>
            </w:r>
            <w:r>
              <w:rPr>
                <w:sz w:val="14"/>
              </w:rPr>
              <w:t>Москве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реке‖.</w:t>
            </w:r>
          </w:p>
          <w:p w:rsidR="00E6179D" w:rsidRDefault="00E6179D" w:rsidP="002327EE">
            <w:pPr>
              <w:pStyle w:val="TableParagraph"/>
              <w:spacing w:before="21" w:line="252" w:lineRule="auto"/>
              <w:ind w:right="252" w:firstLine="32"/>
              <w:rPr>
                <w:sz w:val="14"/>
              </w:rPr>
            </w:pPr>
            <w:r>
              <w:rPr>
                <w:spacing w:val="4"/>
                <w:w w:val="92"/>
                <w:sz w:val="14"/>
              </w:rPr>
              <w:t>М</w:t>
            </w:r>
            <w:r>
              <w:rPr>
                <w:spacing w:val="-2"/>
                <w:w w:val="92"/>
                <w:sz w:val="14"/>
              </w:rPr>
              <w:t>у</w:t>
            </w:r>
            <w:r>
              <w:rPr>
                <w:spacing w:val="4"/>
                <w:w w:val="92"/>
                <w:sz w:val="14"/>
              </w:rPr>
              <w:t>з</w:t>
            </w:r>
            <w:r>
              <w:rPr>
                <w:w w:val="92"/>
                <w:sz w:val="14"/>
              </w:rPr>
              <w:t>ы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а</w:t>
            </w:r>
            <w:r>
              <w:rPr>
                <w:spacing w:val="-1"/>
                <w:w w:val="92"/>
                <w:sz w:val="14"/>
              </w:rPr>
              <w:t>л</w:t>
            </w:r>
            <w:r>
              <w:rPr>
                <w:spacing w:val="4"/>
                <w:w w:val="92"/>
                <w:sz w:val="14"/>
              </w:rPr>
              <w:t>ь</w:t>
            </w:r>
            <w:r>
              <w:rPr>
                <w:spacing w:val="2"/>
                <w:w w:val="92"/>
                <w:sz w:val="14"/>
              </w:rPr>
              <w:t>на</w:t>
            </w:r>
            <w:r>
              <w:rPr>
                <w:w w:val="92"/>
                <w:sz w:val="14"/>
              </w:rPr>
              <w:t>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2"/>
                <w:w w:val="92"/>
                <w:sz w:val="14"/>
              </w:rPr>
              <w:t>и</w:t>
            </w:r>
            <w:r>
              <w:rPr>
                <w:spacing w:val="-2"/>
                <w:w w:val="92"/>
                <w:sz w:val="14"/>
              </w:rPr>
              <w:t>г</w:t>
            </w:r>
            <w:r>
              <w:rPr>
                <w:spacing w:val="2"/>
                <w:w w:val="92"/>
                <w:sz w:val="14"/>
              </w:rPr>
              <w:t>р</w:t>
            </w:r>
            <w:r>
              <w:rPr>
                <w:w w:val="92"/>
                <w:sz w:val="14"/>
              </w:rPr>
              <w:t>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w w:val="41"/>
                <w:sz w:val="14"/>
              </w:rPr>
              <w:t>―</w:t>
            </w:r>
            <w:r>
              <w:rPr>
                <w:spacing w:val="5"/>
                <w:w w:val="92"/>
                <w:sz w:val="14"/>
              </w:rPr>
              <w:t>С</w:t>
            </w:r>
            <w:r>
              <w:rPr>
                <w:spacing w:val="2"/>
                <w:w w:val="92"/>
                <w:sz w:val="14"/>
              </w:rPr>
              <w:t>л</w:t>
            </w:r>
            <w:r>
              <w:rPr>
                <w:spacing w:val="-2"/>
                <w:w w:val="92"/>
                <w:sz w:val="14"/>
              </w:rPr>
              <w:t>о</w:t>
            </w:r>
            <w:r>
              <w:rPr>
                <w:spacing w:val="2"/>
                <w:w w:val="92"/>
                <w:sz w:val="14"/>
              </w:rPr>
              <w:t>в</w:t>
            </w:r>
            <w:r>
              <w:rPr>
                <w:w w:val="92"/>
                <w:sz w:val="14"/>
              </w:rPr>
              <w:t>о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2"/>
                <w:w w:val="92"/>
                <w:sz w:val="14"/>
              </w:rPr>
              <w:t>н</w:t>
            </w:r>
            <w:r>
              <w:rPr>
                <w:w w:val="92"/>
                <w:sz w:val="14"/>
              </w:rPr>
              <w:t xml:space="preserve">а </w:t>
            </w:r>
            <w:r>
              <w:rPr>
                <w:spacing w:val="2"/>
                <w:w w:val="92"/>
                <w:sz w:val="14"/>
              </w:rPr>
              <w:t>л</w:t>
            </w:r>
            <w:r>
              <w:rPr>
                <w:spacing w:val="-2"/>
                <w:w w:val="92"/>
                <w:sz w:val="14"/>
              </w:rPr>
              <w:t>а</w:t>
            </w:r>
            <w:r>
              <w:rPr>
                <w:spacing w:val="5"/>
                <w:w w:val="92"/>
                <w:sz w:val="14"/>
              </w:rPr>
              <w:t>д</w:t>
            </w:r>
            <w:r>
              <w:rPr>
                <w:spacing w:val="-2"/>
                <w:w w:val="92"/>
                <w:sz w:val="14"/>
              </w:rPr>
              <w:t>о</w:t>
            </w:r>
            <w:r>
              <w:rPr>
                <w:spacing w:val="3"/>
                <w:w w:val="92"/>
                <w:sz w:val="14"/>
              </w:rPr>
              <w:t>ш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-2"/>
                <w:w w:val="92"/>
                <w:sz w:val="14"/>
              </w:rPr>
              <w:t>а</w:t>
            </w:r>
            <w:r>
              <w:rPr>
                <w:spacing w:val="2"/>
                <w:w w:val="92"/>
                <w:sz w:val="14"/>
              </w:rPr>
              <w:t>х</w:t>
            </w:r>
            <w:r>
              <w:rPr>
                <w:spacing w:val="2"/>
                <w:w w:val="146"/>
                <w:sz w:val="14"/>
              </w:rPr>
              <w:t>‖</w:t>
            </w:r>
            <w:r>
              <w:rPr>
                <w:w w:val="92"/>
                <w:sz w:val="14"/>
              </w:rPr>
              <w:t>,</w:t>
            </w:r>
            <w:r>
              <w:rPr>
                <w:sz w:val="14"/>
              </w:rPr>
              <w:t xml:space="preserve"> </w:t>
            </w:r>
            <w:r>
              <w:rPr>
                <w:spacing w:val="2"/>
                <w:w w:val="92"/>
                <w:sz w:val="14"/>
              </w:rPr>
              <w:t>пес</w:t>
            </w:r>
            <w:r>
              <w:rPr>
                <w:spacing w:val="-2"/>
                <w:w w:val="92"/>
                <w:sz w:val="14"/>
              </w:rPr>
              <w:t>н</w:t>
            </w:r>
            <w:r>
              <w:rPr>
                <w:w w:val="92"/>
                <w:sz w:val="14"/>
              </w:rPr>
              <w:t>я</w:t>
            </w:r>
            <w:proofErr w:type="gramStart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w w:val="41"/>
                <w:sz w:val="14"/>
              </w:rPr>
              <w:t>―</w:t>
            </w:r>
            <w:r>
              <w:rPr>
                <w:spacing w:val="5"/>
                <w:w w:val="92"/>
                <w:sz w:val="14"/>
              </w:rPr>
              <w:t>С</w:t>
            </w:r>
            <w:proofErr w:type="gramEnd"/>
            <w:r>
              <w:rPr>
                <w:spacing w:val="2"/>
                <w:w w:val="92"/>
                <w:sz w:val="14"/>
              </w:rPr>
              <w:t>в</w:t>
            </w:r>
            <w:r>
              <w:rPr>
                <w:spacing w:val="-2"/>
                <w:w w:val="92"/>
                <w:sz w:val="14"/>
              </w:rPr>
              <w:t>е</w:t>
            </w:r>
            <w:r>
              <w:rPr>
                <w:spacing w:val="3"/>
                <w:w w:val="92"/>
                <w:sz w:val="14"/>
              </w:rPr>
              <w:t>т</w:t>
            </w:r>
            <w:r>
              <w:rPr>
                <w:spacing w:val="2"/>
                <w:w w:val="92"/>
                <w:sz w:val="14"/>
              </w:rPr>
              <w:t>и</w:t>
            </w:r>
            <w:r>
              <w:rPr>
                <w:w w:val="92"/>
                <w:sz w:val="14"/>
              </w:rPr>
              <w:t xml:space="preserve">т </w:t>
            </w:r>
            <w:r>
              <w:rPr>
                <w:w w:val="95"/>
                <w:sz w:val="14"/>
              </w:rPr>
              <w:t>солнышко‖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А.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Ермолова,</w:t>
            </w:r>
            <w:r>
              <w:rPr>
                <w:spacing w:val="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сл.</w:t>
            </w:r>
            <w:r>
              <w:rPr>
                <w:spacing w:val="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В.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Орлова.</w:t>
            </w:r>
          </w:p>
        </w:tc>
        <w:tc>
          <w:tcPr>
            <w:tcW w:w="2333" w:type="dxa"/>
            <w:vMerge w:val="restart"/>
          </w:tcPr>
          <w:p w:rsidR="00E6179D" w:rsidRDefault="00E6179D" w:rsidP="002327EE">
            <w:pPr>
              <w:pStyle w:val="TableParagraph"/>
              <w:spacing w:before="65" w:line="352" w:lineRule="auto"/>
              <w:ind w:left="103" w:right="1060" w:hanging="37"/>
              <w:rPr>
                <w:sz w:val="14"/>
              </w:rPr>
            </w:pPr>
            <w:r>
              <w:rPr>
                <w:sz w:val="14"/>
              </w:rPr>
              <w:t>"Песня друзей</w:t>
            </w:r>
            <w:proofErr w:type="gramStart"/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</w:t>
            </w:r>
            <w:proofErr w:type="gramEnd"/>
            <w:r>
              <w:rPr>
                <w:w w:val="95"/>
                <w:sz w:val="14"/>
              </w:rPr>
              <w:t>ригласите</w:t>
            </w:r>
            <w:r>
              <w:rPr>
                <w:spacing w:val="-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песенку</w:t>
            </w:r>
          </w:p>
        </w:tc>
        <w:tc>
          <w:tcPr>
            <w:tcW w:w="1797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69" w:line="247" w:lineRule="auto"/>
              <w:ind w:left="70" w:right="901"/>
              <w:jc w:val="both"/>
              <w:rPr>
                <w:sz w:val="14"/>
              </w:rPr>
            </w:pPr>
            <w:r>
              <w:rPr>
                <w:w w:val="95"/>
                <w:sz w:val="14"/>
              </w:rPr>
              <w:t>Пластическое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w w:val="90"/>
                <w:sz w:val="14"/>
              </w:rPr>
              <w:t>интонировани</w:t>
            </w:r>
            <w:proofErr w:type="spellEnd"/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  <w:proofErr w:type="gramEnd"/>
          </w:p>
        </w:tc>
        <w:tc>
          <w:tcPr>
            <w:tcW w:w="696" w:type="dxa"/>
            <w:vMerge w:val="restart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69" w:line="254" w:lineRule="auto"/>
              <w:ind w:left="70"/>
              <w:rPr>
                <w:sz w:val="14"/>
              </w:rPr>
            </w:pPr>
            <w:r>
              <w:rPr>
                <w:sz w:val="14"/>
              </w:rPr>
              <w:t>Слушание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программной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музыки,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посвящѐнной</w:t>
            </w:r>
            <w:proofErr w:type="spellEnd"/>
            <w:r>
              <w:rPr>
                <w:w w:val="95"/>
                <w:sz w:val="14"/>
              </w:rPr>
              <w:t xml:space="preserve"> образам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природы. Подбор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эпитетов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для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описания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настроения,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характера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музыки.</w:t>
            </w:r>
          </w:p>
          <w:p w:rsidR="00E6179D" w:rsidRDefault="00E6179D" w:rsidP="002327EE">
            <w:pPr>
              <w:pStyle w:val="TableParagraph"/>
              <w:spacing w:before="14" w:line="256" w:lineRule="auto"/>
              <w:ind w:left="70" w:right="158"/>
              <w:rPr>
                <w:sz w:val="14"/>
              </w:rPr>
            </w:pPr>
            <w:r>
              <w:rPr>
                <w:w w:val="90"/>
                <w:sz w:val="14"/>
              </w:rPr>
              <w:t>Сопоставление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музыки</w:t>
            </w:r>
          </w:p>
          <w:p w:rsidR="00E6179D" w:rsidRDefault="00E6179D" w:rsidP="002327EE">
            <w:pPr>
              <w:pStyle w:val="TableParagraph"/>
              <w:spacing w:line="256" w:lineRule="auto"/>
              <w:ind w:left="70" w:right="329"/>
              <w:jc w:val="both"/>
              <w:rPr>
                <w:sz w:val="14"/>
              </w:rPr>
            </w:pPr>
            <w:r>
              <w:rPr>
                <w:w w:val="95"/>
                <w:sz w:val="14"/>
              </w:rPr>
              <w:t>с произведениями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изобразительного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искусства.</w:t>
            </w:r>
          </w:p>
          <w:p w:rsidR="00E6179D" w:rsidRDefault="00E6179D" w:rsidP="002327EE">
            <w:pPr>
              <w:pStyle w:val="TableParagraph"/>
              <w:spacing w:before="4" w:line="256" w:lineRule="auto"/>
              <w:ind w:left="70" w:right="158"/>
              <w:rPr>
                <w:sz w:val="14"/>
              </w:rPr>
            </w:pPr>
            <w:r>
              <w:rPr>
                <w:sz w:val="14"/>
              </w:rPr>
              <w:t>Двигательная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импровизация,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пластическое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интонирование</w:t>
            </w:r>
            <w:proofErr w:type="gramStart"/>
            <w:r>
              <w:rPr>
                <w:sz w:val="14"/>
              </w:rPr>
              <w:t>.;</w:t>
            </w:r>
            <w:r>
              <w:rPr>
                <w:spacing w:val="1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Разучивание,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одухотворенное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исполнение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песен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 xml:space="preserve">природе, </w:t>
            </w:r>
            <w:proofErr w:type="spellStart"/>
            <w:r>
              <w:rPr>
                <w:w w:val="95"/>
                <w:sz w:val="14"/>
              </w:rPr>
              <w:t>еѐ</w:t>
            </w:r>
            <w:proofErr w:type="spellEnd"/>
            <w:r>
              <w:rPr>
                <w:w w:val="95"/>
                <w:sz w:val="14"/>
              </w:rPr>
              <w:t xml:space="preserve"> красоте.;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Рисование</w:t>
            </w:r>
          </w:p>
          <w:p w:rsidR="00E6179D" w:rsidRDefault="00E6179D" w:rsidP="002327EE">
            <w:pPr>
              <w:pStyle w:val="TableParagraph"/>
              <w:spacing w:line="145" w:lineRule="exact"/>
              <w:ind w:left="70"/>
              <w:rPr>
                <w:sz w:val="14"/>
              </w:rPr>
            </w:pPr>
            <w:r>
              <w:rPr>
                <w:sz w:val="14"/>
              </w:rPr>
              <w:t>«услышанных»</w:t>
            </w:r>
          </w:p>
        </w:tc>
        <w:tc>
          <w:tcPr>
            <w:tcW w:w="1076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61"/>
              <w:ind w:left="110"/>
              <w:rPr>
                <w:sz w:val="14"/>
              </w:rPr>
            </w:pPr>
            <w:r>
              <w:rPr>
                <w:w w:val="95"/>
                <w:sz w:val="14"/>
              </w:rPr>
              <w:t>Устный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опрос;</w:t>
            </w:r>
          </w:p>
        </w:tc>
        <w:tc>
          <w:tcPr>
            <w:tcW w:w="2052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69"/>
              <w:ind w:left="67"/>
              <w:rPr>
                <w:sz w:val="14"/>
              </w:rPr>
            </w:pPr>
            <w:proofErr w:type="spellStart"/>
            <w:r>
              <w:rPr>
                <w:sz w:val="14"/>
              </w:rPr>
              <w:t>Инфоурок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3" w:line="249" w:lineRule="auto"/>
              <w:ind w:left="67" w:right="389"/>
              <w:rPr>
                <w:sz w:val="14"/>
              </w:rPr>
            </w:pPr>
            <w:r>
              <w:rPr>
                <w:sz w:val="14"/>
              </w:rPr>
              <w:t>«Природа и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музыка»https</w:t>
            </w:r>
            <w:proofErr w:type="spellEnd"/>
            <w:r>
              <w:rPr>
                <w:w w:val="90"/>
                <w:sz w:val="14"/>
              </w:rPr>
              <w:t>://clck.ru</w:t>
            </w:r>
          </w:p>
          <w:p w:rsidR="00E6179D" w:rsidRDefault="00E6179D" w:rsidP="002327EE">
            <w:pPr>
              <w:pStyle w:val="TableParagraph"/>
              <w:spacing w:line="158" w:lineRule="exact"/>
              <w:ind w:left="67"/>
              <w:rPr>
                <w:sz w:val="14"/>
              </w:rPr>
            </w:pPr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YyYGT</w:t>
            </w:r>
            <w:proofErr w:type="spellEnd"/>
          </w:p>
        </w:tc>
      </w:tr>
      <w:tr w:rsidR="00E6179D" w:rsidTr="002327EE">
        <w:trPr>
          <w:trHeight w:val="1573"/>
        </w:trPr>
        <w:tc>
          <w:tcPr>
            <w:tcW w:w="404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2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spacing w:line="256" w:lineRule="auto"/>
              <w:ind w:left="70" w:right="91"/>
              <w:rPr>
                <w:sz w:val="14"/>
              </w:rPr>
            </w:pPr>
            <w:r>
              <w:rPr>
                <w:sz w:val="14"/>
              </w:rPr>
              <w:t>пейзажей и/или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абстрактная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живопись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—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передача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настроения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цветом,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точками,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линиями</w:t>
            </w:r>
            <w:proofErr w:type="gramStart"/>
            <w:r>
              <w:rPr>
                <w:w w:val="95"/>
                <w:sz w:val="14"/>
              </w:rPr>
              <w:t>.;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Игра-импровизация</w:t>
            </w:r>
          </w:p>
          <w:p w:rsidR="00E6179D" w:rsidRDefault="00E6179D" w:rsidP="002327EE">
            <w:pPr>
              <w:pStyle w:val="TableParagraph"/>
              <w:spacing w:line="256" w:lineRule="auto"/>
              <w:ind w:left="70"/>
              <w:rPr>
                <w:sz w:val="14"/>
              </w:rPr>
            </w:pPr>
            <w:r>
              <w:rPr>
                <w:w w:val="95"/>
                <w:sz w:val="14"/>
              </w:rPr>
              <w:t>«Угадай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моѐ</w:t>
            </w:r>
            <w:proofErr w:type="spellEnd"/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настроение»;</w:t>
            </w:r>
          </w:p>
        </w:tc>
        <w:tc>
          <w:tcPr>
            <w:tcW w:w="1076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E6179D" w:rsidRDefault="00E6179D" w:rsidP="00E6179D">
      <w:pPr>
        <w:rPr>
          <w:sz w:val="12"/>
        </w:rPr>
        <w:sectPr w:rsidR="00E6179D">
          <w:pgSz w:w="16840" w:h="11900" w:orient="landscape"/>
          <w:pgMar w:top="4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40"/>
        <w:gridCol w:w="492"/>
        <w:gridCol w:w="960"/>
        <w:gridCol w:w="988"/>
        <w:gridCol w:w="2152"/>
        <w:gridCol w:w="2308"/>
        <w:gridCol w:w="1796"/>
        <w:gridCol w:w="695"/>
        <w:gridCol w:w="1447"/>
        <w:gridCol w:w="1075"/>
        <w:gridCol w:w="2051"/>
      </w:tblGrid>
      <w:tr w:rsidR="00E6179D" w:rsidTr="002327EE">
        <w:trPr>
          <w:trHeight w:val="5272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1.2.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right="314"/>
              <w:rPr>
                <w:sz w:val="14"/>
              </w:rPr>
            </w:pPr>
            <w:r>
              <w:rPr>
                <w:w w:val="90"/>
                <w:sz w:val="14"/>
              </w:rPr>
              <w:t>Музыкальные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портреты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2152" w:type="dxa"/>
          </w:tcPr>
          <w:p w:rsidR="00E6179D" w:rsidRDefault="00E6179D" w:rsidP="002327EE">
            <w:pPr>
              <w:pStyle w:val="TableParagraph"/>
              <w:spacing w:before="52" w:line="247" w:lineRule="auto"/>
              <w:rPr>
                <w:sz w:val="14"/>
              </w:rPr>
            </w:pPr>
            <w:r>
              <w:rPr>
                <w:sz w:val="14"/>
              </w:rPr>
              <w:t>Музыка, передающая образ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человека,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его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походку,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движения,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характер,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манеру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речи.</w:t>
            </w:r>
          </w:p>
          <w:p w:rsidR="00E6179D" w:rsidRDefault="00E6179D" w:rsidP="002327EE">
            <w:pPr>
              <w:pStyle w:val="TableParagraph"/>
              <w:spacing w:before="19" w:line="244" w:lineRule="auto"/>
              <w:rPr>
                <w:sz w:val="14"/>
              </w:rPr>
            </w:pPr>
            <w:r>
              <w:rPr>
                <w:w w:val="90"/>
                <w:sz w:val="14"/>
              </w:rPr>
              <w:t>«Портреты»,</w:t>
            </w:r>
            <w:r>
              <w:rPr>
                <w:spacing w:val="1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выраженные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музыкальных интонациях</w:t>
            </w:r>
          </w:p>
          <w:p w:rsidR="00E6179D" w:rsidRDefault="00E6179D" w:rsidP="002327EE">
            <w:pPr>
              <w:pStyle w:val="TableParagraph"/>
              <w:spacing w:before="24"/>
              <w:rPr>
                <w:sz w:val="14"/>
              </w:rPr>
            </w:pPr>
            <w:r>
              <w:rPr>
                <w:w w:val="95"/>
                <w:sz w:val="14"/>
              </w:rPr>
              <w:t>«Детский</w:t>
            </w:r>
            <w:r>
              <w:rPr>
                <w:spacing w:val="3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альбом»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П.И</w:t>
            </w:r>
          </w:p>
          <w:p w:rsidR="00E6179D" w:rsidRDefault="00E6179D" w:rsidP="002327EE">
            <w:pPr>
              <w:pStyle w:val="TableParagraph"/>
              <w:spacing w:before="7"/>
              <w:rPr>
                <w:sz w:val="14"/>
              </w:rPr>
            </w:pPr>
            <w:r>
              <w:rPr>
                <w:sz w:val="14"/>
              </w:rPr>
              <w:t>.Чайковского</w:t>
            </w:r>
          </w:p>
        </w:tc>
        <w:tc>
          <w:tcPr>
            <w:tcW w:w="2308" w:type="dxa"/>
          </w:tcPr>
          <w:p w:rsidR="00E6179D" w:rsidRDefault="00E6179D" w:rsidP="002327EE">
            <w:pPr>
              <w:pStyle w:val="TableParagraph"/>
              <w:spacing w:before="48"/>
              <w:ind w:left="72"/>
              <w:rPr>
                <w:sz w:val="14"/>
              </w:rPr>
            </w:pPr>
            <w:r>
              <w:rPr>
                <w:w w:val="95"/>
                <w:sz w:val="14"/>
              </w:rPr>
              <w:t>"Моя</w:t>
            </w:r>
            <w:r>
              <w:rPr>
                <w:spacing w:val="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Россия"-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Г. Струве.</w:t>
            </w:r>
          </w:p>
        </w:tc>
        <w:tc>
          <w:tcPr>
            <w:tcW w:w="1796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72" w:right="662"/>
              <w:rPr>
                <w:sz w:val="14"/>
              </w:rPr>
            </w:pPr>
            <w:r>
              <w:rPr>
                <w:sz w:val="14"/>
              </w:rPr>
              <w:t>Игры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звучащими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жестами: Осенняя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сказка</w:t>
            </w:r>
          </w:p>
        </w:tc>
        <w:tc>
          <w:tcPr>
            <w:tcW w:w="695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7" w:type="dxa"/>
          </w:tcPr>
          <w:p w:rsidR="00E6179D" w:rsidRDefault="00E6179D" w:rsidP="002327EE">
            <w:pPr>
              <w:pStyle w:val="TableParagraph"/>
              <w:spacing w:before="57" w:line="254" w:lineRule="auto"/>
              <w:ind w:left="74" w:right="48"/>
              <w:rPr>
                <w:sz w:val="14"/>
              </w:rPr>
            </w:pPr>
            <w:r>
              <w:rPr>
                <w:sz w:val="14"/>
              </w:rPr>
              <w:t>Слушание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вокальной,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инструментальной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музыки,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посвящѐнной</w:t>
            </w:r>
            <w:proofErr w:type="spellEnd"/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образам людей,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сказочных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персонажей.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Подбор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эпитетов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для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описания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настроения,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характера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музыки.</w:t>
            </w:r>
          </w:p>
          <w:p w:rsidR="00E6179D" w:rsidRDefault="00E6179D" w:rsidP="002327EE">
            <w:pPr>
              <w:pStyle w:val="TableParagraph"/>
              <w:spacing w:before="12" w:line="254" w:lineRule="auto"/>
              <w:ind w:left="74" w:right="146"/>
              <w:rPr>
                <w:sz w:val="14"/>
              </w:rPr>
            </w:pPr>
            <w:r>
              <w:rPr>
                <w:sz w:val="14"/>
              </w:rPr>
              <w:t>Сопоставление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музыки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произведениями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изобразительного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искусства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Двигательная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импровизация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образе героя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произведения</w:t>
            </w:r>
            <w:proofErr w:type="gramStart"/>
            <w:r>
              <w:rPr>
                <w:sz w:val="14"/>
              </w:rPr>
              <w:t>.;</w:t>
            </w:r>
            <w:r>
              <w:rPr>
                <w:spacing w:val="1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Разучивание,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харáктерное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исполнение песни —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портретной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зарисовки.;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Рисование, лепка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героя музыкального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произведения.;</w:t>
            </w:r>
          </w:p>
        </w:tc>
        <w:tc>
          <w:tcPr>
            <w:tcW w:w="1075" w:type="dxa"/>
          </w:tcPr>
          <w:p w:rsidR="00E6179D" w:rsidRDefault="00E6179D" w:rsidP="002327EE">
            <w:pPr>
              <w:pStyle w:val="TableParagraph"/>
              <w:spacing w:before="52" w:line="247" w:lineRule="auto"/>
              <w:ind w:left="72"/>
              <w:rPr>
                <w:sz w:val="14"/>
              </w:rPr>
            </w:pPr>
            <w:r>
              <w:rPr>
                <w:w w:val="90"/>
                <w:sz w:val="14"/>
              </w:rPr>
              <w:t>Устный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опрос;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Практическая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работа;</w:t>
            </w:r>
          </w:p>
        </w:tc>
        <w:tc>
          <w:tcPr>
            <w:tcW w:w="2051" w:type="dxa"/>
          </w:tcPr>
          <w:p w:rsidR="00E6179D" w:rsidRDefault="00E6179D" w:rsidP="002327EE">
            <w:pPr>
              <w:pStyle w:val="TableParagraph"/>
              <w:spacing w:before="48"/>
              <w:ind w:left="72"/>
              <w:rPr>
                <w:sz w:val="14"/>
              </w:rPr>
            </w:pPr>
            <w:r>
              <w:rPr>
                <w:sz w:val="14"/>
              </w:rPr>
              <w:t>РЭШ</w:t>
            </w:r>
          </w:p>
        </w:tc>
      </w:tr>
      <w:tr w:rsidR="00E6179D" w:rsidRPr="008D3128" w:rsidTr="002327EE">
        <w:trPr>
          <w:trHeight w:val="2610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52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t>1.3.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60" w:line="244" w:lineRule="auto"/>
              <w:ind w:right="314"/>
              <w:rPr>
                <w:sz w:val="14"/>
              </w:rPr>
            </w:pPr>
            <w:r>
              <w:rPr>
                <w:w w:val="95"/>
                <w:sz w:val="14"/>
              </w:rPr>
              <w:t>Танцы, игры и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веселье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52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52" w:type="dxa"/>
          </w:tcPr>
          <w:p w:rsidR="00E6179D" w:rsidRDefault="00E6179D" w:rsidP="002327EE">
            <w:pPr>
              <w:pStyle w:val="TableParagraph"/>
              <w:spacing w:before="60" w:line="254" w:lineRule="auto"/>
              <w:ind w:right="578"/>
              <w:rPr>
                <w:sz w:val="14"/>
              </w:rPr>
            </w:pPr>
            <w:r>
              <w:rPr>
                <w:w w:val="90"/>
                <w:sz w:val="14"/>
              </w:rPr>
              <w:t>Танцевальная</w:t>
            </w:r>
            <w:r>
              <w:rPr>
                <w:spacing w:val="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Чайковского,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Прокофьева: вальсы,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мазурки, польки,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тарантелла</w:t>
            </w:r>
          </w:p>
          <w:p w:rsidR="00E6179D" w:rsidRDefault="00E6179D" w:rsidP="002327EE">
            <w:pPr>
              <w:pStyle w:val="TableParagraph"/>
              <w:spacing w:line="256" w:lineRule="auto"/>
              <w:rPr>
                <w:sz w:val="14"/>
              </w:rPr>
            </w:pPr>
            <w:r>
              <w:rPr>
                <w:w w:val="90"/>
                <w:sz w:val="14"/>
              </w:rPr>
              <w:t>Музыкальные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произведения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по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выбору: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Чайковский</w:t>
            </w:r>
          </w:p>
          <w:p w:rsidR="00E6179D" w:rsidRDefault="00E6179D" w:rsidP="002327EE">
            <w:pPr>
              <w:pStyle w:val="TableParagraph"/>
              <w:spacing w:before="5" w:line="236" w:lineRule="exact"/>
              <w:ind w:right="578" w:firstLine="32"/>
              <w:rPr>
                <w:sz w:val="14"/>
              </w:rPr>
            </w:pPr>
            <w:proofErr w:type="gramStart"/>
            <w:r>
              <w:rPr>
                <w:w w:val="95"/>
                <w:sz w:val="14"/>
              </w:rPr>
              <w:t>Балет «Лебединое озеро»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(«Русский</w:t>
            </w:r>
            <w:proofErr w:type="gramEnd"/>
          </w:p>
          <w:p w:rsidR="00E6179D" w:rsidRDefault="00E6179D" w:rsidP="002327EE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90"/>
                <w:sz w:val="14"/>
              </w:rPr>
              <w:t>танец»),</w:t>
            </w:r>
            <w:r>
              <w:rPr>
                <w:spacing w:val="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Опера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«Евгений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Онегин</w:t>
            </w:r>
            <w:proofErr w:type="gramStart"/>
            <w:r>
              <w:rPr>
                <w:sz w:val="14"/>
              </w:rPr>
              <w:t>»(</w:t>
            </w:r>
            <w:proofErr w:type="gramEnd"/>
            <w:r>
              <w:rPr>
                <w:sz w:val="14"/>
              </w:rPr>
              <w:t>«Полонез»)</w:t>
            </w:r>
          </w:p>
        </w:tc>
        <w:tc>
          <w:tcPr>
            <w:tcW w:w="2308" w:type="dxa"/>
          </w:tcPr>
          <w:p w:rsidR="00E6179D" w:rsidRDefault="00E6179D" w:rsidP="002327EE">
            <w:pPr>
              <w:pStyle w:val="TableParagraph"/>
              <w:spacing w:before="60" w:line="249" w:lineRule="auto"/>
              <w:ind w:left="72" w:right="289"/>
              <w:rPr>
                <w:sz w:val="14"/>
              </w:rPr>
            </w:pPr>
            <w:r>
              <w:rPr>
                <w:sz w:val="14"/>
              </w:rPr>
              <w:t>"Начинаем перепляс" Из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вокального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цикла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"Пять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песен для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детей"</w:t>
            </w:r>
          </w:p>
          <w:p w:rsidR="00E6179D" w:rsidRDefault="00E6179D" w:rsidP="002327EE">
            <w:pPr>
              <w:pStyle w:val="TableParagraph"/>
              <w:spacing w:before="70" w:line="357" w:lineRule="auto"/>
              <w:ind w:left="72" w:right="289" w:firstLine="31"/>
              <w:rPr>
                <w:sz w:val="14"/>
              </w:rPr>
            </w:pPr>
            <w:r>
              <w:rPr>
                <w:w w:val="90"/>
                <w:sz w:val="14"/>
              </w:rPr>
              <w:t>С.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Соснин,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слова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Синявского.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"Моя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Россия"-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Струве.</w:t>
            </w:r>
          </w:p>
        </w:tc>
        <w:tc>
          <w:tcPr>
            <w:tcW w:w="1796" w:type="dxa"/>
          </w:tcPr>
          <w:p w:rsidR="00E6179D" w:rsidRDefault="00E6179D" w:rsidP="002327EE">
            <w:pPr>
              <w:pStyle w:val="TableParagraph"/>
              <w:spacing w:before="60" w:line="249" w:lineRule="auto"/>
              <w:ind w:left="72" w:right="862"/>
              <w:rPr>
                <w:sz w:val="14"/>
              </w:rPr>
            </w:pPr>
            <w:r>
              <w:rPr>
                <w:w w:val="95"/>
                <w:sz w:val="14"/>
              </w:rPr>
              <w:t>Игра со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звуками</w:t>
            </w:r>
          </w:p>
        </w:tc>
        <w:tc>
          <w:tcPr>
            <w:tcW w:w="695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7" w:type="dxa"/>
          </w:tcPr>
          <w:p w:rsidR="00E6179D" w:rsidRDefault="00E6179D" w:rsidP="002327EE">
            <w:pPr>
              <w:pStyle w:val="TableParagraph"/>
              <w:spacing w:before="60" w:line="254" w:lineRule="auto"/>
              <w:ind w:left="74" w:right="48"/>
              <w:rPr>
                <w:sz w:val="14"/>
              </w:rPr>
            </w:pPr>
            <w:r>
              <w:rPr>
                <w:w w:val="90"/>
                <w:sz w:val="14"/>
              </w:rPr>
              <w:t>Проблемная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ситуация: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зачем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люди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танцуют?;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Вокальная,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инструментальная,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ритмическая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импровизация в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стиле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определѐнного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танцевального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жанра</w:t>
            </w:r>
            <w:proofErr w:type="gramStart"/>
            <w:r>
              <w:rPr>
                <w:w w:val="90"/>
                <w:sz w:val="14"/>
              </w:rPr>
              <w:t>.;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Звуковая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комбинаторика —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эксперименты 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случайным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сочетанием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музыкальных</w:t>
            </w:r>
            <w:r>
              <w:rPr>
                <w:spacing w:val="1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звуков,</w:t>
            </w:r>
          </w:p>
          <w:p w:rsidR="00E6179D" w:rsidRDefault="00E6179D" w:rsidP="002327EE">
            <w:pPr>
              <w:pStyle w:val="TableParagraph"/>
              <w:spacing w:line="142" w:lineRule="exact"/>
              <w:ind w:left="74"/>
              <w:rPr>
                <w:sz w:val="14"/>
              </w:rPr>
            </w:pPr>
            <w:r>
              <w:rPr>
                <w:w w:val="95"/>
                <w:sz w:val="14"/>
              </w:rPr>
              <w:t>тембров,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ритмов;</w:t>
            </w:r>
          </w:p>
        </w:tc>
        <w:tc>
          <w:tcPr>
            <w:tcW w:w="1075" w:type="dxa"/>
          </w:tcPr>
          <w:p w:rsidR="00E6179D" w:rsidRDefault="00E6179D" w:rsidP="002327EE">
            <w:pPr>
              <w:pStyle w:val="TableParagraph"/>
              <w:spacing w:before="52"/>
              <w:ind w:left="115"/>
              <w:rPr>
                <w:sz w:val="14"/>
              </w:rPr>
            </w:pPr>
            <w:r>
              <w:rPr>
                <w:w w:val="95"/>
                <w:sz w:val="14"/>
              </w:rPr>
              <w:t>Устный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опрос;</w:t>
            </w:r>
          </w:p>
        </w:tc>
        <w:tc>
          <w:tcPr>
            <w:tcW w:w="2051" w:type="dxa"/>
          </w:tcPr>
          <w:p w:rsidR="00E6179D" w:rsidRDefault="00E6179D" w:rsidP="002327EE">
            <w:pPr>
              <w:pStyle w:val="TableParagraph"/>
              <w:spacing w:before="56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Инфоурок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3" w:line="249" w:lineRule="auto"/>
              <w:ind w:left="72" w:right="373"/>
              <w:rPr>
                <w:sz w:val="14"/>
              </w:rPr>
            </w:pPr>
            <w:r>
              <w:rPr>
                <w:sz w:val="14"/>
              </w:rPr>
              <w:t>«Танцы, танцы,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танцы...»https://clck.ru/dXg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LR</w:t>
            </w:r>
          </w:p>
        </w:tc>
      </w:tr>
    </w:tbl>
    <w:p w:rsidR="00E6179D" w:rsidRPr="00E6179D" w:rsidRDefault="00E6179D" w:rsidP="00E6179D">
      <w:pPr>
        <w:spacing w:line="249" w:lineRule="auto"/>
        <w:rPr>
          <w:sz w:val="14"/>
          <w:lang w:val="ru-RU"/>
        </w:rPr>
        <w:sectPr w:rsidR="00E6179D" w:rsidRPr="00E6179D">
          <w:pgSz w:w="16840" w:h="11900" w:orient="landscape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40"/>
        <w:gridCol w:w="492"/>
        <w:gridCol w:w="960"/>
        <w:gridCol w:w="988"/>
        <w:gridCol w:w="2129"/>
        <w:gridCol w:w="2333"/>
        <w:gridCol w:w="1797"/>
        <w:gridCol w:w="696"/>
        <w:gridCol w:w="1448"/>
        <w:gridCol w:w="1076"/>
        <w:gridCol w:w="2052"/>
      </w:tblGrid>
      <w:tr w:rsidR="00E6179D" w:rsidRPr="008D3128" w:rsidTr="002327EE">
        <w:trPr>
          <w:trHeight w:val="733"/>
        </w:trPr>
        <w:tc>
          <w:tcPr>
            <w:tcW w:w="404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48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1.4.</w:t>
            </w:r>
          </w:p>
        </w:tc>
        <w:tc>
          <w:tcPr>
            <w:tcW w:w="1240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52" w:line="247" w:lineRule="auto"/>
              <w:ind w:right="314"/>
              <w:rPr>
                <w:sz w:val="14"/>
              </w:rPr>
            </w:pPr>
            <w:r>
              <w:rPr>
                <w:sz w:val="14"/>
              </w:rPr>
              <w:t>Главный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музыкальный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символ</w:t>
            </w:r>
          </w:p>
        </w:tc>
        <w:tc>
          <w:tcPr>
            <w:tcW w:w="492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48" w:line="254" w:lineRule="auto"/>
              <w:ind w:right="938"/>
              <w:rPr>
                <w:sz w:val="14"/>
              </w:rPr>
            </w:pPr>
            <w:r>
              <w:rPr>
                <w:w w:val="95"/>
                <w:sz w:val="14"/>
              </w:rPr>
              <w:t>А. Александров, С.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Михалков «Гимн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России»</w:t>
            </w:r>
          </w:p>
        </w:tc>
        <w:tc>
          <w:tcPr>
            <w:tcW w:w="2333" w:type="dxa"/>
            <w:vMerge w:val="restart"/>
          </w:tcPr>
          <w:p w:rsidR="00E6179D" w:rsidRDefault="00E6179D" w:rsidP="002327EE">
            <w:pPr>
              <w:pStyle w:val="TableParagraph"/>
              <w:spacing w:before="52" w:line="345" w:lineRule="auto"/>
              <w:ind w:left="103" w:right="705" w:hanging="37"/>
              <w:rPr>
                <w:sz w:val="14"/>
              </w:rPr>
            </w:pPr>
            <w:r>
              <w:rPr>
                <w:w w:val="95"/>
                <w:sz w:val="14"/>
              </w:rPr>
              <w:t>Здравствуй,</w:t>
            </w:r>
            <w:r>
              <w:rPr>
                <w:spacing w:val="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Родина</w:t>
            </w:r>
            <w:r>
              <w:rPr>
                <w:spacing w:val="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моя!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gramStart"/>
            <w:r>
              <w:rPr>
                <w:w w:val="90"/>
                <w:sz w:val="14"/>
              </w:rPr>
              <w:t>Ю</w:t>
            </w:r>
            <w:proofErr w:type="gramEnd"/>
            <w:r>
              <w:rPr>
                <w:spacing w:val="23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Чичков</w:t>
            </w:r>
            <w:proofErr w:type="spellEnd"/>
            <w:r>
              <w:rPr>
                <w:w w:val="90"/>
                <w:sz w:val="14"/>
              </w:rPr>
              <w:t>.</w:t>
            </w:r>
            <w:r>
              <w:rPr>
                <w:spacing w:val="2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Слова</w:t>
            </w:r>
            <w:r>
              <w:rPr>
                <w:spacing w:val="23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Ибряева</w:t>
            </w:r>
            <w:proofErr w:type="spellEnd"/>
          </w:p>
          <w:p w:rsidR="00E6179D" w:rsidRDefault="00E6179D" w:rsidP="002327EE">
            <w:pPr>
              <w:pStyle w:val="TableParagraph"/>
              <w:spacing w:before="1" w:line="249" w:lineRule="auto"/>
              <w:ind w:left="67" w:right="1269"/>
              <w:rPr>
                <w:sz w:val="14"/>
              </w:rPr>
            </w:pPr>
            <w:r>
              <w:rPr>
                <w:w w:val="95"/>
                <w:sz w:val="14"/>
              </w:rPr>
              <w:t>."Моя Россия</w:t>
            </w:r>
            <w:proofErr w:type="gramStart"/>
            <w:r>
              <w:rPr>
                <w:w w:val="95"/>
                <w:sz w:val="14"/>
              </w:rPr>
              <w:t>"-</w:t>
            </w:r>
            <w:proofErr w:type="gramEnd"/>
            <w:r>
              <w:rPr>
                <w:w w:val="95"/>
                <w:sz w:val="14"/>
              </w:rPr>
              <w:t>Г.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Струве.</w:t>
            </w:r>
          </w:p>
        </w:tc>
        <w:tc>
          <w:tcPr>
            <w:tcW w:w="1797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52" w:line="244" w:lineRule="auto"/>
              <w:ind w:left="70" w:right="903"/>
              <w:rPr>
                <w:sz w:val="14"/>
              </w:rPr>
            </w:pPr>
            <w:r>
              <w:rPr>
                <w:w w:val="95"/>
                <w:sz w:val="14"/>
              </w:rPr>
              <w:t>Игра со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звуками</w:t>
            </w:r>
          </w:p>
        </w:tc>
        <w:tc>
          <w:tcPr>
            <w:tcW w:w="696" w:type="dxa"/>
            <w:vMerge w:val="restart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52" w:line="247" w:lineRule="auto"/>
              <w:ind w:left="70"/>
              <w:rPr>
                <w:sz w:val="14"/>
              </w:rPr>
            </w:pPr>
            <w:r>
              <w:rPr>
                <w:sz w:val="14"/>
              </w:rPr>
              <w:t>Разучивание,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исполнение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Гимна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Российской</w:t>
            </w:r>
            <w:proofErr w:type="gramEnd"/>
          </w:p>
          <w:p w:rsidR="00E6179D" w:rsidRDefault="00E6179D" w:rsidP="002327EE">
            <w:pPr>
              <w:pStyle w:val="TableParagraph"/>
              <w:spacing w:before="3" w:line="161" w:lineRule="exact"/>
              <w:ind w:left="70"/>
              <w:rPr>
                <w:sz w:val="14"/>
              </w:rPr>
            </w:pPr>
            <w:r>
              <w:rPr>
                <w:sz w:val="14"/>
              </w:rPr>
              <w:t>Федерации.</w:t>
            </w:r>
          </w:p>
        </w:tc>
        <w:tc>
          <w:tcPr>
            <w:tcW w:w="1076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48"/>
              <w:ind w:left="93" w:right="9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Устный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опрос;</w:t>
            </w:r>
          </w:p>
        </w:tc>
        <w:tc>
          <w:tcPr>
            <w:tcW w:w="2052" w:type="dxa"/>
            <w:tcBorders>
              <w:bottom w:val="nil"/>
            </w:tcBorders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proofErr w:type="spellStart"/>
            <w:r>
              <w:rPr>
                <w:sz w:val="14"/>
              </w:rPr>
              <w:t>Инфоурок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8" w:line="244" w:lineRule="auto"/>
              <w:ind w:left="67" w:right="389"/>
              <w:rPr>
                <w:sz w:val="14"/>
              </w:rPr>
            </w:pPr>
            <w:r>
              <w:rPr>
                <w:sz w:val="14"/>
              </w:rPr>
              <w:t>«Гимн России»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https://clck.ru/dXgUY</w:t>
            </w:r>
          </w:p>
        </w:tc>
      </w:tr>
      <w:tr w:rsidR="00E6179D" w:rsidTr="002327EE">
        <w:trPr>
          <w:trHeight w:val="1882"/>
        </w:trPr>
        <w:tc>
          <w:tcPr>
            <w:tcW w:w="404" w:type="dxa"/>
            <w:tcBorders>
              <w:top w:val="nil"/>
              <w:bottom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E6179D" w:rsidRDefault="00E6179D" w:rsidP="002327EE">
            <w:pPr>
              <w:pStyle w:val="TableParagraph"/>
              <w:spacing w:line="249" w:lineRule="auto"/>
              <w:ind w:right="419"/>
              <w:rPr>
                <w:sz w:val="14"/>
              </w:rPr>
            </w:pPr>
            <w:r>
              <w:rPr>
                <w:w w:val="90"/>
                <w:sz w:val="14"/>
              </w:rPr>
              <w:t>М</w:t>
            </w:r>
            <w:r>
              <w:rPr>
                <w:spacing w:val="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Глинка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«Патриотическая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песня»</w:t>
            </w:r>
          </w:p>
        </w:tc>
        <w:tc>
          <w:tcPr>
            <w:tcW w:w="2333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6179D" w:rsidRDefault="00E6179D" w:rsidP="002327EE">
            <w:pPr>
              <w:pStyle w:val="TableParagraph"/>
              <w:spacing w:line="254" w:lineRule="auto"/>
              <w:ind w:left="70" w:right="91"/>
              <w:rPr>
                <w:sz w:val="14"/>
              </w:rPr>
            </w:pPr>
            <w:r>
              <w:rPr>
                <w:sz w:val="14"/>
              </w:rPr>
              <w:t>Знакомство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историей создания,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правилами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исполнения;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Просмотр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видеозаписей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парада,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церемонии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награждения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спортсменов.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Чувство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гордости,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понятия</w:t>
            </w:r>
          </w:p>
          <w:p w:rsidR="00E6179D" w:rsidRDefault="00E6179D" w:rsidP="002327EE">
            <w:pPr>
              <w:pStyle w:val="TableParagraph"/>
              <w:spacing w:line="158" w:lineRule="exact"/>
              <w:ind w:left="70"/>
              <w:rPr>
                <w:sz w:val="14"/>
              </w:rPr>
            </w:pPr>
            <w:r>
              <w:rPr>
                <w:w w:val="95"/>
                <w:sz w:val="14"/>
              </w:rPr>
              <w:t>достоинства и чести.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  <w:tr w:rsidR="00E6179D" w:rsidRPr="008D3128" w:rsidTr="002327EE">
        <w:trPr>
          <w:trHeight w:val="1559"/>
        </w:trPr>
        <w:tc>
          <w:tcPr>
            <w:tcW w:w="404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2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spacing w:line="254" w:lineRule="auto"/>
              <w:ind w:left="70" w:right="158"/>
              <w:rPr>
                <w:sz w:val="14"/>
              </w:rPr>
            </w:pPr>
            <w:r>
              <w:rPr>
                <w:sz w:val="14"/>
              </w:rPr>
              <w:t>Обсуждение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этических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вопросов,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связанных</w:t>
            </w:r>
          </w:p>
          <w:p w:rsidR="00E6179D" w:rsidRDefault="00E6179D" w:rsidP="002327EE">
            <w:pPr>
              <w:pStyle w:val="TableParagraph"/>
              <w:spacing w:line="252" w:lineRule="auto"/>
              <w:ind w:left="70" w:right="158"/>
              <w:rPr>
                <w:sz w:val="14"/>
              </w:rPr>
            </w:pPr>
            <w:r>
              <w:rPr>
                <w:w w:val="90"/>
                <w:sz w:val="14"/>
              </w:rPr>
              <w:t>с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государственными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символами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страны</w:t>
            </w:r>
            <w:proofErr w:type="gramStart"/>
            <w:r>
              <w:rPr>
                <w:w w:val="90"/>
                <w:sz w:val="14"/>
              </w:rPr>
              <w:t>.;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Разучивание,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исполнение Гимна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своей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республики,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города,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школы;</w:t>
            </w:r>
          </w:p>
        </w:tc>
        <w:tc>
          <w:tcPr>
            <w:tcW w:w="1076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  <w:tr w:rsidR="00E6179D" w:rsidTr="002327EE">
        <w:trPr>
          <w:trHeight w:val="294"/>
        </w:trPr>
        <w:tc>
          <w:tcPr>
            <w:tcW w:w="1644" w:type="dxa"/>
            <w:gridSpan w:val="2"/>
          </w:tcPr>
          <w:p w:rsidR="00E6179D" w:rsidRDefault="00E6179D" w:rsidP="002327EE">
            <w:pPr>
              <w:pStyle w:val="TableParagraph"/>
              <w:spacing w:before="56"/>
              <w:rPr>
                <w:sz w:val="14"/>
              </w:rPr>
            </w:pPr>
            <w:r>
              <w:rPr>
                <w:w w:val="95"/>
                <w:sz w:val="14"/>
              </w:rPr>
              <w:t>Итого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модулю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56"/>
              <w:rPr>
                <w:sz w:val="14"/>
              </w:rPr>
            </w:pPr>
            <w:r>
              <w:rPr>
                <w:w w:val="92"/>
                <w:sz w:val="14"/>
              </w:rPr>
              <w:t>4</w:t>
            </w:r>
          </w:p>
        </w:tc>
        <w:tc>
          <w:tcPr>
            <w:tcW w:w="13479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  <w:tr w:rsidR="00E6179D" w:rsidTr="002327EE">
        <w:trPr>
          <w:trHeight w:val="294"/>
        </w:trPr>
        <w:tc>
          <w:tcPr>
            <w:tcW w:w="15615" w:type="dxa"/>
            <w:gridSpan w:val="12"/>
          </w:tcPr>
          <w:p w:rsidR="00E6179D" w:rsidRDefault="00E6179D" w:rsidP="002327EE">
            <w:pPr>
              <w:pStyle w:val="TableParagraph"/>
              <w:spacing w:before="52"/>
              <w:rPr>
                <w:b/>
                <w:sz w:val="14"/>
              </w:rPr>
            </w:pPr>
            <w:r>
              <w:rPr>
                <w:w w:val="95"/>
                <w:sz w:val="14"/>
              </w:rPr>
              <w:t>Модуль 2.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Музыкальная</w:t>
            </w:r>
            <w:r>
              <w:rPr>
                <w:b/>
                <w:spacing w:val="2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грамота</w:t>
            </w:r>
          </w:p>
        </w:tc>
      </w:tr>
      <w:tr w:rsidR="00E6179D" w:rsidRPr="008D3128" w:rsidTr="002327EE">
        <w:trPr>
          <w:trHeight w:val="3111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t>2.1.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sz w:val="14"/>
              </w:rPr>
              <w:t>Мелодия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2" w:line="261" w:lineRule="auto"/>
              <w:ind w:right="496"/>
              <w:rPr>
                <w:sz w:val="14"/>
              </w:rPr>
            </w:pPr>
            <w:r>
              <w:rPr>
                <w:w w:val="95"/>
                <w:sz w:val="14"/>
              </w:rPr>
              <w:t>Творчество российских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композиторов-мелодистов.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Мусоргский:</w:t>
            </w:r>
          </w:p>
          <w:p w:rsidR="00E6179D" w:rsidRDefault="00E6179D" w:rsidP="002327EE">
            <w:pPr>
              <w:pStyle w:val="TableParagraph"/>
              <w:spacing w:line="155" w:lineRule="exact"/>
              <w:rPr>
                <w:sz w:val="14"/>
              </w:rPr>
            </w:pPr>
            <w:r>
              <w:rPr>
                <w:w w:val="95"/>
                <w:sz w:val="14"/>
              </w:rPr>
              <w:t>«Рассвет на Москв</w:t>
            </w:r>
            <w:proofErr w:type="gramStart"/>
            <w:r>
              <w:rPr>
                <w:w w:val="95"/>
                <w:sz w:val="14"/>
              </w:rPr>
              <w:t>а-</w:t>
            </w:r>
            <w:proofErr w:type="gramEnd"/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реке»</w:t>
            </w:r>
          </w:p>
          <w:p w:rsidR="00E6179D" w:rsidRDefault="00E6179D" w:rsidP="002327EE">
            <w:pPr>
              <w:pStyle w:val="TableParagraph"/>
              <w:spacing w:before="11" w:line="254" w:lineRule="auto"/>
              <w:ind w:right="89"/>
              <w:rPr>
                <w:sz w:val="14"/>
              </w:rPr>
            </w:pPr>
            <w:r>
              <w:rPr>
                <w:w w:val="95"/>
                <w:sz w:val="14"/>
              </w:rPr>
              <w:t>С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Рахманинов.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«Вокализ»,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Второй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концерт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для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фортепиано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оркестром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(начало)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>Здравствуй, Родина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моя!</w:t>
            </w:r>
          </w:p>
          <w:p w:rsidR="00E6179D" w:rsidRDefault="00E6179D" w:rsidP="002327EE">
            <w:pPr>
              <w:pStyle w:val="TableParagraph"/>
              <w:spacing w:before="71"/>
              <w:ind w:left="99"/>
              <w:rPr>
                <w:sz w:val="14"/>
              </w:rPr>
            </w:pPr>
            <w:r>
              <w:rPr>
                <w:w w:val="95"/>
                <w:sz w:val="14"/>
              </w:rPr>
              <w:t>Музыка</w:t>
            </w:r>
            <w:r>
              <w:rPr>
                <w:spacing w:val="4"/>
                <w:w w:val="95"/>
                <w:sz w:val="14"/>
              </w:rPr>
              <w:t xml:space="preserve"> </w:t>
            </w:r>
            <w:proofErr w:type="gramStart"/>
            <w:r>
              <w:rPr>
                <w:w w:val="95"/>
                <w:sz w:val="14"/>
              </w:rPr>
              <w:t>Ю</w:t>
            </w:r>
            <w:proofErr w:type="gramEnd"/>
            <w:r>
              <w:rPr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Чичков</w:t>
            </w:r>
            <w:proofErr w:type="spellEnd"/>
            <w:r>
              <w:rPr>
                <w:w w:val="95"/>
                <w:sz w:val="14"/>
              </w:rPr>
              <w:t xml:space="preserve"> Слова</w:t>
            </w:r>
            <w:r>
              <w:rPr>
                <w:spacing w:val="4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Ибряева</w:t>
            </w:r>
            <w:proofErr w:type="spellEnd"/>
          </w:p>
          <w:p w:rsidR="00E6179D" w:rsidRDefault="00E6179D" w:rsidP="002327EE">
            <w:pPr>
              <w:pStyle w:val="TableParagraph"/>
              <w:spacing w:before="71" w:line="249" w:lineRule="auto"/>
              <w:ind w:left="67" w:right="1269"/>
              <w:rPr>
                <w:sz w:val="14"/>
              </w:rPr>
            </w:pPr>
            <w:r>
              <w:rPr>
                <w:w w:val="95"/>
                <w:sz w:val="14"/>
              </w:rPr>
              <w:t>."Моя Россия</w:t>
            </w:r>
            <w:proofErr w:type="gramStart"/>
            <w:r>
              <w:rPr>
                <w:w w:val="95"/>
                <w:sz w:val="14"/>
              </w:rPr>
              <w:t>"-</w:t>
            </w:r>
            <w:proofErr w:type="gramEnd"/>
            <w:r>
              <w:rPr>
                <w:w w:val="95"/>
                <w:sz w:val="14"/>
              </w:rPr>
              <w:t>Г.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Струве.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70" w:right="57"/>
              <w:rPr>
                <w:sz w:val="14"/>
              </w:rPr>
            </w:pPr>
            <w:r>
              <w:rPr>
                <w:w w:val="90"/>
                <w:sz w:val="14"/>
              </w:rPr>
              <w:t>Исполнение</w:t>
            </w:r>
            <w:r>
              <w:rPr>
                <w:spacing w:val="1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</w:t>
            </w:r>
            <w:r>
              <w:rPr>
                <w:spacing w:val="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виртуальной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 xml:space="preserve">клавиатуре </w:t>
            </w:r>
            <w:proofErr w:type="spellStart"/>
            <w:r>
              <w:rPr>
                <w:sz w:val="14"/>
              </w:rPr>
              <w:t>попевок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кратких</w:t>
            </w:r>
            <w:proofErr w:type="gramEnd"/>
          </w:p>
          <w:p w:rsidR="00E6179D" w:rsidRDefault="00E6179D" w:rsidP="002327EE">
            <w:pPr>
              <w:pStyle w:val="TableParagraph"/>
              <w:spacing w:before="2"/>
              <w:ind w:left="70"/>
              <w:rPr>
                <w:sz w:val="14"/>
              </w:rPr>
            </w:pPr>
            <w:r>
              <w:rPr>
                <w:sz w:val="14"/>
              </w:rPr>
              <w:t>мелодий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6" w:line="254" w:lineRule="auto"/>
              <w:ind w:left="70" w:right="91"/>
              <w:rPr>
                <w:sz w:val="14"/>
              </w:rPr>
            </w:pPr>
            <w:r>
              <w:rPr>
                <w:w w:val="90"/>
                <w:sz w:val="14"/>
              </w:rPr>
              <w:t>Определение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слух,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прослеживание по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нотной записи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мелодических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рисунков с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поступенным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плавным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движением,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скачками,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остановками.</w:t>
            </w:r>
          </w:p>
          <w:p w:rsidR="00E6179D" w:rsidRDefault="00E6179D" w:rsidP="002327EE">
            <w:pPr>
              <w:pStyle w:val="TableParagraph"/>
              <w:spacing w:line="254" w:lineRule="auto"/>
              <w:ind w:left="70" w:right="326"/>
              <w:rPr>
                <w:sz w:val="14"/>
              </w:rPr>
            </w:pPr>
            <w:r>
              <w:rPr>
                <w:sz w:val="14"/>
              </w:rPr>
              <w:t>Исполнение,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импровизация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(вокальная или на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звуковысотных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инструментах)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различных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мелодических</w:t>
            </w:r>
          </w:p>
          <w:p w:rsidR="00E6179D" w:rsidRDefault="00E6179D" w:rsidP="002327EE">
            <w:pPr>
              <w:pStyle w:val="TableParagraph"/>
              <w:spacing w:line="137" w:lineRule="exact"/>
              <w:ind w:left="70"/>
              <w:rPr>
                <w:sz w:val="14"/>
              </w:rPr>
            </w:pPr>
            <w:r>
              <w:rPr>
                <w:sz w:val="14"/>
              </w:rPr>
              <w:t>рисунков</w:t>
            </w:r>
            <w:proofErr w:type="gramStart"/>
            <w:r>
              <w:rPr>
                <w:sz w:val="14"/>
              </w:rPr>
              <w:t>.;</w:t>
            </w:r>
            <w:proofErr w:type="gramEnd"/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48"/>
              <w:ind w:left="93" w:right="9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Устный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опрос;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 w:right="389"/>
              <w:rPr>
                <w:sz w:val="14"/>
              </w:rPr>
            </w:pPr>
            <w:r>
              <w:rPr>
                <w:sz w:val="14"/>
              </w:rPr>
              <w:t>«Мелодия»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https://clck.ru/dXgMR</w:t>
            </w:r>
          </w:p>
        </w:tc>
      </w:tr>
    </w:tbl>
    <w:p w:rsidR="00E6179D" w:rsidRPr="00E6179D" w:rsidRDefault="00E6179D" w:rsidP="00E6179D">
      <w:pPr>
        <w:spacing w:line="249" w:lineRule="auto"/>
        <w:rPr>
          <w:sz w:val="14"/>
          <w:lang w:val="ru-RU"/>
        </w:rPr>
        <w:sectPr w:rsidR="00E6179D" w:rsidRPr="00E6179D">
          <w:pgSz w:w="16840" w:h="11900" w:orient="landscape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40"/>
        <w:gridCol w:w="492"/>
        <w:gridCol w:w="960"/>
        <w:gridCol w:w="988"/>
        <w:gridCol w:w="2129"/>
        <w:gridCol w:w="2333"/>
        <w:gridCol w:w="1797"/>
        <w:gridCol w:w="696"/>
        <w:gridCol w:w="1448"/>
        <w:gridCol w:w="1076"/>
        <w:gridCol w:w="2052"/>
      </w:tblGrid>
      <w:tr w:rsidR="00E6179D" w:rsidTr="002327EE">
        <w:trPr>
          <w:trHeight w:val="6272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2.2.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sz w:val="14"/>
              </w:rPr>
              <w:t>Сопровождение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2" w:line="247" w:lineRule="auto"/>
              <w:ind w:right="419"/>
              <w:rPr>
                <w:sz w:val="14"/>
              </w:rPr>
            </w:pPr>
            <w:r>
              <w:rPr>
                <w:w w:val="90"/>
                <w:sz w:val="14"/>
              </w:rPr>
              <w:t>Аккомпанемент.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Остинато.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Вступление, заключение,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проигрыш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>Струве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"Осенняя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песня"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70" w:right="57"/>
              <w:rPr>
                <w:sz w:val="14"/>
              </w:rPr>
            </w:pPr>
            <w:r>
              <w:rPr>
                <w:w w:val="95"/>
                <w:sz w:val="14"/>
              </w:rPr>
              <w:t>Исполнение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простейшего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сопровождения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</w:t>
            </w:r>
            <w:proofErr w:type="spellStart"/>
            <w:r>
              <w:rPr>
                <w:w w:val="90"/>
                <w:sz w:val="14"/>
              </w:rPr>
              <w:t>бурдонный</w:t>
            </w:r>
            <w:proofErr w:type="spellEnd"/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бас,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остинато)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знакомой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мелодии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барабане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2" w:line="252" w:lineRule="auto"/>
              <w:ind w:left="70" w:right="158"/>
              <w:rPr>
                <w:sz w:val="14"/>
              </w:rPr>
            </w:pPr>
            <w:r>
              <w:rPr>
                <w:sz w:val="14"/>
              </w:rPr>
              <w:t>Различение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простейших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музыкальной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формы: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вступление,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заключение,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проигрыш.</w:t>
            </w:r>
          </w:p>
          <w:p w:rsidR="00E6179D" w:rsidRDefault="00E6179D" w:rsidP="002327EE">
            <w:pPr>
              <w:pStyle w:val="TableParagraph"/>
              <w:spacing w:before="17" w:line="256" w:lineRule="auto"/>
              <w:ind w:left="70" w:right="158"/>
              <w:rPr>
                <w:sz w:val="14"/>
              </w:rPr>
            </w:pPr>
            <w:r>
              <w:rPr>
                <w:sz w:val="14"/>
              </w:rPr>
              <w:t>Составление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наглядной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графической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схемы</w:t>
            </w:r>
            <w:proofErr w:type="gramStart"/>
            <w:r>
              <w:rPr>
                <w:w w:val="90"/>
                <w:sz w:val="14"/>
              </w:rPr>
              <w:t>.;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Импровизация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ритмического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аккомпанемента к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знакомой песне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(звучащими</w:t>
            </w:r>
            <w:r>
              <w:rPr>
                <w:spacing w:val="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жестами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или на ударных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инструментах).;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Импровизация,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сочинение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вступления,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заключения,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проигрыша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знакомой мелодии,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попевке</w:t>
            </w:r>
            <w:proofErr w:type="spellEnd"/>
            <w:r>
              <w:rPr>
                <w:sz w:val="14"/>
              </w:rPr>
              <w:t>, песне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(вокально или на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звуковысотных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инструментах).;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простейшего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сопровождения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бурдонный</w:t>
            </w:r>
            <w:proofErr w:type="spellEnd"/>
            <w:r>
              <w:rPr>
                <w:sz w:val="14"/>
              </w:rPr>
              <w:t xml:space="preserve"> бас,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остинато)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знакомой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мелодии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клавишных 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духовых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инструментах;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/>
              <w:rPr>
                <w:sz w:val="14"/>
              </w:rPr>
            </w:pPr>
            <w:r>
              <w:rPr>
                <w:sz w:val="14"/>
              </w:rPr>
              <w:t>Самооценка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использованием«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Оценочного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листа»;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sz w:val="14"/>
              </w:rPr>
              <w:t>РЭШ</w:t>
            </w:r>
          </w:p>
        </w:tc>
      </w:tr>
      <w:tr w:rsidR="00E6179D" w:rsidTr="002327EE">
        <w:trPr>
          <w:trHeight w:val="3279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56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t>2.3.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6"/>
              <w:rPr>
                <w:sz w:val="14"/>
              </w:rPr>
            </w:pPr>
            <w:r>
              <w:rPr>
                <w:sz w:val="14"/>
              </w:rPr>
              <w:t>Песня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56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56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56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64" w:line="249" w:lineRule="auto"/>
              <w:ind w:right="252"/>
              <w:rPr>
                <w:sz w:val="14"/>
              </w:rPr>
            </w:pPr>
            <w:r>
              <w:rPr>
                <w:w w:val="90"/>
                <w:sz w:val="14"/>
              </w:rPr>
              <w:t>Примеры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куплетной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формы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песнях.</w:t>
            </w:r>
          </w:p>
          <w:p w:rsidR="00E6179D" w:rsidRDefault="00E6179D" w:rsidP="002327EE">
            <w:pPr>
              <w:pStyle w:val="TableParagraph"/>
              <w:spacing w:before="1"/>
              <w:ind w:left="104"/>
              <w:rPr>
                <w:sz w:val="14"/>
              </w:rPr>
            </w:pPr>
            <w:r>
              <w:rPr>
                <w:w w:val="95"/>
                <w:sz w:val="14"/>
              </w:rPr>
              <w:t>В.</w:t>
            </w:r>
            <w:r>
              <w:rPr>
                <w:spacing w:val="2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Шаинский</w:t>
            </w:r>
            <w:proofErr w:type="spellEnd"/>
            <w:r>
              <w:rPr>
                <w:w w:val="95"/>
                <w:sz w:val="14"/>
              </w:rPr>
              <w:t>,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 xml:space="preserve">М. </w:t>
            </w:r>
            <w:proofErr w:type="spellStart"/>
            <w:r>
              <w:rPr>
                <w:w w:val="95"/>
                <w:sz w:val="14"/>
              </w:rPr>
              <w:t>Танич</w:t>
            </w:r>
            <w:proofErr w:type="spellEnd"/>
            <w:r>
              <w:rPr>
                <w:w w:val="95"/>
                <w:sz w:val="14"/>
              </w:rPr>
              <w:t>.</w:t>
            </w:r>
          </w:p>
          <w:p w:rsidR="00E6179D" w:rsidRDefault="00E6179D" w:rsidP="002327EE">
            <w:pPr>
              <w:pStyle w:val="TableParagraph"/>
              <w:spacing w:before="83" w:line="357" w:lineRule="auto"/>
              <w:ind w:right="494" w:firstLine="32"/>
              <w:rPr>
                <w:sz w:val="14"/>
              </w:rPr>
            </w:pPr>
            <w:r>
              <w:rPr>
                <w:w w:val="95"/>
                <w:sz w:val="14"/>
              </w:rPr>
              <w:t>«По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секрету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всему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свету».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Е.Крылатов</w:t>
            </w:r>
            <w:proofErr w:type="spellEnd"/>
            <w:r>
              <w:rPr>
                <w:w w:val="95"/>
                <w:sz w:val="14"/>
              </w:rPr>
              <w:t>,</w:t>
            </w:r>
            <w:r>
              <w:rPr>
                <w:spacing w:val="2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Ю.Энтин</w:t>
            </w:r>
            <w:proofErr w:type="spellEnd"/>
          </w:p>
          <w:p w:rsidR="00E6179D" w:rsidRDefault="00E6179D" w:rsidP="002327EE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90"/>
                <w:sz w:val="14"/>
              </w:rPr>
              <w:t>«Прекрасное</w:t>
            </w:r>
            <w:r>
              <w:rPr>
                <w:spacing w:val="2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далеко»</w:t>
            </w:r>
          </w:p>
          <w:p w:rsidR="00E6179D" w:rsidRDefault="00E6179D" w:rsidP="002327EE">
            <w:pPr>
              <w:pStyle w:val="TableParagraph"/>
              <w:ind w:left="0"/>
              <w:rPr>
                <w:b/>
                <w:sz w:val="16"/>
              </w:rPr>
            </w:pPr>
          </w:p>
          <w:p w:rsidR="00E6179D" w:rsidRDefault="00E6179D" w:rsidP="002327EE">
            <w:pPr>
              <w:pStyle w:val="TableParagraph"/>
              <w:ind w:left="0"/>
              <w:rPr>
                <w:b/>
                <w:sz w:val="16"/>
              </w:rPr>
            </w:pPr>
          </w:p>
          <w:p w:rsidR="00E6179D" w:rsidRDefault="00E6179D" w:rsidP="002327EE">
            <w:pPr>
              <w:pStyle w:val="TableParagraph"/>
              <w:spacing w:before="2"/>
              <w:ind w:left="0"/>
              <w:rPr>
                <w:b/>
                <w:sz w:val="14"/>
              </w:rPr>
            </w:pPr>
          </w:p>
          <w:p w:rsidR="00E6179D" w:rsidRDefault="00E6179D" w:rsidP="002327EE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 xml:space="preserve">Л. В. Бетховен 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«Сурок».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2" w:line="236" w:lineRule="exact"/>
              <w:ind w:left="67" w:right="862"/>
              <w:rPr>
                <w:sz w:val="14"/>
              </w:rPr>
            </w:pPr>
            <w:proofErr w:type="spellStart"/>
            <w:r>
              <w:rPr>
                <w:sz w:val="14"/>
              </w:rPr>
              <w:t>Попевка</w:t>
            </w:r>
            <w:proofErr w:type="spellEnd"/>
            <w:r>
              <w:rPr>
                <w:sz w:val="14"/>
              </w:rPr>
              <w:t xml:space="preserve"> «Дон-Дон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Струве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"Осенняя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песня"</w:t>
            </w:r>
          </w:p>
          <w:p w:rsidR="00E6179D" w:rsidRDefault="00E6179D" w:rsidP="002327EE">
            <w:pPr>
              <w:pStyle w:val="TableParagraph"/>
              <w:spacing w:line="147" w:lineRule="exact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>До свидания,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осень!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Кудряшов</w:t>
            </w:r>
          </w:p>
          <w:p w:rsidR="00E6179D" w:rsidRDefault="00E6179D" w:rsidP="002327EE">
            <w:pPr>
              <w:pStyle w:val="TableParagraph"/>
              <w:spacing w:before="7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>Песенка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песенку. Муз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Петряшова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60" w:line="252" w:lineRule="auto"/>
              <w:ind w:left="70" w:right="815"/>
              <w:rPr>
                <w:sz w:val="14"/>
              </w:rPr>
            </w:pPr>
            <w:r>
              <w:rPr>
                <w:w w:val="95"/>
                <w:sz w:val="14"/>
              </w:rPr>
              <w:t>Импровизация,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сочинение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новых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куплетов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знакомой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песне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64" w:line="254" w:lineRule="auto"/>
              <w:ind w:left="70" w:right="158"/>
              <w:rPr>
                <w:sz w:val="14"/>
              </w:rPr>
            </w:pPr>
            <w:r>
              <w:rPr>
                <w:sz w:val="14"/>
              </w:rPr>
              <w:t>Знакомство 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строением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куплетной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формы.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Составление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наглядной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буквенной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или графической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схемы куплетной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формы</w:t>
            </w:r>
            <w:proofErr w:type="gramStart"/>
            <w:r>
              <w:rPr>
                <w:sz w:val="14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line="254" w:lineRule="auto"/>
              <w:ind w:left="70"/>
              <w:rPr>
                <w:sz w:val="14"/>
              </w:rPr>
            </w:pPr>
            <w:r>
              <w:rPr>
                <w:sz w:val="14"/>
              </w:rPr>
              <w:t>Исполнение песен,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написанных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куплетной форме</w:t>
            </w:r>
            <w:proofErr w:type="gramStart"/>
            <w:r>
              <w:rPr>
                <w:w w:val="95"/>
                <w:sz w:val="14"/>
              </w:rPr>
              <w:t>.;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gramEnd"/>
            <w:r>
              <w:rPr>
                <w:w w:val="90"/>
                <w:sz w:val="14"/>
              </w:rPr>
              <w:t>Различение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куплетной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формы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при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слушании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незнакомых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произведений.;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Импровизация,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сочинение новых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куплетов к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знакомой</w:t>
            </w:r>
          </w:p>
          <w:p w:rsidR="00E6179D" w:rsidRDefault="00E6179D" w:rsidP="002327EE">
            <w:pPr>
              <w:pStyle w:val="TableParagraph"/>
              <w:spacing w:line="129" w:lineRule="exact"/>
              <w:ind w:left="70"/>
              <w:rPr>
                <w:sz w:val="14"/>
              </w:rPr>
            </w:pPr>
            <w:r>
              <w:rPr>
                <w:sz w:val="14"/>
              </w:rPr>
              <w:t>песне;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6"/>
              <w:ind w:left="110"/>
              <w:rPr>
                <w:sz w:val="14"/>
              </w:rPr>
            </w:pPr>
            <w:r>
              <w:rPr>
                <w:w w:val="95"/>
                <w:sz w:val="14"/>
              </w:rPr>
              <w:t>Устный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опрос;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6"/>
              <w:ind w:left="67"/>
              <w:rPr>
                <w:sz w:val="14"/>
              </w:rPr>
            </w:pPr>
            <w:r>
              <w:rPr>
                <w:sz w:val="14"/>
              </w:rPr>
              <w:t>РЭШ</w:t>
            </w:r>
          </w:p>
        </w:tc>
      </w:tr>
    </w:tbl>
    <w:p w:rsidR="00E6179D" w:rsidRDefault="00E6179D" w:rsidP="00E6179D">
      <w:pPr>
        <w:rPr>
          <w:sz w:val="14"/>
        </w:rPr>
        <w:sectPr w:rsidR="00E6179D">
          <w:pgSz w:w="16840" w:h="11900" w:orient="landscape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40"/>
        <w:gridCol w:w="492"/>
        <w:gridCol w:w="960"/>
        <w:gridCol w:w="988"/>
        <w:gridCol w:w="2129"/>
        <w:gridCol w:w="2333"/>
        <w:gridCol w:w="1797"/>
        <w:gridCol w:w="696"/>
        <w:gridCol w:w="1448"/>
        <w:gridCol w:w="1076"/>
        <w:gridCol w:w="2052"/>
      </w:tblGrid>
      <w:tr w:rsidR="00E6179D" w:rsidTr="002327EE">
        <w:trPr>
          <w:trHeight w:val="3086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2.4.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right="314"/>
              <w:rPr>
                <w:sz w:val="14"/>
              </w:rPr>
            </w:pPr>
            <w:r>
              <w:rPr>
                <w:w w:val="90"/>
                <w:sz w:val="14"/>
              </w:rPr>
              <w:t>Тональность.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Гамма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7"/>
              <w:rPr>
                <w:sz w:val="14"/>
              </w:rPr>
            </w:pPr>
            <w:r>
              <w:rPr>
                <w:w w:val="95"/>
                <w:sz w:val="14"/>
              </w:rPr>
              <w:t>Наша гамма Елена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Обухова</w:t>
            </w:r>
          </w:p>
          <w:p w:rsidR="00E6179D" w:rsidRDefault="00E6179D" w:rsidP="002327EE">
            <w:pPr>
              <w:pStyle w:val="TableParagraph"/>
              <w:spacing w:before="6" w:line="256" w:lineRule="auto"/>
              <w:ind w:right="178"/>
              <w:rPr>
                <w:sz w:val="14"/>
              </w:rPr>
            </w:pPr>
            <w:r>
              <w:rPr>
                <w:w w:val="95"/>
                <w:sz w:val="14"/>
              </w:rPr>
              <w:t>`Волшебная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мелодия`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-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Киямова</w:t>
            </w:r>
            <w:proofErr w:type="spellEnd"/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Алина</w:t>
            </w:r>
          </w:p>
          <w:p w:rsidR="00E6179D" w:rsidRDefault="00E6179D" w:rsidP="002327EE">
            <w:pPr>
              <w:pStyle w:val="TableParagraph"/>
              <w:spacing w:line="256" w:lineRule="auto"/>
              <w:ind w:right="205"/>
              <w:rPr>
                <w:sz w:val="14"/>
              </w:rPr>
            </w:pPr>
            <w:r>
              <w:rPr>
                <w:w w:val="95"/>
                <w:sz w:val="14"/>
              </w:rPr>
              <w:t>Слова и музыка: Обухова Елена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"Что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такое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ноты"</w:t>
            </w:r>
          </w:p>
          <w:p w:rsidR="00E6179D" w:rsidRDefault="00E6179D" w:rsidP="002327EE"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w w:val="90"/>
                <w:sz w:val="14"/>
              </w:rPr>
              <w:t>"Нотные</w:t>
            </w:r>
            <w:r>
              <w:rPr>
                <w:spacing w:val="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бусинки"</w:t>
            </w:r>
          </w:p>
          <w:p w:rsidR="00E6179D" w:rsidRDefault="00E6179D" w:rsidP="002327EE">
            <w:pPr>
              <w:pStyle w:val="TableParagraph"/>
              <w:spacing w:before="7" w:line="256" w:lineRule="auto"/>
              <w:ind w:right="470"/>
              <w:rPr>
                <w:sz w:val="14"/>
              </w:rPr>
            </w:pPr>
            <w:r>
              <w:rPr>
                <w:w w:val="95"/>
                <w:sz w:val="14"/>
              </w:rPr>
              <w:t>"Снова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нотки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встали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ряд"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"Чтобы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выучится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пенью"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Распевка</w:t>
            </w:r>
            <w:proofErr w:type="spellEnd"/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Гамма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автор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Картушина</w:t>
            </w:r>
            <w:proofErr w:type="spellEnd"/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54" w:lineRule="auto"/>
              <w:ind w:left="70" w:right="727"/>
              <w:rPr>
                <w:sz w:val="14"/>
              </w:rPr>
            </w:pPr>
            <w:r>
              <w:rPr>
                <w:w w:val="95"/>
                <w:sz w:val="14"/>
              </w:rPr>
              <w:t>Определение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слух устойчивых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звуков.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2" w:line="254" w:lineRule="auto"/>
              <w:ind w:left="70" w:right="75"/>
              <w:rPr>
                <w:sz w:val="14"/>
              </w:rPr>
            </w:pPr>
            <w:r>
              <w:rPr>
                <w:w w:val="95"/>
                <w:sz w:val="14"/>
              </w:rPr>
              <w:t>Определение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на слух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устойчивых звуков.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Игра «устой —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неустой</w:t>
            </w:r>
            <w:proofErr w:type="spellEnd"/>
            <w:r>
              <w:rPr>
                <w:sz w:val="14"/>
              </w:rPr>
              <w:t>». Пение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упражнений — гамм с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названием нот,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прослеживание по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нотам. Освоение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понятия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«тоника».</w:t>
            </w:r>
          </w:p>
          <w:p w:rsidR="00E6179D" w:rsidRDefault="00E6179D" w:rsidP="002327EE">
            <w:pPr>
              <w:pStyle w:val="TableParagraph"/>
              <w:spacing w:before="21" w:line="254" w:lineRule="auto"/>
              <w:ind w:left="70" w:right="158"/>
              <w:rPr>
                <w:sz w:val="14"/>
              </w:rPr>
            </w:pPr>
            <w:r>
              <w:rPr>
                <w:sz w:val="14"/>
              </w:rPr>
              <w:t>Упражнение на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допевание</w:t>
            </w:r>
            <w:proofErr w:type="spellEnd"/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неполной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музыкальной фразы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до тоники «Закончи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музыкальную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фразу»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Импровизация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заданной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тональности;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48"/>
              <w:ind w:left="93" w:right="9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Устный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опрос;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sz w:val="14"/>
              </w:rPr>
              <w:t>РЭШ</w:t>
            </w:r>
          </w:p>
        </w:tc>
      </w:tr>
      <w:tr w:rsidR="00E6179D" w:rsidTr="002327EE">
        <w:trPr>
          <w:trHeight w:val="290"/>
        </w:trPr>
        <w:tc>
          <w:tcPr>
            <w:tcW w:w="1644" w:type="dxa"/>
            <w:gridSpan w:val="2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5"/>
                <w:sz w:val="14"/>
              </w:rPr>
              <w:t>Итого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модулю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3</w:t>
            </w:r>
          </w:p>
        </w:tc>
        <w:tc>
          <w:tcPr>
            <w:tcW w:w="13479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  <w:tr w:rsidR="00E6179D" w:rsidTr="002327EE">
        <w:trPr>
          <w:trHeight w:val="293"/>
        </w:trPr>
        <w:tc>
          <w:tcPr>
            <w:tcW w:w="15615" w:type="dxa"/>
            <w:gridSpan w:val="12"/>
          </w:tcPr>
          <w:p w:rsidR="00E6179D" w:rsidRDefault="00E6179D" w:rsidP="002327EE">
            <w:pPr>
              <w:pStyle w:val="TableParagraph"/>
              <w:spacing w:before="52"/>
              <w:rPr>
                <w:b/>
                <w:sz w:val="14"/>
              </w:rPr>
            </w:pPr>
            <w:r>
              <w:rPr>
                <w:w w:val="95"/>
                <w:sz w:val="14"/>
              </w:rPr>
              <w:t>Модуль 3.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Классическая</w:t>
            </w:r>
            <w:r>
              <w:rPr>
                <w:b/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музыка</w:t>
            </w:r>
          </w:p>
        </w:tc>
      </w:tr>
      <w:tr w:rsidR="00E6179D" w:rsidTr="002327EE">
        <w:trPr>
          <w:trHeight w:val="1822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4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t>3.1.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2" w:line="244" w:lineRule="auto"/>
              <w:ind w:right="191"/>
              <w:rPr>
                <w:sz w:val="14"/>
              </w:rPr>
            </w:pPr>
            <w:r>
              <w:rPr>
                <w:w w:val="95"/>
                <w:sz w:val="14"/>
              </w:rPr>
              <w:t>Композиторы —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детям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4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4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4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4" w:line="244" w:lineRule="auto"/>
              <w:ind w:right="252"/>
              <w:rPr>
                <w:sz w:val="14"/>
              </w:rPr>
            </w:pPr>
            <w:r>
              <w:rPr>
                <w:w w:val="90"/>
                <w:sz w:val="14"/>
              </w:rPr>
              <w:t>Понятие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жанра.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Песня,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танец,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марш.</w:t>
            </w:r>
          </w:p>
          <w:p w:rsidR="00E6179D" w:rsidRDefault="00E6179D" w:rsidP="002327EE">
            <w:pPr>
              <w:pStyle w:val="TableParagraph"/>
              <w:spacing w:before="20"/>
              <w:rPr>
                <w:sz w:val="14"/>
              </w:rPr>
            </w:pPr>
            <w:r>
              <w:rPr>
                <w:w w:val="95"/>
                <w:sz w:val="14"/>
              </w:rPr>
              <w:t>«Нянина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сказка»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Чайковский</w:t>
            </w:r>
          </w:p>
          <w:p w:rsidR="00E6179D" w:rsidRDefault="00E6179D" w:rsidP="002327EE">
            <w:pPr>
              <w:pStyle w:val="TableParagraph"/>
              <w:spacing w:before="23"/>
              <w:rPr>
                <w:sz w:val="14"/>
              </w:rPr>
            </w:pPr>
            <w:r>
              <w:rPr>
                <w:w w:val="90"/>
                <w:sz w:val="14"/>
              </w:rPr>
              <w:t>«Сказочка»</w:t>
            </w:r>
            <w:r>
              <w:rPr>
                <w:spacing w:val="2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С..</w:t>
            </w:r>
            <w:r>
              <w:rPr>
                <w:spacing w:val="2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Прокофьев</w:t>
            </w:r>
          </w:p>
          <w:p w:rsidR="00E6179D" w:rsidRDefault="00E6179D" w:rsidP="002327EE">
            <w:pPr>
              <w:pStyle w:val="TableParagraph"/>
              <w:spacing w:before="7"/>
              <w:rPr>
                <w:sz w:val="14"/>
              </w:rPr>
            </w:pPr>
            <w:r>
              <w:rPr>
                <w:w w:val="95"/>
                <w:sz w:val="14"/>
              </w:rPr>
              <w:t>«Мама». П.,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Чайковский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2" w:line="244" w:lineRule="auto"/>
              <w:ind w:left="67" w:right="597"/>
              <w:rPr>
                <w:sz w:val="14"/>
              </w:rPr>
            </w:pPr>
            <w:r>
              <w:rPr>
                <w:w w:val="95"/>
                <w:sz w:val="14"/>
              </w:rPr>
              <w:t>«Колыбельная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медведицы»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Е.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Крылатов</w:t>
            </w:r>
            <w:proofErr w:type="spellEnd"/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54" w:lineRule="auto"/>
              <w:ind w:left="70" w:right="770"/>
              <w:rPr>
                <w:sz w:val="14"/>
              </w:rPr>
            </w:pPr>
            <w:r>
              <w:rPr>
                <w:sz w:val="14"/>
              </w:rPr>
              <w:t>Сочинение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ритмических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w w:val="90"/>
                <w:sz w:val="14"/>
              </w:rPr>
              <w:t>аккомпанементо</w:t>
            </w:r>
            <w:proofErr w:type="spellEnd"/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</w:t>
            </w:r>
            <w:proofErr w:type="gramEnd"/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(с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помощью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звучащих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жестов или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ударных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шумовых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инструментов)</w:t>
            </w:r>
          </w:p>
          <w:p w:rsidR="00E6179D" w:rsidRDefault="00E6179D" w:rsidP="002327EE">
            <w:pPr>
              <w:pStyle w:val="TableParagraph"/>
              <w:spacing w:line="158" w:lineRule="exact"/>
              <w:ind w:left="70"/>
              <w:rPr>
                <w:sz w:val="14"/>
              </w:rPr>
            </w:pPr>
            <w:r>
              <w:rPr>
                <w:w w:val="95"/>
                <w:sz w:val="14"/>
              </w:rPr>
              <w:t>к пьесам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2" w:line="254" w:lineRule="auto"/>
              <w:ind w:left="70" w:right="150"/>
              <w:rPr>
                <w:sz w:val="14"/>
              </w:rPr>
            </w:pPr>
            <w:r>
              <w:rPr>
                <w:w w:val="95"/>
                <w:sz w:val="14"/>
              </w:rPr>
              <w:t>Слушание музыки,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определение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основного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характера,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музыкальн</w:t>
            </w:r>
            <w:proofErr w:type="gramStart"/>
            <w:r>
              <w:rPr>
                <w:sz w:val="14"/>
              </w:rPr>
              <w:t>о-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выразительных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средств,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использованных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композитором.</w:t>
            </w:r>
          </w:p>
          <w:p w:rsidR="00E6179D" w:rsidRDefault="00E6179D" w:rsidP="002327EE">
            <w:pPr>
              <w:pStyle w:val="TableParagraph"/>
              <w:spacing w:before="15" w:line="249" w:lineRule="auto"/>
              <w:ind w:left="70"/>
              <w:rPr>
                <w:sz w:val="14"/>
              </w:rPr>
            </w:pPr>
            <w:r>
              <w:rPr>
                <w:w w:val="90"/>
                <w:sz w:val="14"/>
              </w:rPr>
              <w:t>Подбор</w:t>
            </w:r>
            <w:r>
              <w:rPr>
                <w:spacing w:val="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эпитетов,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 xml:space="preserve">иллюстраций </w:t>
            </w:r>
            <w:proofErr w:type="gramStart"/>
            <w:r>
              <w:rPr>
                <w:w w:val="95"/>
                <w:sz w:val="14"/>
              </w:rPr>
              <w:t>к</w:t>
            </w:r>
            <w:proofErr w:type="gramEnd"/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2" w:line="244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музыкальная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викторина;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proofErr w:type="spellStart"/>
            <w:r>
              <w:rPr>
                <w:sz w:val="14"/>
              </w:rPr>
              <w:t>Видеоурок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3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>«Детский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альбом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Чайковский»</w:t>
            </w:r>
          </w:p>
        </w:tc>
      </w:tr>
      <w:tr w:rsidR="00E6179D" w:rsidRPr="008D3128" w:rsidTr="002327EE">
        <w:trPr>
          <w:trHeight w:val="2755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52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t>3.2.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6" w:line="247" w:lineRule="auto"/>
              <w:ind w:right="355"/>
              <w:jc w:val="both"/>
              <w:rPr>
                <w:sz w:val="14"/>
              </w:rPr>
            </w:pPr>
            <w:r>
              <w:rPr>
                <w:w w:val="90"/>
                <w:sz w:val="14"/>
              </w:rPr>
              <w:t>Музыкальные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инструменты.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Фортепиано.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52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6" w:line="247" w:lineRule="auto"/>
              <w:rPr>
                <w:sz w:val="14"/>
              </w:rPr>
            </w:pPr>
            <w:r>
              <w:rPr>
                <w:w w:val="90"/>
                <w:sz w:val="14"/>
              </w:rPr>
              <w:t>Бетховен.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Соната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№14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"Лунная"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Детский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альбом.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Пьесы.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П.И.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Чайковский.</w:t>
            </w:r>
          </w:p>
          <w:p w:rsidR="00E6179D" w:rsidRDefault="00E6179D" w:rsidP="002327EE">
            <w:pPr>
              <w:pStyle w:val="TableParagraph"/>
              <w:spacing w:before="15" w:line="261" w:lineRule="auto"/>
              <w:ind w:right="419"/>
              <w:rPr>
                <w:sz w:val="14"/>
              </w:rPr>
            </w:pPr>
            <w:r>
              <w:rPr>
                <w:w w:val="90"/>
                <w:sz w:val="14"/>
              </w:rPr>
              <w:t>Детская</w:t>
            </w:r>
            <w:r>
              <w:rPr>
                <w:spacing w:val="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музыка.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Пьесы.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Прокофьев.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6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>«Мама и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Родина»</w:t>
            </w:r>
          </w:p>
          <w:p w:rsidR="00E6179D" w:rsidRDefault="00E6179D" w:rsidP="002327EE">
            <w:pPr>
              <w:pStyle w:val="TableParagraph"/>
              <w:spacing w:before="71" w:line="259" w:lineRule="auto"/>
              <w:ind w:left="67" w:right="1442"/>
              <w:rPr>
                <w:sz w:val="14"/>
              </w:rPr>
            </w:pPr>
            <w:r>
              <w:rPr>
                <w:sz w:val="14"/>
              </w:rPr>
              <w:t>Музыка: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w w:val="95"/>
                <w:sz w:val="14"/>
              </w:rPr>
              <w:t xml:space="preserve">Четвериков </w:t>
            </w:r>
            <w:r>
              <w:rPr>
                <w:w w:val="95"/>
                <w:sz w:val="14"/>
              </w:rPr>
              <w:t>Е.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Слова: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Стариков А.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60" w:line="254" w:lineRule="auto"/>
              <w:ind w:left="70" w:right="727"/>
              <w:rPr>
                <w:sz w:val="14"/>
              </w:rPr>
            </w:pPr>
            <w:r>
              <w:rPr>
                <w:sz w:val="14"/>
              </w:rPr>
              <w:t xml:space="preserve">«Я </w:t>
            </w:r>
            <w:proofErr w:type="gramStart"/>
            <w:r>
              <w:rPr>
                <w:sz w:val="14"/>
              </w:rPr>
              <w:t>—п</w:t>
            </w:r>
            <w:proofErr w:type="gramEnd"/>
            <w:r>
              <w:rPr>
                <w:sz w:val="14"/>
              </w:rPr>
              <w:t>ианист»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—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имитация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исполнительских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х движений во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время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звучания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музыки.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60" w:line="254" w:lineRule="auto"/>
              <w:ind w:left="70"/>
              <w:rPr>
                <w:sz w:val="14"/>
              </w:rPr>
            </w:pPr>
            <w:r>
              <w:rPr>
                <w:sz w:val="14"/>
              </w:rPr>
              <w:t>Знакомство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многообразием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красок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фортепиано.</w:t>
            </w:r>
          </w:p>
          <w:p w:rsidR="00E6179D" w:rsidRDefault="00E6179D" w:rsidP="002327EE">
            <w:pPr>
              <w:pStyle w:val="TableParagraph"/>
              <w:spacing w:before="64" w:line="254" w:lineRule="auto"/>
              <w:ind w:left="70" w:right="158"/>
              <w:rPr>
                <w:sz w:val="14"/>
              </w:rPr>
            </w:pPr>
            <w:r>
              <w:rPr>
                <w:sz w:val="14"/>
              </w:rPr>
              <w:t>Слушание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фортепианных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пьес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исполнении;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известных;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пианистов.</w:t>
            </w:r>
          </w:p>
          <w:p w:rsidR="00E6179D" w:rsidRDefault="00E6179D" w:rsidP="002327EE">
            <w:pPr>
              <w:pStyle w:val="TableParagraph"/>
              <w:spacing w:line="254" w:lineRule="auto"/>
              <w:ind w:left="70" w:right="252"/>
              <w:rPr>
                <w:sz w:val="14"/>
              </w:rPr>
            </w:pPr>
            <w:r>
              <w:rPr>
                <w:sz w:val="14"/>
              </w:rPr>
              <w:t>«Я — пианист»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игра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—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имитация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исполнительских;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движений во время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звучания музыки</w:t>
            </w:r>
            <w:proofErr w:type="gramStart"/>
            <w:r>
              <w:rPr>
                <w:w w:val="95"/>
                <w:sz w:val="14"/>
              </w:rPr>
              <w:t>.;</w:t>
            </w:r>
            <w:proofErr w:type="gramEnd"/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2"/>
              <w:ind w:left="93" w:right="9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Устный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опрос;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6"/>
              <w:ind w:left="67"/>
              <w:rPr>
                <w:sz w:val="14"/>
              </w:rPr>
            </w:pPr>
            <w:proofErr w:type="spellStart"/>
            <w:r>
              <w:rPr>
                <w:sz w:val="14"/>
              </w:rPr>
              <w:t>Инфоурок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3" w:line="249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«Музыкальные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инструменты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(фортепиано)»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https://clck.ru/dXgSS</w:t>
            </w:r>
          </w:p>
        </w:tc>
      </w:tr>
      <w:tr w:rsidR="00E6179D" w:rsidTr="002327EE">
        <w:trPr>
          <w:trHeight w:val="1790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t>3.3.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2" w:line="254" w:lineRule="auto"/>
              <w:ind w:right="314"/>
              <w:rPr>
                <w:sz w:val="14"/>
              </w:rPr>
            </w:pPr>
            <w:r>
              <w:rPr>
                <w:w w:val="90"/>
                <w:sz w:val="14"/>
              </w:rPr>
              <w:t>Музыкальные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инструменты.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Скрипка,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виолончель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numPr>
                <w:ilvl w:val="0"/>
                <w:numId w:val="4"/>
              </w:numPr>
              <w:tabs>
                <w:tab w:val="left" w:pos="148"/>
              </w:tabs>
              <w:spacing w:before="52"/>
              <w:ind w:hanging="77"/>
              <w:rPr>
                <w:sz w:val="14"/>
              </w:rPr>
            </w:pPr>
            <w:r>
              <w:rPr>
                <w:w w:val="95"/>
                <w:sz w:val="14"/>
              </w:rPr>
              <w:t>«Мелодия»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П.И.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Чайковский;-</w:t>
            </w:r>
          </w:p>
          <w:p w:rsidR="00E6179D" w:rsidRDefault="00E6179D" w:rsidP="002327EE">
            <w:pPr>
              <w:pStyle w:val="TableParagraph"/>
              <w:spacing w:before="7" w:line="244" w:lineRule="auto"/>
              <w:ind w:right="462"/>
              <w:rPr>
                <w:sz w:val="14"/>
              </w:rPr>
            </w:pPr>
            <w:r>
              <w:rPr>
                <w:w w:val="95"/>
                <w:sz w:val="14"/>
              </w:rPr>
              <w:t>«Гроза»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из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цикла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«Времена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года»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А.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Вивальди;</w:t>
            </w:r>
          </w:p>
          <w:p w:rsidR="00E6179D" w:rsidRDefault="00E6179D" w:rsidP="002327EE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:rsidR="00E6179D" w:rsidRDefault="00E6179D" w:rsidP="002327EE">
            <w:pPr>
              <w:pStyle w:val="TableParagraph"/>
              <w:numPr>
                <w:ilvl w:val="0"/>
                <w:numId w:val="4"/>
              </w:numPr>
              <w:tabs>
                <w:tab w:val="left" w:pos="148"/>
              </w:tabs>
              <w:ind w:hanging="77"/>
              <w:rPr>
                <w:sz w:val="14"/>
              </w:rPr>
            </w:pPr>
            <w:r>
              <w:rPr>
                <w:w w:val="95"/>
                <w:sz w:val="14"/>
              </w:rPr>
              <w:t>«Каприс»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№ 24»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Н.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Паганини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>«Скрипочка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слон»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54" w:lineRule="auto"/>
              <w:ind w:left="70" w:right="727"/>
              <w:rPr>
                <w:sz w:val="14"/>
              </w:rPr>
            </w:pPr>
            <w:r>
              <w:rPr>
                <w:sz w:val="14"/>
              </w:rPr>
              <w:t>Игра-имитация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исполнительских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движений во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время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звучания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музыки.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6" w:line="254" w:lineRule="auto"/>
              <w:ind w:left="70"/>
              <w:rPr>
                <w:sz w:val="14"/>
              </w:rPr>
            </w:pPr>
            <w:r>
              <w:rPr>
                <w:sz w:val="14"/>
              </w:rPr>
              <w:t>Разучивание,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исполнение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песен,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посвящѐнных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инструментам.</w:t>
            </w:r>
          </w:p>
          <w:p w:rsidR="00E6179D" w:rsidRDefault="00E6179D" w:rsidP="002327EE">
            <w:pPr>
              <w:pStyle w:val="TableParagraph"/>
              <w:spacing w:line="254" w:lineRule="auto"/>
              <w:ind w:left="70" w:right="326"/>
              <w:rPr>
                <w:sz w:val="14"/>
              </w:rPr>
            </w:pPr>
            <w:r>
              <w:rPr>
                <w:sz w:val="14"/>
              </w:rPr>
              <w:t>Игра-имитация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исполнительских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движений во;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время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звучания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музыки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48"/>
              <w:ind w:left="93" w:right="9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Устный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опрос;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 w:right="126"/>
              <w:rPr>
                <w:sz w:val="14"/>
              </w:rPr>
            </w:pPr>
            <w:r>
              <w:rPr>
                <w:w w:val="95"/>
                <w:sz w:val="14"/>
              </w:rPr>
              <w:t>Паганини! Разве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это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не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восторг!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РЭШ</w:t>
            </w:r>
          </w:p>
        </w:tc>
      </w:tr>
      <w:tr w:rsidR="00E6179D" w:rsidTr="002327EE">
        <w:trPr>
          <w:trHeight w:val="294"/>
        </w:trPr>
        <w:tc>
          <w:tcPr>
            <w:tcW w:w="1644" w:type="dxa"/>
            <w:gridSpan w:val="2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5"/>
                <w:sz w:val="14"/>
              </w:rPr>
              <w:t>Итого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модулю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2"/>
                <w:sz w:val="14"/>
              </w:rPr>
              <w:t>3</w:t>
            </w:r>
          </w:p>
        </w:tc>
        <w:tc>
          <w:tcPr>
            <w:tcW w:w="13479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  <w:tr w:rsidR="00E6179D" w:rsidTr="002327EE">
        <w:trPr>
          <w:trHeight w:val="274"/>
        </w:trPr>
        <w:tc>
          <w:tcPr>
            <w:tcW w:w="15615" w:type="dxa"/>
            <w:gridSpan w:val="12"/>
          </w:tcPr>
          <w:p w:rsidR="00E6179D" w:rsidRDefault="00E6179D" w:rsidP="002327EE">
            <w:pPr>
              <w:pStyle w:val="TableParagraph"/>
              <w:spacing w:before="48"/>
              <w:rPr>
                <w:b/>
                <w:sz w:val="14"/>
              </w:rPr>
            </w:pPr>
            <w:r>
              <w:rPr>
                <w:w w:val="95"/>
                <w:sz w:val="14"/>
              </w:rPr>
              <w:t>Модуль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4.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Духовная</w:t>
            </w:r>
            <w:r>
              <w:rPr>
                <w:b/>
                <w:spacing w:val="2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музыка</w:t>
            </w:r>
          </w:p>
        </w:tc>
      </w:tr>
    </w:tbl>
    <w:p w:rsidR="00E6179D" w:rsidRDefault="00E6179D" w:rsidP="00E6179D">
      <w:pPr>
        <w:rPr>
          <w:sz w:val="14"/>
        </w:rPr>
        <w:sectPr w:rsidR="00E6179D">
          <w:pgSz w:w="16840" w:h="11900" w:orient="landscape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40"/>
        <w:gridCol w:w="492"/>
        <w:gridCol w:w="960"/>
        <w:gridCol w:w="988"/>
        <w:gridCol w:w="2129"/>
        <w:gridCol w:w="2333"/>
        <w:gridCol w:w="1797"/>
        <w:gridCol w:w="696"/>
        <w:gridCol w:w="1448"/>
        <w:gridCol w:w="1076"/>
        <w:gridCol w:w="2052"/>
      </w:tblGrid>
      <w:tr w:rsidR="00E6179D" w:rsidRPr="008D3128" w:rsidTr="002327EE">
        <w:trPr>
          <w:trHeight w:val="6524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lastRenderedPageBreak/>
              <w:t>4.1.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5"/>
                <w:sz w:val="14"/>
              </w:rPr>
              <w:t>Звучание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храма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2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line="166" w:lineRule="exact"/>
              <w:ind w:left="8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Виды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колокольных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звонов.</w:t>
            </w:r>
          </w:p>
          <w:p w:rsidR="00E6179D" w:rsidRDefault="00E6179D" w:rsidP="002327EE">
            <w:pPr>
              <w:pStyle w:val="TableParagraph"/>
              <w:ind w:left="8" w:right="492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Звонарские приговорки.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Колокольность</w:t>
            </w:r>
            <w:proofErr w:type="spellEnd"/>
            <w:r>
              <w:rPr>
                <w:w w:val="90"/>
                <w:sz w:val="16"/>
              </w:rPr>
              <w:t xml:space="preserve"> 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русских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композиторов.</w:t>
            </w:r>
          </w:p>
          <w:p w:rsidR="00E6179D" w:rsidRDefault="00E6179D" w:rsidP="002327EE">
            <w:pPr>
              <w:pStyle w:val="TableParagraph"/>
              <w:ind w:left="8" w:right="484" w:firstLine="120"/>
              <w:jc w:val="both"/>
              <w:rPr>
                <w:sz w:val="16"/>
              </w:rPr>
            </w:pPr>
            <w:r>
              <w:rPr>
                <w:sz w:val="16"/>
              </w:rPr>
              <w:t>Праздничный трезвон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(Ростовские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звоны).</w:t>
            </w:r>
          </w:p>
          <w:p w:rsidR="00E6179D" w:rsidRDefault="00E6179D" w:rsidP="002327EE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Русская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народная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песня</w:t>
            </w:r>
          </w:p>
          <w:p w:rsidR="00E6179D" w:rsidRDefault="00E6179D" w:rsidP="002327EE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«Вечерний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звон».</w:t>
            </w:r>
          </w:p>
          <w:p w:rsidR="00E6179D" w:rsidRDefault="00E6179D" w:rsidP="002327EE">
            <w:pPr>
              <w:pStyle w:val="TableParagraph"/>
              <w:ind w:left="8" w:right="425"/>
              <w:rPr>
                <w:sz w:val="16"/>
              </w:rPr>
            </w:pPr>
            <w:r>
              <w:rPr>
                <w:sz w:val="16"/>
              </w:rPr>
              <w:t>Песня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«Звонче,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колокол,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звени»,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музыка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Филиппенко.</w:t>
            </w:r>
          </w:p>
          <w:p w:rsidR="00E6179D" w:rsidRDefault="00E6179D" w:rsidP="002327EE">
            <w:pPr>
              <w:pStyle w:val="TableParagraph"/>
              <w:spacing w:before="1"/>
              <w:ind w:left="8" w:right="93"/>
              <w:rPr>
                <w:sz w:val="16"/>
              </w:rPr>
            </w:pPr>
            <w:r>
              <w:rPr>
                <w:sz w:val="16"/>
              </w:rPr>
              <w:t>М.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Мусоргский.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«Великий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колокольный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звон»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оперы</w:t>
            </w:r>
          </w:p>
          <w:p w:rsidR="00E6179D" w:rsidRDefault="00E6179D" w:rsidP="002327EE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«Борис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Годунов».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 w:right="222"/>
              <w:rPr>
                <w:sz w:val="14"/>
              </w:rPr>
            </w:pPr>
            <w:r>
              <w:rPr>
                <w:w w:val="90"/>
                <w:sz w:val="14"/>
              </w:rPr>
              <w:t>«Дорогою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добра»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Музыка: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М.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Минков Слова: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Ю.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Энтин</w:t>
            </w:r>
            <w:proofErr w:type="spellEnd"/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56" w:lineRule="auto"/>
              <w:ind w:left="70" w:right="903"/>
              <w:rPr>
                <w:sz w:val="14"/>
              </w:rPr>
            </w:pPr>
            <w:r>
              <w:rPr>
                <w:w w:val="95"/>
                <w:sz w:val="14"/>
              </w:rPr>
              <w:t>Двигательная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импровизация</w:t>
            </w:r>
          </w:p>
          <w:p w:rsidR="00E6179D" w:rsidRDefault="00E6179D" w:rsidP="002327EE">
            <w:pPr>
              <w:pStyle w:val="TableParagraph"/>
              <w:spacing w:line="254" w:lineRule="auto"/>
              <w:ind w:left="70" w:right="678"/>
              <w:rPr>
                <w:sz w:val="14"/>
              </w:rPr>
            </w:pPr>
            <w:r>
              <w:rPr>
                <w:sz w:val="14"/>
              </w:rPr>
              <w:t>— имитация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звонаря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колокольне.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Ритмические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артикуляционные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упражнения</w:t>
            </w:r>
            <w:proofErr w:type="gramEnd"/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основе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звонарских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приговорок.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7" w:line="254" w:lineRule="auto"/>
              <w:ind w:left="70" w:right="75"/>
              <w:rPr>
                <w:sz w:val="14"/>
              </w:rPr>
            </w:pPr>
            <w:r>
              <w:rPr>
                <w:sz w:val="14"/>
              </w:rPr>
              <w:t>Обобщение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жизненного опыта,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связанного 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звучанием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колоколов.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Диалог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учителем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традициях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изготовления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колоколов,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значении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колокольного звона.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Знакомство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 видами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колокольных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звонов</w:t>
            </w:r>
            <w:proofErr w:type="gramStart"/>
            <w:r>
              <w:rPr>
                <w:w w:val="90"/>
                <w:sz w:val="14"/>
              </w:rPr>
              <w:t>.;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gramEnd"/>
            <w:r>
              <w:rPr>
                <w:w w:val="95"/>
                <w:sz w:val="14"/>
              </w:rPr>
              <w:t>Слушание музыки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русских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композиторов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 ярко выраженным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изобразительным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элементом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колокольности</w:t>
            </w:r>
            <w:proofErr w:type="spellEnd"/>
            <w:r>
              <w:rPr>
                <w:sz w:val="14"/>
              </w:rPr>
              <w:t>.</w:t>
            </w:r>
          </w:p>
          <w:p w:rsidR="00E6179D" w:rsidRDefault="00E6179D" w:rsidP="002327EE">
            <w:pPr>
              <w:pStyle w:val="TableParagraph"/>
              <w:spacing w:before="11" w:line="254" w:lineRule="auto"/>
              <w:ind w:left="70" w:right="91"/>
              <w:rPr>
                <w:sz w:val="14"/>
              </w:rPr>
            </w:pPr>
            <w:r>
              <w:rPr>
                <w:sz w:val="14"/>
              </w:rPr>
              <w:t>Выявление,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обсуждение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характера,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выразительных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средств,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использованных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композитором</w:t>
            </w:r>
            <w:proofErr w:type="gramStart"/>
            <w:r>
              <w:rPr>
                <w:sz w:val="14"/>
              </w:rPr>
              <w:t>.;</w:t>
            </w:r>
            <w:r>
              <w:rPr>
                <w:spacing w:val="1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Двигательная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импровизация —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имитация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движений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звонаря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колокольне.;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Ритмические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артикуляционные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упражнения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основе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звонарских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приговорок.;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Просмотр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документального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фильма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 колоколах.;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2" w:line="247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Устный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опрос;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Практическая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работа;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proofErr w:type="spellStart"/>
            <w:r>
              <w:rPr>
                <w:sz w:val="14"/>
              </w:rPr>
              <w:t>Инфоурок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8" w:line="247" w:lineRule="auto"/>
              <w:ind w:left="67" w:right="126"/>
              <w:rPr>
                <w:sz w:val="14"/>
              </w:rPr>
            </w:pPr>
            <w:r>
              <w:rPr>
                <w:sz w:val="14"/>
              </w:rPr>
              <w:t>«Великий колокольный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звон»https</w:t>
            </w:r>
            <w:proofErr w:type="spellEnd"/>
            <w:r>
              <w:rPr>
                <w:w w:val="90"/>
                <w:sz w:val="14"/>
              </w:rPr>
              <w:t>://youtu.be/</w:t>
            </w:r>
            <w:proofErr w:type="spellStart"/>
            <w:r>
              <w:rPr>
                <w:w w:val="90"/>
                <w:sz w:val="14"/>
              </w:rPr>
              <w:t>xmifCEkfO</w:t>
            </w:r>
            <w:proofErr w:type="spellEnd"/>
            <w:r>
              <w:rPr>
                <w:spacing w:val="1"/>
                <w:w w:val="9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vY</w:t>
            </w:r>
            <w:proofErr w:type="spellEnd"/>
          </w:p>
        </w:tc>
      </w:tr>
    </w:tbl>
    <w:p w:rsidR="00E6179D" w:rsidRPr="00E6179D" w:rsidRDefault="00E6179D" w:rsidP="00E6179D">
      <w:pPr>
        <w:spacing w:line="247" w:lineRule="auto"/>
        <w:rPr>
          <w:sz w:val="14"/>
          <w:lang w:val="ru-RU"/>
        </w:rPr>
        <w:sectPr w:rsidR="00E6179D" w:rsidRPr="00E6179D">
          <w:pgSz w:w="16840" w:h="11900" w:orient="landscape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40"/>
        <w:gridCol w:w="492"/>
        <w:gridCol w:w="960"/>
        <w:gridCol w:w="988"/>
        <w:gridCol w:w="2129"/>
        <w:gridCol w:w="2333"/>
        <w:gridCol w:w="1797"/>
        <w:gridCol w:w="696"/>
        <w:gridCol w:w="1448"/>
        <w:gridCol w:w="1076"/>
        <w:gridCol w:w="2052"/>
      </w:tblGrid>
      <w:tr w:rsidR="00E6179D" w:rsidRPr="00B642E5" w:rsidTr="002327EE">
        <w:trPr>
          <w:trHeight w:val="4964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4.2.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5"/>
                <w:sz w:val="14"/>
              </w:rPr>
              <w:t>Песни верующих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2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7"/>
              <w:rPr>
                <w:sz w:val="14"/>
              </w:rPr>
            </w:pPr>
            <w:r>
              <w:rPr>
                <w:w w:val="95"/>
                <w:sz w:val="14"/>
              </w:rPr>
              <w:t>Песни верующих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Молитва.</w:t>
            </w:r>
          </w:p>
          <w:p w:rsidR="00E6179D" w:rsidRDefault="00E6179D" w:rsidP="002327EE">
            <w:pPr>
              <w:pStyle w:val="TableParagraph"/>
              <w:spacing w:before="6" w:line="254" w:lineRule="auto"/>
              <w:rPr>
                <w:sz w:val="14"/>
              </w:rPr>
            </w:pPr>
            <w:r>
              <w:rPr>
                <w:w w:val="90"/>
                <w:sz w:val="14"/>
              </w:rPr>
              <w:t>стих.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Образы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духовной музыки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творчестве композиторо</w:t>
            </w:r>
            <w:proofErr w:type="gramStart"/>
            <w:r>
              <w:rPr>
                <w:sz w:val="14"/>
              </w:rPr>
              <w:t>в-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классиков</w:t>
            </w:r>
          </w:p>
          <w:p w:rsidR="00E6179D" w:rsidRDefault="00E6179D" w:rsidP="002327EE">
            <w:pPr>
              <w:pStyle w:val="TableParagraph"/>
              <w:spacing w:before="1" w:line="249" w:lineRule="auto"/>
              <w:ind w:right="419"/>
              <w:rPr>
                <w:sz w:val="14"/>
              </w:rPr>
            </w:pPr>
            <w:r>
              <w:rPr>
                <w:w w:val="95"/>
                <w:sz w:val="14"/>
              </w:rPr>
              <w:t>Чайковский.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«Утренняя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молитва»,</w:t>
            </w:r>
          </w:p>
          <w:p w:rsidR="00E6179D" w:rsidRDefault="00E6179D" w:rsidP="002327EE">
            <w:pPr>
              <w:pStyle w:val="TableParagraph"/>
              <w:spacing w:before="73"/>
              <w:rPr>
                <w:sz w:val="14"/>
              </w:rPr>
            </w:pPr>
            <w:r>
              <w:rPr>
                <w:w w:val="95"/>
                <w:sz w:val="14"/>
              </w:rPr>
              <w:t>"В церкви".</w:t>
            </w:r>
          </w:p>
          <w:p w:rsidR="00E6179D" w:rsidRDefault="00E6179D" w:rsidP="002327EE">
            <w:pPr>
              <w:pStyle w:val="TableParagraph"/>
              <w:spacing w:before="75" w:line="252" w:lineRule="auto"/>
              <w:rPr>
                <w:sz w:val="14"/>
              </w:rPr>
            </w:pPr>
            <w:r>
              <w:rPr>
                <w:w w:val="90"/>
                <w:sz w:val="14"/>
              </w:rPr>
              <w:t>.Народные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песнопения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Сергии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Радонежском.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48" w:line="256" w:lineRule="auto"/>
              <w:ind w:left="67" w:right="146"/>
              <w:rPr>
                <w:sz w:val="14"/>
              </w:rPr>
            </w:pPr>
            <w:r>
              <w:rPr>
                <w:w w:val="95"/>
                <w:sz w:val="14"/>
              </w:rPr>
              <w:t>«Дорогою добра» Музыка: М.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 xml:space="preserve">Минков Слова: Ю. </w:t>
            </w:r>
            <w:proofErr w:type="spellStart"/>
            <w:r>
              <w:rPr>
                <w:sz w:val="14"/>
              </w:rPr>
              <w:t>Энтин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Рождественские песнопения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колядки.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Музыкальные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произведения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по выбору: Слова и музыка П.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Синявского.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«Рождественская</w:t>
            </w:r>
          </w:p>
          <w:p w:rsidR="00E6179D" w:rsidRDefault="00E6179D" w:rsidP="002327EE">
            <w:pPr>
              <w:pStyle w:val="TableParagraph"/>
              <w:spacing w:line="254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песенка»;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народные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славянские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песнопения.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«Добрый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тебе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вечер»</w:t>
            </w:r>
            <w:proofErr w:type="gramStart"/>
            <w:r>
              <w:rPr>
                <w:w w:val="90"/>
                <w:sz w:val="14"/>
              </w:rPr>
              <w:t>,«</w:t>
            </w:r>
            <w:proofErr w:type="gramEnd"/>
            <w:r>
              <w:rPr>
                <w:w w:val="90"/>
                <w:sz w:val="14"/>
              </w:rPr>
              <w:t>Рождественское</w:t>
            </w:r>
            <w:proofErr w:type="spellEnd"/>
            <w:r>
              <w:rPr>
                <w:spacing w:val="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чудо»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48"/>
              <w:ind w:left="70"/>
              <w:rPr>
                <w:sz w:val="14"/>
              </w:rPr>
            </w:pPr>
            <w:r>
              <w:rPr>
                <w:w w:val="95"/>
                <w:sz w:val="14"/>
              </w:rPr>
              <w:t>Звучащие жесты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2" w:line="256" w:lineRule="auto"/>
              <w:ind w:left="70" w:right="91"/>
              <w:rPr>
                <w:sz w:val="14"/>
              </w:rPr>
            </w:pPr>
            <w:r>
              <w:rPr>
                <w:sz w:val="14"/>
              </w:rPr>
              <w:t>Слушание,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разучивание,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вокальных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религиозного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содержания.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Диалог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учителем 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характере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музыки, манере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исполнения,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выразительных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средствах</w:t>
            </w:r>
            <w:proofErr w:type="gramStart"/>
            <w:r>
              <w:rPr>
                <w:sz w:val="14"/>
              </w:rPr>
              <w:t>.;</w:t>
            </w:r>
            <w:r>
              <w:rPr>
                <w:spacing w:val="1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Знакомство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произведениями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светской музыки,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которых воплощены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молитвенные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интонации,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используется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хоральный склад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звучания.;</w:t>
            </w:r>
          </w:p>
          <w:p w:rsidR="00E6179D" w:rsidRDefault="00E6179D" w:rsidP="002327EE">
            <w:pPr>
              <w:pStyle w:val="TableParagraph"/>
              <w:spacing w:before="8" w:line="256" w:lineRule="auto"/>
              <w:ind w:left="70" w:right="265"/>
              <w:rPr>
                <w:sz w:val="14"/>
              </w:rPr>
            </w:pPr>
            <w:r>
              <w:rPr>
                <w:sz w:val="14"/>
              </w:rPr>
              <w:t>Просмотр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документального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фильма о значении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молитвы</w:t>
            </w:r>
            <w:proofErr w:type="gramStart"/>
            <w:r>
              <w:rPr>
                <w:sz w:val="14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line="256" w:lineRule="auto"/>
              <w:ind w:left="70"/>
              <w:rPr>
                <w:sz w:val="14"/>
              </w:rPr>
            </w:pPr>
            <w:r>
              <w:rPr>
                <w:w w:val="90"/>
                <w:sz w:val="14"/>
              </w:rPr>
              <w:t>Рисование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мотивам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прослушанных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музыкальных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/>
              <w:rPr>
                <w:sz w:val="14"/>
              </w:rPr>
            </w:pPr>
            <w:r>
              <w:rPr>
                <w:sz w:val="14"/>
              </w:rPr>
              <w:t>Самооценка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использованием«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Оценочного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листа»;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proofErr w:type="spellStart"/>
            <w:r>
              <w:rPr>
                <w:sz w:val="14"/>
              </w:rPr>
              <w:t>Инфоурок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4" w:line="249" w:lineRule="auto"/>
              <w:ind w:left="67" w:right="389"/>
              <w:rPr>
                <w:sz w:val="14"/>
              </w:rPr>
            </w:pPr>
            <w:r>
              <w:rPr>
                <w:w w:val="95"/>
                <w:sz w:val="14"/>
              </w:rPr>
              <w:t>«Утренняя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молитва.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Рождеством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Христовым»https</w:t>
            </w:r>
            <w:proofErr w:type="spellEnd"/>
            <w:r>
              <w:rPr>
                <w:w w:val="90"/>
                <w:sz w:val="14"/>
              </w:rPr>
              <w:t>://clck.ru/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dXgbr</w:t>
            </w:r>
            <w:proofErr w:type="spellEnd"/>
          </w:p>
          <w:p w:rsidR="00E6179D" w:rsidRDefault="00E6179D" w:rsidP="002327EE"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 w:rsidR="00E6179D" w:rsidRPr="00A324F9" w:rsidRDefault="00E6179D" w:rsidP="002327EE">
            <w:pPr>
              <w:pStyle w:val="TableParagraph"/>
              <w:spacing w:line="252" w:lineRule="auto"/>
              <w:ind w:left="67" w:right="389"/>
              <w:rPr>
                <w:sz w:val="14"/>
                <w:lang w:val="en-US"/>
              </w:rPr>
            </w:pPr>
            <w:r w:rsidRPr="00A324F9">
              <w:rPr>
                <w:w w:val="90"/>
                <w:sz w:val="14"/>
                <w:lang w:val="en-US"/>
              </w:rPr>
              <w:t>https://</w:t>
            </w:r>
            <w:r w:rsidR="008D3128">
              <w:fldChar w:fldCharType="begin"/>
            </w:r>
            <w:r w:rsidR="008D3128" w:rsidRPr="008D3128">
              <w:rPr>
                <w:lang w:val="en-US"/>
              </w:rPr>
              <w:instrText xml:space="preserve"> HYPERLINK "http://www.voutube.com/w" \h </w:instrText>
            </w:r>
            <w:r w:rsidR="008D3128">
              <w:fldChar w:fldCharType="separate"/>
            </w:r>
            <w:r w:rsidRPr="00A324F9">
              <w:rPr>
                <w:w w:val="90"/>
                <w:sz w:val="14"/>
                <w:lang w:val="en-US"/>
              </w:rPr>
              <w:t>www.voutube.com/w</w:t>
            </w:r>
            <w:r w:rsidR="008D3128">
              <w:rPr>
                <w:w w:val="90"/>
                <w:sz w:val="14"/>
                <w:lang w:val="en-US"/>
              </w:rPr>
              <w:fldChar w:fldCharType="end"/>
            </w:r>
            <w:r w:rsidRPr="00A324F9">
              <w:rPr>
                <w:spacing w:val="1"/>
                <w:w w:val="90"/>
                <w:sz w:val="14"/>
                <w:lang w:val="en-US"/>
              </w:rPr>
              <w:t xml:space="preserve"> </w:t>
            </w:r>
            <w:proofErr w:type="spellStart"/>
            <w:r w:rsidRPr="00A324F9">
              <w:rPr>
                <w:w w:val="90"/>
                <w:sz w:val="14"/>
                <w:lang w:val="en-US"/>
              </w:rPr>
              <w:t>atch?v</w:t>
            </w:r>
            <w:proofErr w:type="spellEnd"/>
            <w:r w:rsidRPr="00A324F9">
              <w:rPr>
                <w:w w:val="90"/>
                <w:sz w:val="14"/>
                <w:lang w:val="en-US"/>
              </w:rPr>
              <w:t>=ua6w3b0x4xY&amp;t=3s</w:t>
            </w:r>
            <w:r w:rsidRPr="00A324F9">
              <w:rPr>
                <w:spacing w:val="1"/>
                <w:w w:val="90"/>
                <w:sz w:val="14"/>
                <w:lang w:val="en-US"/>
              </w:rPr>
              <w:t xml:space="preserve"> </w:t>
            </w:r>
            <w:r w:rsidRPr="00A324F9">
              <w:rPr>
                <w:w w:val="90"/>
                <w:sz w:val="14"/>
                <w:lang w:val="en-US"/>
              </w:rPr>
              <w:t>https://</w:t>
            </w:r>
            <w:r w:rsidR="008D3128">
              <w:fldChar w:fldCharType="begin"/>
            </w:r>
            <w:r w:rsidR="008D3128" w:rsidRPr="008D3128">
              <w:rPr>
                <w:lang w:val="en-US"/>
              </w:rPr>
              <w:instrText xml:space="preserve"> HYPERLINK "http://www.voutube.com/w" \h </w:instrText>
            </w:r>
            <w:r w:rsidR="008D3128">
              <w:fldChar w:fldCharType="separate"/>
            </w:r>
            <w:r w:rsidRPr="00A324F9">
              <w:rPr>
                <w:w w:val="90"/>
                <w:sz w:val="14"/>
                <w:lang w:val="en-US"/>
              </w:rPr>
              <w:t>www.voutube.com/w</w:t>
            </w:r>
            <w:r w:rsidR="008D3128">
              <w:rPr>
                <w:w w:val="90"/>
                <w:sz w:val="14"/>
                <w:lang w:val="en-US"/>
              </w:rPr>
              <w:fldChar w:fldCharType="end"/>
            </w:r>
            <w:r w:rsidRPr="00A324F9">
              <w:rPr>
                <w:spacing w:val="1"/>
                <w:w w:val="90"/>
                <w:sz w:val="14"/>
                <w:lang w:val="en-US"/>
              </w:rPr>
              <w:t xml:space="preserve"> </w:t>
            </w:r>
            <w:proofErr w:type="spellStart"/>
            <w:r w:rsidRPr="00A324F9">
              <w:rPr>
                <w:sz w:val="14"/>
                <w:lang w:val="en-US"/>
              </w:rPr>
              <w:t>atch?v</w:t>
            </w:r>
            <w:proofErr w:type="spellEnd"/>
            <w:r w:rsidRPr="00A324F9">
              <w:rPr>
                <w:sz w:val="14"/>
                <w:lang w:val="en-US"/>
              </w:rPr>
              <w:t>=sorfhi8aYug</w:t>
            </w:r>
            <w:r w:rsidRPr="00A324F9">
              <w:rPr>
                <w:spacing w:val="1"/>
                <w:sz w:val="14"/>
                <w:lang w:val="en-US"/>
              </w:rPr>
              <w:t xml:space="preserve"> </w:t>
            </w:r>
            <w:r w:rsidRPr="00A324F9">
              <w:rPr>
                <w:w w:val="90"/>
                <w:sz w:val="14"/>
                <w:lang w:val="en-US"/>
              </w:rPr>
              <w:t>https://</w:t>
            </w:r>
            <w:r w:rsidR="008D3128">
              <w:fldChar w:fldCharType="begin"/>
            </w:r>
            <w:r w:rsidR="008D3128" w:rsidRPr="008D3128">
              <w:rPr>
                <w:lang w:val="en-US"/>
              </w:rPr>
              <w:instrText xml:space="preserve"> HYPERLINK "http://www.voutube.com/w" \h </w:instrText>
            </w:r>
            <w:r w:rsidR="008D3128">
              <w:fldChar w:fldCharType="separate"/>
            </w:r>
            <w:r w:rsidRPr="00A324F9">
              <w:rPr>
                <w:w w:val="90"/>
                <w:sz w:val="14"/>
                <w:lang w:val="en-US"/>
              </w:rPr>
              <w:t>www.voutube.com/w</w:t>
            </w:r>
            <w:r w:rsidR="008D3128">
              <w:rPr>
                <w:w w:val="90"/>
                <w:sz w:val="14"/>
                <w:lang w:val="en-US"/>
              </w:rPr>
              <w:fldChar w:fldCharType="end"/>
            </w:r>
            <w:r w:rsidRPr="00A324F9">
              <w:rPr>
                <w:spacing w:val="1"/>
                <w:w w:val="90"/>
                <w:sz w:val="14"/>
                <w:lang w:val="en-US"/>
              </w:rPr>
              <w:t xml:space="preserve"> </w:t>
            </w:r>
            <w:proofErr w:type="spellStart"/>
            <w:r w:rsidRPr="00A324F9">
              <w:rPr>
                <w:w w:val="90"/>
                <w:sz w:val="14"/>
                <w:lang w:val="en-US"/>
              </w:rPr>
              <w:t>atch?v</w:t>
            </w:r>
            <w:proofErr w:type="spellEnd"/>
            <w:r w:rsidRPr="00A324F9">
              <w:rPr>
                <w:w w:val="90"/>
                <w:sz w:val="14"/>
                <w:lang w:val="en-US"/>
              </w:rPr>
              <w:t>=</w:t>
            </w:r>
            <w:proofErr w:type="spellStart"/>
            <w:r w:rsidRPr="00A324F9">
              <w:rPr>
                <w:w w:val="90"/>
                <w:sz w:val="14"/>
                <w:lang w:val="en-US"/>
              </w:rPr>
              <w:t>AxUa</w:t>
            </w:r>
            <w:proofErr w:type="spellEnd"/>
            <w:r w:rsidRPr="00A324F9">
              <w:rPr>
                <w:spacing w:val="21"/>
                <w:w w:val="90"/>
                <w:sz w:val="14"/>
                <w:lang w:val="en-US"/>
              </w:rPr>
              <w:t xml:space="preserve"> </w:t>
            </w:r>
            <w:proofErr w:type="spellStart"/>
            <w:r w:rsidRPr="00A324F9">
              <w:rPr>
                <w:w w:val="90"/>
                <w:sz w:val="14"/>
                <w:lang w:val="en-US"/>
              </w:rPr>
              <w:t>wD-iAa&amp;t</w:t>
            </w:r>
            <w:proofErr w:type="spellEnd"/>
            <w:r w:rsidRPr="00A324F9">
              <w:rPr>
                <w:w w:val="90"/>
                <w:sz w:val="14"/>
                <w:lang w:val="en-US"/>
              </w:rPr>
              <w:t>=1s</w:t>
            </w:r>
          </w:p>
        </w:tc>
      </w:tr>
      <w:tr w:rsidR="00E6179D" w:rsidTr="002327EE">
        <w:trPr>
          <w:trHeight w:val="290"/>
        </w:trPr>
        <w:tc>
          <w:tcPr>
            <w:tcW w:w="1644" w:type="dxa"/>
            <w:gridSpan w:val="2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5"/>
                <w:sz w:val="14"/>
              </w:rPr>
              <w:t>Итого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модулю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4</w:t>
            </w:r>
          </w:p>
        </w:tc>
        <w:tc>
          <w:tcPr>
            <w:tcW w:w="13479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  <w:tr w:rsidR="00E6179D" w:rsidTr="002327EE">
        <w:trPr>
          <w:trHeight w:val="293"/>
        </w:trPr>
        <w:tc>
          <w:tcPr>
            <w:tcW w:w="15615" w:type="dxa"/>
            <w:gridSpan w:val="12"/>
          </w:tcPr>
          <w:p w:rsidR="00E6179D" w:rsidRDefault="00E6179D" w:rsidP="002327EE">
            <w:pPr>
              <w:pStyle w:val="TableParagraph"/>
              <w:spacing w:before="48"/>
              <w:rPr>
                <w:b/>
                <w:sz w:val="14"/>
              </w:rPr>
            </w:pPr>
            <w:r>
              <w:rPr>
                <w:w w:val="95"/>
                <w:sz w:val="14"/>
              </w:rPr>
              <w:t>Модуль 5.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Музыкальная</w:t>
            </w:r>
            <w:r>
              <w:rPr>
                <w:b/>
                <w:spacing w:val="2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грамота</w:t>
            </w:r>
          </w:p>
        </w:tc>
      </w:tr>
      <w:tr w:rsidR="00E6179D" w:rsidRPr="008D3128" w:rsidTr="002327EE">
        <w:trPr>
          <w:trHeight w:val="2791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4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t>5.1.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44"/>
              <w:rPr>
                <w:sz w:val="14"/>
              </w:rPr>
            </w:pPr>
            <w:r>
              <w:rPr>
                <w:sz w:val="14"/>
              </w:rPr>
              <w:t>Интервалы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4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4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4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44" w:line="256" w:lineRule="auto"/>
              <w:ind w:right="89" w:firstLine="4"/>
              <w:rPr>
                <w:sz w:val="14"/>
              </w:rPr>
            </w:pPr>
            <w:r>
              <w:rPr>
                <w:w w:val="90"/>
                <w:sz w:val="14"/>
              </w:rPr>
              <w:t>Понятие</w:t>
            </w:r>
            <w:r>
              <w:rPr>
                <w:spacing w:val="1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музыкального</w:t>
            </w:r>
            <w:r>
              <w:rPr>
                <w:spacing w:val="1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интервала.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Тон, полутон. Консонансы: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терция,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кварта,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квинта,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секста,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октава.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Диссонансы: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секунда,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септима.</w:t>
            </w:r>
          </w:p>
          <w:p w:rsidR="00E6179D" w:rsidRDefault="00E6179D" w:rsidP="002327EE">
            <w:pPr>
              <w:pStyle w:val="TableParagraph"/>
              <w:spacing w:line="156" w:lineRule="exact"/>
              <w:rPr>
                <w:sz w:val="14"/>
              </w:rPr>
            </w:pPr>
            <w:r>
              <w:rPr>
                <w:w w:val="95"/>
                <w:sz w:val="14"/>
              </w:rPr>
              <w:t>Пусть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бегут»</w:t>
            </w:r>
            <w:r>
              <w:rPr>
                <w:spacing w:val="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–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В.</w:t>
            </w:r>
            <w:r>
              <w:rPr>
                <w:spacing w:val="2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Шаинский</w:t>
            </w:r>
            <w:proofErr w:type="spellEnd"/>
          </w:p>
          <w:p w:rsidR="00E6179D" w:rsidRDefault="00E6179D" w:rsidP="002327EE">
            <w:pPr>
              <w:pStyle w:val="TableParagraph"/>
              <w:spacing w:before="7" w:line="256" w:lineRule="auto"/>
              <w:ind w:right="609"/>
              <w:rPr>
                <w:sz w:val="14"/>
              </w:rPr>
            </w:pPr>
            <w:r>
              <w:rPr>
                <w:w w:val="95"/>
                <w:sz w:val="14"/>
              </w:rPr>
              <w:t>«</w:t>
            </w:r>
            <w:proofErr w:type="spellStart"/>
            <w:r>
              <w:rPr>
                <w:w w:val="95"/>
                <w:sz w:val="14"/>
              </w:rPr>
              <w:t>Элизе</w:t>
            </w:r>
            <w:proofErr w:type="spellEnd"/>
            <w:r>
              <w:rPr>
                <w:w w:val="95"/>
                <w:sz w:val="14"/>
              </w:rPr>
              <w:t>»</w:t>
            </w:r>
            <w:r>
              <w:rPr>
                <w:spacing w:val="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–</w:t>
            </w:r>
            <w:r>
              <w:rPr>
                <w:spacing w:val="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Л.</w:t>
            </w:r>
            <w:r>
              <w:rPr>
                <w:spacing w:val="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Бетховен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40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симфония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В.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Моцарта</w:t>
            </w:r>
          </w:p>
          <w:p w:rsidR="00E6179D" w:rsidRDefault="00E6179D" w:rsidP="002327EE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:rsidR="00E6179D" w:rsidRDefault="00E6179D" w:rsidP="002327EE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«Как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пошли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наши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подружки»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–</w:t>
            </w:r>
          </w:p>
          <w:p w:rsidR="00E6179D" w:rsidRDefault="00E6179D" w:rsidP="002327EE">
            <w:pPr>
              <w:pStyle w:val="TableParagraph"/>
              <w:spacing w:before="15"/>
              <w:rPr>
                <w:sz w:val="14"/>
              </w:rPr>
            </w:pPr>
            <w:r>
              <w:rPr>
                <w:w w:val="95"/>
                <w:sz w:val="14"/>
              </w:rPr>
              <w:t>«Маленькой елочке…</w:t>
            </w:r>
          </w:p>
          <w:p w:rsidR="00E6179D" w:rsidRDefault="00E6179D" w:rsidP="002327EE">
            <w:pPr>
              <w:pStyle w:val="TableParagraph"/>
              <w:spacing w:before="11"/>
              <w:ind w:left="0"/>
              <w:rPr>
                <w:b/>
                <w:sz w:val="15"/>
              </w:rPr>
            </w:pPr>
          </w:p>
          <w:p w:rsidR="00E6179D" w:rsidRDefault="00E6179D" w:rsidP="002327EE">
            <w:pPr>
              <w:pStyle w:val="TableParagraph"/>
              <w:rPr>
                <w:sz w:val="14"/>
              </w:rPr>
            </w:pPr>
            <w:r>
              <w:rPr>
                <w:w w:val="95"/>
                <w:sz w:val="14"/>
              </w:rPr>
              <w:t>«Труба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зовет!»</w:t>
            </w:r>
          </w:p>
          <w:p w:rsidR="00E6179D" w:rsidRDefault="00E6179D" w:rsidP="002327EE">
            <w:pPr>
              <w:pStyle w:val="TableParagraph"/>
              <w:spacing w:before="3"/>
              <w:rPr>
                <w:sz w:val="14"/>
              </w:rPr>
            </w:pPr>
            <w:r>
              <w:rPr>
                <w:w w:val="95"/>
                <w:sz w:val="14"/>
              </w:rPr>
              <w:t>«В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траве сидел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кузнечик»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2" w:line="244" w:lineRule="auto"/>
              <w:ind w:left="67" w:right="862"/>
              <w:rPr>
                <w:sz w:val="14"/>
              </w:rPr>
            </w:pPr>
            <w:proofErr w:type="gramStart"/>
            <w:r>
              <w:rPr>
                <w:w w:val="90"/>
                <w:sz w:val="14"/>
              </w:rPr>
              <w:t>интервальные</w:t>
            </w:r>
            <w:proofErr w:type="gramEnd"/>
            <w:r>
              <w:rPr>
                <w:spacing w:val="1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попевки</w:t>
            </w:r>
            <w:proofErr w:type="spellEnd"/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Андрей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воробей</w:t>
            </w:r>
          </w:p>
          <w:p w:rsidR="00E6179D" w:rsidRDefault="00E6179D" w:rsidP="002327EE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E6179D" w:rsidRDefault="00E6179D" w:rsidP="002327EE">
            <w:pPr>
              <w:pStyle w:val="TableParagraph"/>
              <w:spacing w:line="261" w:lineRule="auto"/>
              <w:ind w:left="67" w:right="222"/>
              <w:rPr>
                <w:sz w:val="14"/>
              </w:rPr>
            </w:pPr>
            <w:r>
              <w:rPr>
                <w:w w:val="90"/>
                <w:sz w:val="14"/>
              </w:rPr>
              <w:t>«Дорогою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добра»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Музыка: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М.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Минков Слова: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Ю.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Энтин</w:t>
            </w:r>
            <w:proofErr w:type="spellEnd"/>
          </w:p>
          <w:p w:rsidR="00E6179D" w:rsidRDefault="00E6179D" w:rsidP="002327EE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:rsidR="00E6179D" w:rsidRDefault="00E6179D" w:rsidP="002327EE">
            <w:pPr>
              <w:pStyle w:val="TableParagraph"/>
              <w:spacing w:line="244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Слова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А.Хайт</w:t>
            </w:r>
            <w:proofErr w:type="spellEnd"/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Б.Савельева</w:t>
            </w:r>
            <w:proofErr w:type="spellEnd"/>
            <w:r>
              <w:rPr>
                <w:w w:val="90"/>
                <w:sz w:val="14"/>
              </w:rPr>
              <w:t>,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песенка</w:t>
            </w:r>
          </w:p>
          <w:p w:rsidR="00E6179D" w:rsidRDefault="00E6179D" w:rsidP="002327EE">
            <w:pPr>
              <w:pStyle w:val="TableParagraph"/>
              <w:spacing w:before="4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«Неприятность</w:t>
            </w:r>
            <w:r>
              <w:rPr>
                <w:spacing w:val="2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эту</w:t>
            </w:r>
            <w:r>
              <w:rPr>
                <w:spacing w:val="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мы</w:t>
            </w:r>
            <w:r>
              <w:rPr>
                <w:spacing w:val="3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переживем».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54" w:lineRule="auto"/>
              <w:ind w:left="70" w:right="57"/>
              <w:rPr>
                <w:sz w:val="14"/>
              </w:rPr>
            </w:pPr>
            <w:r>
              <w:rPr>
                <w:w w:val="90"/>
                <w:sz w:val="14"/>
              </w:rPr>
              <w:t>Музыкальная</w:t>
            </w:r>
            <w:r>
              <w:rPr>
                <w:spacing w:val="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сказка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«Ослик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на прогулке»-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импровизация</w:t>
            </w:r>
          </w:p>
          <w:p w:rsidR="00E6179D" w:rsidRDefault="00E6179D" w:rsidP="002327EE">
            <w:pPr>
              <w:pStyle w:val="TableParagraph"/>
              <w:spacing w:line="249" w:lineRule="auto"/>
              <w:ind w:left="70" w:right="815"/>
              <w:rPr>
                <w:sz w:val="14"/>
              </w:rPr>
            </w:pPr>
            <w:r>
              <w:rPr>
                <w:sz w:val="14"/>
              </w:rPr>
              <w:t>Сочинение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аккомпанемент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2"/>
              <w:ind w:left="70"/>
              <w:rPr>
                <w:sz w:val="14"/>
              </w:rPr>
            </w:pPr>
            <w:r>
              <w:rPr>
                <w:w w:val="95"/>
                <w:sz w:val="14"/>
              </w:rPr>
              <w:t>Освоение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понятия</w:t>
            </w:r>
          </w:p>
          <w:p w:rsidR="00E6179D" w:rsidRDefault="00E6179D" w:rsidP="002327EE">
            <w:pPr>
              <w:pStyle w:val="TableParagraph"/>
              <w:spacing w:before="11" w:line="254" w:lineRule="auto"/>
              <w:ind w:left="70" w:right="65"/>
              <w:rPr>
                <w:sz w:val="14"/>
              </w:rPr>
            </w:pPr>
            <w:r>
              <w:rPr>
                <w:w w:val="95"/>
                <w:sz w:val="14"/>
              </w:rPr>
              <w:t>«интервал». Анализ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ступеневого</w:t>
            </w:r>
            <w:proofErr w:type="spellEnd"/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состава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мажорной и минорной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гаммы</w:t>
            </w:r>
            <w:r>
              <w:rPr>
                <w:spacing w:val="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(тон-полутон).;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исполнение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попевок</w:t>
            </w:r>
            <w:proofErr w:type="spellEnd"/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 xml:space="preserve">песен </w:t>
            </w:r>
            <w:proofErr w:type="gramStart"/>
            <w:r>
              <w:rPr>
                <w:sz w:val="14"/>
              </w:rPr>
              <w:t>с</w:t>
            </w:r>
            <w:proofErr w:type="gramEnd"/>
            <w:r>
              <w:rPr>
                <w:sz w:val="14"/>
              </w:rPr>
              <w:t xml:space="preserve"> ярко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выраженной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характерной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интерваликой</w:t>
            </w:r>
            <w:proofErr w:type="spellEnd"/>
            <w:r>
              <w:rPr>
                <w:sz w:val="14"/>
              </w:rPr>
              <w:t xml:space="preserve">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мелодическом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движении.;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44"/>
              <w:ind w:left="110"/>
              <w:rPr>
                <w:sz w:val="14"/>
              </w:rPr>
            </w:pPr>
            <w:r>
              <w:rPr>
                <w:w w:val="95"/>
                <w:sz w:val="14"/>
              </w:rPr>
              <w:t>Устный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опрос;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2" w:line="254" w:lineRule="auto"/>
              <w:ind w:left="67" w:right="1296"/>
              <w:rPr>
                <w:sz w:val="14"/>
              </w:rPr>
            </w:pPr>
            <w:proofErr w:type="spellStart"/>
            <w:proofErr w:type="gramStart"/>
            <w:r>
              <w:rPr>
                <w:w w:val="95"/>
                <w:sz w:val="14"/>
              </w:rPr>
              <w:t>Видеофраг</w:t>
            </w:r>
            <w:proofErr w:type="spellEnd"/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pacing w:val="-1"/>
                <w:w w:val="95"/>
                <w:sz w:val="14"/>
              </w:rPr>
              <w:t>мент</w:t>
            </w:r>
            <w:proofErr w:type="gramEnd"/>
            <w:r>
              <w:rPr>
                <w:spacing w:val="-1"/>
                <w:w w:val="95"/>
                <w:sz w:val="14"/>
              </w:rPr>
              <w:t xml:space="preserve">: </w:t>
            </w:r>
            <w:r>
              <w:rPr>
                <w:w w:val="95"/>
                <w:sz w:val="14"/>
              </w:rPr>
              <w:t>песня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кота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Леопольда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мультфиль</w:t>
            </w:r>
            <w:proofErr w:type="spellEnd"/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ма</w:t>
            </w:r>
            <w:proofErr w:type="spellEnd"/>
          </w:p>
          <w:p w:rsidR="00E6179D" w:rsidRDefault="00E6179D" w:rsidP="002327EE">
            <w:pPr>
              <w:pStyle w:val="TableParagraph"/>
              <w:spacing w:line="254" w:lineRule="auto"/>
              <w:ind w:left="67" w:right="1363"/>
              <w:rPr>
                <w:sz w:val="14"/>
              </w:rPr>
            </w:pPr>
            <w:r>
              <w:rPr>
                <w:sz w:val="14"/>
              </w:rPr>
              <w:t>«Лето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Леопольда</w:t>
            </w:r>
          </w:p>
          <w:p w:rsidR="00E6179D" w:rsidRDefault="00E6179D" w:rsidP="002327EE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E6179D" w:rsidRDefault="00E6179D" w:rsidP="002327EE">
            <w:pPr>
              <w:pStyle w:val="TableParagraph"/>
              <w:spacing w:line="259" w:lineRule="auto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>Увлекательное сольфеджио.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Интервалы: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прима,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секунда,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терция.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https://ok.ru/video/2097945776481</w:t>
            </w:r>
          </w:p>
        </w:tc>
      </w:tr>
      <w:tr w:rsidR="00E6179D" w:rsidTr="002327EE">
        <w:trPr>
          <w:trHeight w:val="294"/>
        </w:trPr>
        <w:tc>
          <w:tcPr>
            <w:tcW w:w="1644" w:type="dxa"/>
            <w:gridSpan w:val="2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5"/>
                <w:sz w:val="14"/>
              </w:rPr>
              <w:t>Итого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модулю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13479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  <w:tr w:rsidR="00E6179D" w:rsidTr="002327EE">
        <w:trPr>
          <w:trHeight w:val="273"/>
        </w:trPr>
        <w:tc>
          <w:tcPr>
            <w:tcW w:w="15615" w:type="dxa"/>
            <w:gridSpan w:val="12"/>
          </w:tcPr>
          <w:p w:rsidR="00E6179D" w:rsidRDefault="00E6179D" w:rsidP="002327EE">
            <w:pPr>
              <w:pStyle w:val="TableParagraph"/>
              <w:spacing w:before="52"/>
              <w:rPr>
                <w:b/>
                <w:sz w:val="14"/>
              </w:rPr>
            </w:pPr>
            <w:r>
              <w:rPr>
                <w:w w:val="95"/>
                <w:sz w:val="14"/>
              </w:rPr>
              <w:t>Модуль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 xml:space="preserve">6. </w:t>
            </w:r>
            <w:proofErr w:type="gramStart"/>
            <w:r>
              <w:rPr>
                <w:b/>
                <w:w w:val="95"/>
                <w:sz w:val="14"/>
              </w:rPr>
              <w:t>Народная</w:t>
            </w:r>
            <w:proofErr w:type="gramEnd"/>
            <w:r>
              <w:rPr>
                <w:b/>
                <w:spacing w:val="4"/>
                <w:w w:val="95"/>
                <w:sz w:val="14"/>
              </w:rPr>
              <w:t xml:space="preserve"> </w:t>
            </w:r>
            <w:proofErr w:type="spellStart"/>
            <w:r>
              <w:rPr>
                <w:b/>
                <w:w w:val="95"/>
                <w:sz w:val="14"/>
              </w:rPr>
              <w:t>музка</w:t>
            </w:r>
            <w:proofErr w:type="spellEnd"/>
            <w:r>
              <w:rPr>
                <w:b/>
                <w:spacing w:val="-2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России</w:t>
            </w:r>
          </w:p>
        </w:tc>
      </w:tr>
    </w:tbl>
    <w:p w:rsidR="00E6179D" w:rsidRDefault="00E6179D" w:rsidP="00E6179D">
      <w:pPr>
        <w:rPr>
          <w:sz w:val="14"/>
        </w:rPr>
        <w:sectPr w:rsidR="00E6179D">
          <w:pgSz w:w="16840" w:h="11900" w:orient="landscape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40"/>
        <w:gridCol w:w="492"/>
        <w:gridCol w:w="960"/>
        <w:gridCol w:w="988"/>
        <w:gridCol w:w="2129"/>
        <w:gridCol w:w="2333"/>
        <w:gridCol w:w="1797"/>
        <w:gridCol w:w="696"/>
        <w:gridCol w:w="1448"/>
        <w:gridCol w:w="1076"/>
        <w:gridCol w:w="2052"/>
      </w:tblGrid>
      <w:tr w:rsidR="00E6179D" w:rsidRPr="008D3128" w:rsidTr="002327EE">
        <w:trPr>
          <w:trHeight w:val="3959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6.1.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48"/>
              <w:ind w:left="95"/>
              <w:rPr>
                <w:sz w:val="14"/>
              </w:rPr>
            </w:pPr>
            <w:r>
              <w:rPr>
                <w:w w:val="90"/>
                <w:sz w:val="14"/>
              </w:rPr>
              <w:t>Русский</w:t>
            </w:r>
            <w:r>
              <w:rPr>
                <w:spacing w:val="2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фольклор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0"/>
                <w:sz w:val="14"/>
              </w:rPr>
              <w:t>детский</w:t>
            </w:r>
            <w:r>
              <w:rPr>
                <w:spacing w:val="2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фольклорный</w:t>
            </w:r>
            <w:r>
              <w:rPr>
                <w:spacing w:val="2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ансамбль</w:t>
            </w:r>
          </w:p>
          <w:p w:rsidR="00E6179D" w:rsidRDefault="00E6179D" w:rsidP="002327EE">
            <w:pPr>
              <w:pStyle w:val="TableParagraph"/>
              <w:spacing w:before="4" w:line="249" w:lineRule="auto"/>
              <w:ind w:right="81"/>
              <w:rPr>
                <w:sz w:val="14"/>
              </w:rPr>
            </w:pPr>
            <w:r>
              <w:rPr>
                <w:w w:val="95"/>
                <w:sz w:val="14"/>
              </w:rPr>
              <w:t>«Зоренька»,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Государственный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академический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русский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народный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хор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имени М.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Е.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Пятницкого.</w:t>
            </w:r>
          </w:p>
          <w:p w:rsidR="00E6179D" w:rsidRDefault="00E6179D" w:rsidP="002327EE">
            <w:pPr>
              <w:pStyle w:val="TableParagraph"/>
              <w:spacing w:before="13"/>
              <w:rPr>
                <w:sz w:val="14"/>
              </w:rPr>
            </w:pPr>
            <w:r>
              <w:rPr>
                <w:w w:val="95"/>
                <w:sz w:val="14"/>
              </w:rPr>
              <w:t>«Вдоль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улице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широкой»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>«На горе-то калина»,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7" w:line="254" w:lineRule="auto"/>
              <w:ind w:left="70" w:right="727"/>
              <w:rPr>
                <w:sz w:val="14"/>
              </w:rPr>
            </w:pPr>
            <w:r>
              <w:rPr>
                <w:sz w:val="14"/>
              </w:rPr>
              <w:t>Ритмическая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импровизация,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сочинение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аккомпанемента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на ударных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инструментах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изученным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народным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песням.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2"/>
              <w:ind w:left="70"/>
              <w:rPr>
                <w:sz w:val="14"/>
              </w:rPr>
            </w:pPr>
            <w:r>
              <w:rPr>
                <w:w w:val="92"/>
                <w:sz w:val="14"/>
              </w:rPr>
              <w:t>;</w:t>
            </w:r>
          </w:p>
          <w:p w:rsidR="00E6179D" w:rsidRDefault="00E6179D" w:rsidP="002327EE">
            <w:pPr>
              <w:pStyle w:val="TableParagraph"/>
              <w:spacing w:before="15" w:line="256" w:lineRule="auto"/>
              <w:ind w:left="70" w:right="158"/>
              <w:rPr>
                <w:sz w:val="14"/>
              </w:rPr>
            </w:pPr>
            <w:r>
              <w:rPr>
                <w:sz w:val="14"/>
              </w:rPr>
              <w:t>Разучивание,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исполнение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русских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народных песен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разных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жанров.</w:t>
            </w:r>
          </w:p>
          <w:p w:rsidR="00E6179D" w:rsidRDefault="00E6179D" w:rsidP="002327EE">
            <w:pPr>
              <w:pStyle w:val="TableParagraph"/>
              <w:spacing w:line="256" w:lineRule="auto"/>
              <w:ind w:left="70" w:right="91"/>
              <w:rPr>
                <w:sz w:val="14"/>
              </w:rPr>
            </w:pPr>
            <w:r>
              <w:rPr>
                <w:sz w:val="14"/>
              </w:rPr>
              <w:t>Участие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коллективной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традиционной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музыкальной игре.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Сочинение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мелодий,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вокальная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импровизация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основе текстов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игрового детского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фольклора.;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Ритмическая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импровизация,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сочинение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аккомпанемента на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ударных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инструментах к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gramStart"/>
            <w:r>
              <w:rPr>
                <w:w w:val="90"/>
                <w:sz w:val="14"/>
              </w:rPr>
              <w:t>изученным</w:t>
            </w:r>
            <w:proofErr w:type="gramEnd"/>
            <w:r>
              <w:rPr>
                <w:spacing w:val="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народным</w:t>
            </w:r>
          </w:p>
          <w:p w:rsidR="00E6179D" w:rsidRDefault="00E6179D" w:rsidP="002327EE">
            <w:pPr>
              <w:pStyle w:val="TableParagraph"/>
              <w:spacing w:before="4" w:line="90" w:lineRule="exact"/>
              <w:ind w:left="70"/>
              <w:rPr>
                <w:sz w:val="14"/>
              </w:rPr>
            </w:pPr>
            <w:r>
              <w:rPr>
                <w:sz w:val="14"/>
              </w:rPr>
              <w:t>песням</w:t>
            </w:r>
            <w:proofErr w:type="gramStart"/>
            <w:r>
              <w:rPr>
                <w:sz w:val="14"/>
              </w:rPr>
              <w:t>.;</w:t>
            </w:r>
            <w:proofErr w:type="gramEnd"/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48"/>
              <w:ind w:left="110"/>
              <w:rPr>
                <w:sz w:val="14"/>
              </w:rPr>
            </w:pPr>
            <w:r>
              <w:rPr>
                <w:w w:val="95"/>
                <w:sz w:val="14"/>
              </w:rPr>
              <w:t>Устный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опрос;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48" w:line="256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https://</w:t>
            </w:r>
            <w:hyperlink r:id="rId56">
              <w:r>
                <w:rPr>
                  <w:w w:val="90"/>
                  <w:sz w:val="14"/>
                </w:rPr>
                <w:t>www.youtube.com/watch?</w:t>
              </w:r>
            </w:hyperlink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v=zzsKQG6xMyg</w:t>
            </w:r>
          </w:p>
          <w:p w:rsidR="00E6179D" w:rsidRDefault="00E6179D" w:rsidP="002327EE">
            <w:pPr>
              <w:pStyle w:val="TableParagraph"/>
              <w:spacing w:line="249" w:lineRule="auto"/>
              <w:ind w:left="67" w:right="157"/>
              <w:rPr>
                <w:sz w:val="14"/>
              </w:rPr>
            </w:pPr>
            <w:r>
              <w:rPr>
                <w:w w:val="95"/>
                <w:sz w:val="14"/>
              </w:rPr>
              <w:t>Музыка в народном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стиле |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Музыка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2 класс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#16 |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Инфоурок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:rsidR="00E6179D" w:rsidRPr="00E6179D" w:rsidRDefault="008D3128" w:rsidP="002327EE">
            <w:pPr>
              <w:pStyle w:val="TableParagraph"/>
              <w:spacing w:before="1" w:line="244" w:lineRule="auto"/>
              <w:ind w:left="67" w:right="389"/>
              <w:rPr>
                <w:sz w:val="14"/>
              </w:rPr>
            </w:pPr>
            <w:hyperlink r:id="rId57">
              <w:r w:rsidR="00E6179D" w:rsidRPr="00A324F9">
                <w:rPr>
                  <w:w w:val="90"/>
                  <w:sz w:val="14"/>
                  <w:lang w:val="en-US"/>
                </w:rPr>
                <w:t>http</w:t>
              </w:r>
              <w:r w:rsidR="00E6179D" w:rsidRPr="00E6179D">
                <w:rPr>
                  <w:w w:val="90"/>
                  <w:sz w:val="14"/>
                </w:rPr>
                <w:t>://</w:t>
              </w:r>
              <w:r w:rsidR="00E6179D" w:rsidRPr="00A324F9">
                <w:rPr>
                  <w:w w:val="90"/>
                  <w:sz w:val="14"/>
                  <w:lang w:val="en-US"/>
                </w:rPr>
                <w:t>www</w:t>
              </w:r>
              <w:r w:rsidR="00E6179D" w:rsidRPr="00E6179D">
                <w:rPr>
                  <w:w w:val="90"/>
                  <w:sz w:val="14"/>
                </w:rPr>
                <w:t>.</w:t>
              </w:r>
              <w:proofErr w:type="spellStart"/>
              <w:r w:rsidR="00E6179D" w:rsidRPr="00A324F9">
                <w:rPr>
                  <w:w w:val="90"/>
                  <w:sz w:val="14"/>
                  <w:lang w:val="en-US"/>
                </w:rPr>
                <w:t>youtube</w:t>
              </w:r>
              <w:proofErr w:type="spellEnd"/>
              <w:r w:rsidR="00E6179D" w:rsidRPr="00E6179D">
                <w:rPr>
                  <w:w w:val="90"/>
                  <w:sz w:val="14"/>
                </w:rPr>
                <w:t>.</w:t>
              </w:r>
              <w:r w:rsidR="00E6179D" w:rsidRPr="00A324F9">
                <w:rPr>
                  <w:w w:val="90"/>
                  <w:sz w:val="14"/>
                  <w:lang w:val="en-US"/>
                </w:rPr>
                <w:t>com</w:t>
              </w:r>
              <w:r w:rsidR="00E6179D" w:rsidRPr="00E6179D">
                <w:rPr>
                  <w:w w:val="90"/>
                  <w:sz w:val="14"/>
                </w:rPr>
                <w:t>/</w:t>
              </w:r>
              <w:proofErr w:type="spellStart"/>
              <w:r w:rsidR="00E6179D" w:rsidRPr="00A324F9">
                <w:rPr>
                  <w:w w:val="90"/>
                  <w:sz w:val="14"/>
                  <w:lang w:val="en-US"/>
                </w:rPr>
                <w:t>watc</w:t>
              </w:r>
              <w:proofErr w:type="spellEnd"/>
            </w:hyperlink>
            <w:r w:rsidR="00E6179D" w:rsidRPr="00E6179D">
              <w:rPr>
                <w:spacing w:val="1"/>
                <w:w w:val="90"/>
                <w:sz w:val="14"/>
              </w:rPr>
              <w:t xml:space="preserve"> </w:t>
            </w:r>
            <w:r w:rsidR="00E6179D" w:rsidRPr="00A324F9">
              <w:rPr>
                <w:sz w:val="14"/>
                <w:lang w:val="en-US"/>
              </w:rPr>
              <w:t>h</w:t>
            </w:r>
            <w:r w:rsidR="00E6179D" w:rsidRPr="00E6179D">
              <w:rPr>
                <w:sz w:val="14"/>
              </w:rPr>
              <w:t>?</w:t>
            </w:r>
            <w:r w:rsidR="00E6179D" w:rsidRPr="00A324F9">
              <w:rPr>
                <w:sz w:val="14"/>
                <w:lang w:val="en-US"/>
              </w:rPr>
              <w:t>v</w:t>
            </w:r>
            <w:r w:rsidR="00E6179D" w:rsidRPr="00E6179D">
              <w:rPr>
                <w:sz w:val="14"/>
              </w:rPr>
              <w:t>=</w:t>
            </w:r>
            <w:r w:rsidR="00E6179D" w:rsidRPr="00A324F9">
              <w:rPr>
                <w:sz w:val="14"/>
                <w:lang w:val="en-US"/>
              </w:rPr>
              <w:t>Ply</w:t>
            </w:r>
            <w:r w:rsidR="00E6179D" w:rsidRPr="00E6179D">
              <w:rPr>
                <w:sz w:val="14"/>
              </w:rPr>
              <w:t>6</w:t>
            </w:r>
            <w:proofErr w:type="spellStart"/>
            <w:r w:rsidR="00E6179D" w:rsidRPr="00A324F9">
              <w:rPr>
                <w:sz w:val="14"/>
                <w:lang w:val="en-US"/>
              </w:rPr>
              <w:t>KLYSWng</w:t>
            </w:r>
            <w:proofErr w:type="spellEnd"/>
          </w:p>
        </w:tc>
      </w:tr>
      <w:tr w:rsidR="00E6179D" w:rsidRPr="008D3128" w:rsidTr="002327EE">
        <w:trPr>
          <w:trHeight w:val="6083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52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t>6.2.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6" w:line="247" w:lineRule="auto"/>
              <w:ind w:right="101"/>
              <w:rPr>
                <w:sz w:val="14"/>
              </w:rPr>
            </w:pPr>
            <w:r>
              <w:rPr>
                <w:w w:val="95"/>
                <w:sz w:val="14"/>
              </w:rPr>
              <w:t>Русские народные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музыкальные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инструменты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52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2" w:line="261" w:lineRule="auto"/>
              <w:ind w:right="419"/>
              <w:rPr>
                <w:sz w:val="14"/>
              </w:rPr>
            </w:pPr>
            <w:r>
              <w:rPr>
                <w:w w:val="90"/>
                <w:sz w:val="14"/>
              </w:rPr>
              <w:t>Мотив,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напев,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наигрыш</w:t>
            </w:r>
            <w:proofErr w:type="gramStart"/>
            <w:r>
              <w:rPr>
                <w:w w:val="90"/>
                <w:sz w:val="14"/>
              </w:rPr>
              <w:t>.</w:t>
            </w:r>
            <w:proofErr w:type="gramEnd"/>
            <w:r>
              <w:rPr>
                <w:spacing w:val="-29"/>
                <w:w w:val="9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</w:t>
            </w:r>
            <w:proofErr w:type="gramEnd"/>
            <w:r>
              <w:rPr>
                <w:sz w:val="14"/>
              </w:rPr>
              <w:t>лясовые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наигрыши</w:t>
            </w:r>
          </w:p>
          <w:p w:rsidR="00E6179D" w:rsidRDefault="00E6179D" w:rsidP="002327EE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w w:val="95"/>
                <w:sz w:val="14"/>
              </w:rPr>
              <w:t>«Камаринская»,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«Светит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месяц»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6" w:line="244" w:lineRule="auto"/>
              <w:ind w:left="55" w:right="763"/>
              <w:rPr>
                <w:sz w:val="14"/>
              </w:rPr>
            </w:pPr>
            <w:proofErr w:type="gramStart"/>
            <w:r>
              <w:rPr>
                <w:w w:val="90"/>
                <w:sz w:val="14"/>
              </w:rPr>
              <w:t>Выходили</w:t>
            </w:r>
            <w:proofErr w:type="gramEnd"/>
            <w:r>
              <w:rPr>
                <w:spacing w:val="3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красны</w:t>
            </w:r>
            <w:r>
              <w:rPr>
                <w:spacing w:val="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девицы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Бояре,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а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мы к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вам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пришли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60" w:line="249" w:lineRule="auto"/>
              <w:ind w:left="70" w:right="903"/>
              <w:rPr>
                <w:sz w:val="14"/>
              </w:rPr>
            </w:pPr>
            <w:r>
              <w:rPr>
                <w:w w:val="90"/>
                <w:sz w:val="14"/>
              </w:rPr>
              <w:t>Двигательная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игра</w:t>
            </w:r>
          </w:p>
          <w:p w:rsidR="00E6179D" w:rsidRDefault="00E6179D" w:rsidP="002327EE">
            <w:pPr>
              <w:pStyle w:val="TableParagraph"/>
              <w:spacing w:before="1"/>
              <w:ind w:left="70"/>
              <w:rPr>
                <w:sz w:val="14"/>
              </w:rPr>
            </w:pPr>
            <w:r>
              <w:rPr>
                <w:w w:val="92"/>
                <w:sz w:val="14"/>
              </w:rPr>
              <w:t>—</w:t>
            </w:r>
          </w:p>
          <w:p w:rsidR="00E6179D" w:rsidRDefault="00E6179D" w:rsidP="002327EE">
            <w:pPr>
              <w:pStyle w:val="TableParagraph"/>
              <w:spacing w:before="12" w:line="254" w:lineRule="auto"/>
              <w:ind w:left="70" w:right="815"/>
              <w:rPr>
                <w:sz w:val="14"/>
              </w:rPr>
            </w:pPr>
            <w:r>
              <w:rPr>
                <w:w w:val="90"/>
                <w:sz w:val="14"/>
              </w:rPr>
              <w:t>импровизаци</w:t>
            </w:r>
            <w:proofErr w:type="gramStart"/>
            <w:r>
              <w:rPr>
                <w:w w:val="90"/>
                <w:sz w:val="14"/>
              </w:rPr>
              <w:t>я-</w:t>
            </w:r>
            <w:proofErr w:type="gramEnd"/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подражание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игре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инструментах.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60"/>
              <w:ind w:left="70"/>
              <w:rPr>
                <w:sz w:val="14"/>
              </w:rPr>
            </w:pPr>
            <w:r>
              <w:rPr>
                <w:w w:val="92"/>
                <w:sz w:val="14"/>
              </w:rPr>
              <w:t>;</w:t>
            </w:r>
          </w:p>
          <w:p w:rsidR="00E6179D" w:rsidRDefault="00E6179D" w:rsidP="002327EE">
            <w:pPr>
              <w:pStyle w:val="TableParagraph"/>
              <w:spacing w:before="7" w:line="254" w:lineRule="auto"/>
              <w:ind w:left="70" w:right="158"/>
              <w:rPr>
                <w:sz w:val="14"/>
              </w:rPr>
            </w:pPr>
            <w:r>
              <w:rPr>
                <w:sz w:val="14"/>
              </w:rPr>
              <w:t>Знакомство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внешним видом,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особенностями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исполнения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звучания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русских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народных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инструментов</w:t>
            </w:r>
            <w:proofErr w:type="gramStart"/>
            <w:r>
              <w:rPr>
                <w:sz w:val="14"/>
              </w:rPr>
              <w:t>.;</w:t>
            </w:r>
            <w:r>
              <w:rPr>
                <w:spacing w:val="1"/>
                <w:sz w:val="14"/>
              </w:rPr>
              <w:t xml:space="preserve"> </w:t>
            </w:r>
            <w:proofErr w:type="gramEnd"/>
            <w:r>
              <w:rPr>
                <w:w w:val="90"/>
                <w:sz w:val="14"/>
              </w:rPr>
              <w:t>Определение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слух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тембров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инструментов.</w:t>
            </w:r>
          </w:p>
          <w:p w:rsidR="00E6179D" w:rsidRDefault="00E6179D" w:rsidP="002327EE">
            <w:pPr>
              <w:pStyle w:val="TableParagraph"/>
              <w:spacing w:before="10" w:line="256" w:lineRule="auto"/>
              <w:ind w:left="70" w:right="127"/>
              <w:rPr>
                <w:sz w:val="14"/>
              </w:rPr>
            </w:pPr>
            <w:r>
              <w:rPr>
                <w:sz w:val="14"/>
              </w:rPr>
              <w:t>Классификация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 xml:space="preserve">группы </w:t>
            </w:r>
            <w:proofErr w:type="gramStart"/>
            <w:r>
              <w:rPr>
                <w:w w:val="95"/>
                <w:sz w:val="14"/>
              </w:rPr>
              <w:t>духовых</w:t>
            </w:r>
            <w:proofErr w:type="gramEnd"/>
            <w:r>
              <w:rPr>
                <w:w w:val="95"/>
                <w:sz w:val="14"/>
              </w:rPr>
              <w:t>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ударных,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струнных.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Музыкальная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викторина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знание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тембров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народных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инструментов</w:t>
            </w:r>
            <w:proofErr w:type="gramStart"/>
            <w:r>
              <w:rPr>
                <w:sz w:val="14"/>
              </w:rPr>
              <w:t>.;</w:t>
            </w:r>
            <w:r>
              <w:rPr>
                <w:spacing w:val="1"/>
                <w:sz w:val="14"/>
              </w:rPr>
              <w:t xml:space="preserve"> </w:t>
            </w:r>
            <w:proofErr w:type="gramEnd"/>
            <w:r>
              <w:rPr>
                <w:w w:val="95"/>
                <w:sz w:val="14"/>
              </w:rPr>
              <w:t>Двигательная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игра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—</w:t>
            </w:r>
          </w:p>
          <w:p w:rsidR="00E6179D" w:rsidRDefault="00E6179D" w:rsidP="002327EE">
            <w:pPr>
              <w:pStyle w:val="TableParagraph"/>
              <w:spacing w:line="254" w:lineRule="auto"/>
              <w:ind w:left="70" w:right="91"/>
              <w:rPr>
                <w:sz w:val="14"/>
              </w:rPr>
            </w:pPr>
            <w:r>
              <w:rPr>
                <w:sz w:val="14"/>
              </w:rPr>
              <w:t>импровизаци</w:t>
            </w:r>
            <w:proofErr w:type="gramStart"/>
            <w:r>
              <w:rPr>
                <w:sz w:val="14"/>
              </w:rPr>
              <w:t>я-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подражание игре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музыкальных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инструментах.;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Слушание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фортепианных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пьес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композиторов,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исполнение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песен,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которых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присутствуют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звукоизобразительные</w:t>
            </w:r>
            <w:proofErr w:type="spellEnd"/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элементы,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подражание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голосам народных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инструментов.;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6" w:line="244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музыкальная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викторина;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6"/>
              <w:ind w:left="67"/>
              <w:rPr>
                <w:sz w:val="14"/>
              </w:rPr>
            </w:pPr>
            <w:proofErr w:type="spellStart"/>
            <w:r>
              <w:rPr>
                <w:sz w:val="14"/>
              </w:rPr>
              <w:t>Инфоурок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7" w:line="254" w:lineRule="auto"/>
              <w:ind w:left="67" w:right="389"/>
              <w:rPr>
                <w:sz w:val="14"/>
              </w:rPr>
            </w:pPr>
            <w:r>
              <w:rPr>
                <w:w w:val="95"/>
                <w:sz w:val="14"/>
              </w:rPr>
              <w:t>«Русские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народные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инструменты»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https://clck.ru/dXgNC</w:t>
            </w:r>
          </w:p>
          <w:p w:rsidR="00E6179D" w:rsidRDefault="00E6179D" w:rsidP="002327EE">
            <w:pPr>
              <w:pStyle w:val="TableParagraph"/>
              <w:spacing w:line="254" w:lineRule="auto"/>
              <w:ind w:left="67" w:right="389"/>
              <w:rPr>
                <w:sz w:val="14"/>
              </w:rPr>
            </w:pPr>
            <w:r>
              <w:rPr>
                <w:sz w:val="14"/>
              </w:rPr>
              <w:t>«Русские народные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инструменты.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Плясовые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наигрыши»</w:t>
            </w:r>
          </w:p>
        </w:tc>
      </w:tr>
    </w:tbl>
    <w:p w:rsidR="00E6179D" w:rsidRPr="00E6179D" w:rsidRDefault="00E6179D" w:rsidP="00E6179D">
      <w:pPr>
        <w:spacing w:line="254" w:lineRule="auto"/>
        <w:rPr>
          <w:sz w:val="14"/>
          <w:lang w:val="ru-RU"/>
        </w:rPr>
        <w:sectPr w:rsidR="00E6179D" w:rsidRPr="00E6179D">
          <w:pgSz w:w="16840" w:h="11900" w:orient="landscape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40"/>
        <w:gridCol w:w="492"/>
        <w:gridCol w:w="960"/>
        <w:gridCol w:w="988"/>
        <w:gridCol w:w="2129"/>
        <w:gridCol w:w="2333"/>
        <w:gridCol w:w="1797"/>
        <w:gridCol w:w="696"/>
        <w:gridCol w:w="1448"/>
        <w:gridCol w:w="1076"/>
        <w:gridCol w:w="2052"/>
      </w:tblGrid>
      <w:tr w:rsidR="00E6179D" w:rsidRPr="008D3128" w:rsidTr="002327EE">
        <w:trPr>
          <w:trHeight w:val="3627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6.3.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right="314"/>
              <w:rPr>
                <w:sz w:val="14"/>
              </w:rPr>
            </w:pPr>
            <w:r>
              <w:rPr>
                <w:w w:val="95"/>
                <w:sz w:val="14"/>
              </w:rPr>
              <w:t>Народные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праздники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2" w:line="249" w:lineRule="auto"/>
              <w:rPr>
                <w:sz w:val="14"/>
              </w:rPr>
            </w:pPr>
            <w:r>
              <w:rPr>
                <w:w w:val="90"/>
                <w:sz w:val="14"/>
              </w:rPr>
              <w:t>Народные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игры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музыкальным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сопровождением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–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«Каравай»</w:t>
            </w:r>
          </w:p>
          <w:p w:rsidR="00E6179D" w:rsidRDefault="00E6179D" w:rsidP="002327EE">
            <w:pPr>
              <w:pStyle w:val="TableParagraph"/>
              <w:spacing w:line="256" w:lineRule="auto"/>
              <w:ind w:right="88"/>
              <w:rPr>
                <w:sz w:val="14"/>
              </w:rPr>
            </w:pPr>
            <w:r>
              <w:rPr>
                <w:w w:val="95"/>
                <w:sz w:val="14"/>
              </w:rPr>
              <w:t>«Яблонька», «Галка», «Заинька».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gramStart"/>
            <w:r>
              <w:rPr>
                <w:w w:val="95"/>
                <w:sz w:val="14"/>
              </w:rPr>
              <w:t>Игры</w:t>
            </w:r>
            <w:r>
              <w:rPr>
                <w:spacing w:val="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народного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календаря: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святочные игры, колядки,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весенние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игры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(виды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весенних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хороводов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– «змейка»,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«улитка»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др.)</w:t>
            </w:r>
            <w:proofErr w:type="gramEnd"/>
          </w:p>
          <w:p w:rsidR="00E6179D" w:rsidRDefault="00E6179D" w:rsidP="002327EE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:rsidR="00E6179D" w:rsidRDefault="00E6179D" w:rsidP="002327EE">
            <w:pPr>
              <w:pStyle w:val="TableParagraph"/>
              <w:spacing w:line="244" w:lineRule="auto"/>
              <w:ind w:right="352" w:firstLine="32"/>
              <w:rPr>
                <w:sz w:val="14"/>
              </w:rPr>
            </w:pPr>
            <w:r>
              <w:rPr>
                <w:w w:val="95"/>
                <w:sz w:val="14"/>
              </w:rPr>
              <w:t>Народная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песня: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песня-игра,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песня-диалог,</w:t>
            </w:r>
            <w:r>
              <w:rPr>
                <w:spacing w:val="2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песня-хоровод.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sz w:val="14"/>
              </w:rPr>
              <w:t>РНП</w:t>
            </w:r>
          </w:p>
          <w:p w:rsidR="00E6179D" w:rsidRDefault="00E6179D" w:rsidP="002327EE">
            <w:pPr>
              <w:pStyle w:val="TableParagraph"/>
              <w:spacing w:before="8"/>
              <w:ind w:left="67"/>
              <w:rPr>
                <w:sz w:val="14"/>
              </w:rPr>
            </w:pPr>
            <w:r>
              <w:rPr>
                <w:spacing w:val="-2"/>
                <w:w w:val="41"/>
                <w:sz w:val="14"/>
              </w:rPr>
              <w:t>―</w:t>
            </w:r>
            <w:r>
              <w:rPr>
                <w:spacing w:val="5"/>
                <w:w w:val="92"/>
                <w:sz w:val="14"/>
              </w:rPr>
              <w:t>Б</w:t>
            </w:r>
            <w:r>
              <w:rPr>
                <w:spacing w:val="2"/>
                <w:w w:val="92"/>
                <w:sz w:val="14"/>
              </w:rPr>
              <w:t>ли</w:t>
            </w:r>
            <w:r>
              <w:rPr>
                <w:spacing w:val="-2"/>
                <w:w w:val="92"/>
                <w:sz w:val="14"/>
              </w:rPr>
              <w:t>н</w:t>
            </w:r>
            <w:r>
              <w:rPr>
                <w:spacing w:val="4"/>
                <w:w w:val="92"/>
                <w:sz w:val="14"/>
              </w:rPr>
              <w:t>ы</w:t>
            </w:r>
            <w:r>
              <w:rPr>
                <w:spacing w:val="2"/>
                <w:w w:val="92"/>
                <w:sz w:val="14"/>
              </w:rPr>
              <w:t>»</w:t>
            </w:r>
            <w:r>
              <w:rPr>
                <w:w w:val="92"/>
                <w:sz w:val="14"/>
              </w:rPr>
              <w:t>.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47" w:lineRule="auto"/>
              <w:ind w:left="70" w:right="728"/>
              <w:rPr>
                <w:sz w:val="14"/>
              </w:rPr>
            </w:pPr>
            <w:r>
              <w:rPr>
                <w:w w:val="95"/>
                <w:sz w:val="14"/>
              </w:rPr>
              <w:t>Упражнения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развитие чувства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ритма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7" w:line="254" w:lineRule="auto"/>
              <w:ind w:left="70" w:right="100"/>
              <w:rPr>
                <w:sz w:val="14"/>
              </w:rPr>
            </w:pPr>
            <w:r>
              <w:rPr>
                <w:sz w:val="14"/>
              </w:rPr>
              <w:t>Знакомство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праздничными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обычаями,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обрядами,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бытовавшими ранее и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сохранившимися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сегодня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у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различных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народностей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Российской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Федерации.;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Разучивание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песен,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реконструкция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фрагмента обряда,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участие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коллективной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традиционной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игре</w:t>
            </w:r>
            <w:proofErr w:type="gramStart"/>
            <w:r>
              <w:rPr>
                <w:w w:val="90"/>
                <w:sz w:val="14"/>
              </w:rPr>
              <w:t>2</w:t>
            </w:r>
            <w:proofErr w:type="gramEnd"/>
            <w:r>
              <w:rPr>
                <w:w w:val="90"/>
                <w:sz w:val="14"/>
              </w:rPr>
              <w:t>.;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Просмотр фильма/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мультфильма,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рассказывающего</w:t>
            </w:r>
          </w:p>
          <w:p w:rsidR="00E6179D" w:rsidRDefault="00E6179D" w:rsidP="002327EE">
            <w:pPr>
              <w:pStyle w:val="TableParagraph"/>
              <w:spacing w:line="154" w:lineRule="exact"/>
              <w:ind w:left="70"/>
              <w:rPr>
                <w:sz w:val="14"/>
              </w:rPr>
            </w:pPr>
            <w:r>
              <w:rPr>
                <w:w w:val="95"/>
                <w:sz w:val="14"/>
              </w:rPr>
              <w:t>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символике</w:t>
            </w:r>
          </w:p>
          <w:p w:rsidR="00E6179D" w:rsidRDefault="00E6179D" w:rsidP="002327EE">
            <w:pPr>
              <w:pStyle w:val="TableParagraph"/>
              <w:spacing w:line="170" w:lineRule="atLeast"/>
              <w:ind w:left="70"/>
              <w:rPr>
                <w:sz w:val="14"/>
              </w:rPr>
            </w:pPr>
            <w:r>
              <w:rPr>
                <w:w w:val="90"/>
                <w:sz w:val="14"/>
              </w:rPr>
              <w:t>фольклорного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праздника</w:t>
            </w:r>
            <w:proofErr w:type="gramStart"/>
            <w:r>
              <w:rPr>
                <w:sz w:val="14"/>
              </w:rPr>
              <w:t>.;</w:t>
            </w:r>
            <w:proofErr w:type="gramEnd"/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Практическая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работа;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proofErr w:type="spellStart"/>
            <w:r>
              <w:rPr>
                <w:sz w:val="14"/>
              </w:rPr>
              <w:t>Инфоурок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4" w:line="249" w:lineRule="auto"/>
              <w:ind w:left="67" w:right="126"/>
              <w:rPr>
                <w:sz w:val="14"/>
              </w:rPr>
            </w:pPr>
            <w:r>
              <w:rPr>
                <w:w w:val="95"/>
                <w:sz w:val="14"/>
              </w:rPr>
              <w:t>«Проводы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зимы.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Встреча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весны»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https://youtu.be/qyZ6Pf4oPRA</w:t>
            </w:r>
          </w:p>
        </w:tc>
      </w:tr>
      <w:tr w:rsidR="00E6179D" w:rsidTr="002327EE">
        <w:trPr>
          <w:trHeight w:val="2627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t>6.4.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2" w:line="249" w:lineRule="auto"/>
              <w:rPr>
                <w:sz w:val="14"/>
              </w:rPr>
            </w:pPr>
            <w:r>
              <w:rPr>
                <w:sz w:val="14"/>
              </w:rPr>
              <w:t>Фольклор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творчестве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профессиональных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музыкантов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2" w:line="247" w:lineRule="auto"/>
              <w:ind w:right="227"/>
              <w:jc w:val="both"/>
              <w:rPr>
                <w:sz w:val="14"/>
              </w:rPr>
            </w:pPr>
            <w:r>
              <w:rPr>
                <w:w w:val="95"/>
                <w:sz w:val="14"/>
              </w:rPr>
              <w:t>Народные мелодии в обработке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композиторов. М. А. Балакирев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"Заиграй,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моя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волынка";</w:t>
            </w:r>
          </w:p>
          <w:p w:rsidR="00E6179D" w:rsidRDefault="00E6179D" w:rsidP="002327EE">
            <w:pPr>
              <w:pStyle w:val="TableParagraph"/>
              <w:spacing w:before="3"/>
              <w:jc w:val="both"/>
              <w:rPr>
                <w:sz w:val="14"/>
              </w:rPr>
            </w:pPr>
            <w:r>
              <w:rPr>
                <w:w w:val="90"/>
                <w:sz w:val="14"/>
              </w:rPr>
              <w:t>П.И.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Чайковский</w:t>
            </w:r>
            <w:r>
              <w:rPr>
                <w:spacing w:val="2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Камаринская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sz w:val="14"/>
              </w:rPr>
              <w:t>РНП</w:t>
            </w:r>
          </w:p>
          <w:p w:rsidR="00E6179D" w:rsidRDefault="00E6179D" w:rsidP="002327EE">
            <w:pPr>
              <w:pStyle w:val="TableParagraph"/>
              <w:spacing w:before="7"/>
              <w:ind w:left="67"/>
              <w:rPr>
                <w:sz w:val="14"/>
              </w:rPr>
            </w:pPr>
            <w:r>
              <w:rPr>
                <w:spacing w:val="-2"/>
                <w:w w:val="41"/>
                <w:sz w:val="14"/>
              </w:rPr>
              <w:t>―</w:t>
            </w:r>
            <w:r>
              <w:rPr>
                <w:spacing w:val="5"/>
                <w:w w:val="92"/>
                <w:sz w:val="14"/>
              </w:rPr>
              <w:t>Б</w:t>
            </w:r>
            <w:r>
              <w:rPr>
                <w:spacing w:val="2"/>
                <w:w w:val="92"/>
                <w:sz w:val="14"/>
              </w:rPr>
              <w:t>ли</w:t>
            </w:r>
            <w:r>
              <w:rPr>
                <w:spacing w:val="-2"/>
                <w:w w:val="92"/>
                <w:sz w:val="14"/>
              </w:rPr>
              <w:t>н</w:t>
            </w:r>
            <w:r>
              <w:rPr>
                <w:spacing w:val="4"/>
                <w:w w:val="92"/>
                <w:sz w:val="14"/>
              </w:rPr>
              <w:t>ы</w:t>
            </w:r>
            <w:r>
              <w:rPr>
                <w:spacing w:val="2"/>
                <w:w w:val="92"/>
                <w:sz w:val="14"/>
              </w:rPr>
              <w:t>»</w:t>
            </w:r>
            <w:r>
              <w:rPr>
                <w:w w:val="92"/>
                <w:sz w:val="14"/>
              </w:rPr>
              <w:t>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1"/>
                <w:w w:val="92"/>
                <w:sz w:val="14"/>
              </w:rPr>
              <w:t>П</w:t>
            </w:r>
            <w:r>
              <w:rPr>
                <w:spacing w:val="2"/>
                <w:w w:val="92"/>
                <w:sz w:val="14"/>
              </w:rPr>
              <w:t>о</w:t>
            </w:r>
            <w:r>
              <w:rPr>
                <w:spacing w:val="-1"/>
                <w:w w:val="92"/>
                <w:sz w:val="14"/>
              </w:rPr>
              <w:t>э</w:t>
            </w:r>
            <w:r>
              <w:rPr>
                <w:spacing w:val="3"/>
                <w:w w:val="92"/>
                <w:sz w:val="14"/>
              </w:rPr>
              <w:t>т</w:t>
            </w:r>
            <w:r>
              <w:rPr>
                <w:spacing w:val="2"/>
                <w:w w:val="92"/>
                <w:sz w:val="14"/>
              </w:rPr>
              <w:t>иче</w:t>
            </w:r>
            <w:r>
              <w:rPr>
                <w:spacing w:val="-2"/>
                <w:w w:val="92"/>
                <w:sz w:val="14"/>
              </w:rPr>
              <w:t>с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и</w:t>
            </w:r>
            <w:r>
              <w:rPr>
                <w:w w:val="92"/>
                <w:sz w:val="14"/>
              </w:rPr>
              <w:t>й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3"/>
                <w:w w:val="92"/>
                <w:sz w:val="14"/>
              </w:rPr>
              <w:t>ф</w:t>
            </w:r>
            <w:r>
              <w:rPr>
                <w:spacing w:val="2"/>
                <w:w w:val="92"/>
                <w:sz w:val="14"/>
              </w:rPr>
              <w:t>о</w:t>
            </w:r>
            <w:r>
              <w:rPr>
                <w:spacing w:val="-1"/>
                <w:w w:val="92"/>
                <w:sz w:val="14"/>
              </w:rPr>
              <w:t>л</w:t>
            </w:r>
            <w:r>
              <w:rPr>
                <w:spacing w:val="4"/>
                <w:w w:val="92"/>
                <w:sz w:val="14"/>
              </w:rPr>
              <w:t>ь</w:t>
            </w:r>
            <w:r>
              <w:rPr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ло</w:t>
            </w:r>
            <w:r>
              <w:rPr>
                <w:w w:val="92"/>
                <w:sz w:val="14"/>
              </w:rPr>
              <w:t>р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47" w:lineRule="auto"/>
              <w:ind w:left="70" w:right="728"/>
              <w:rPr>
                <w:sz w:val="14"/>
              </w:rPr>
            </w:pPr>
            <w:r>
              <w:rPr>
                <w:w w:val="95"/>
                <w:sz w:val="14"/>
              </w:rPr>
              <w:t>Упражнения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развитие чувства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ритма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2" w:line="247" w:lineRule="auto"/>
              <w:ind w:left="70" w:right="183"/>
              <w:rPr>
                <w:sz w:val="14"/>
              </w:rPr>
            </w:pPr>
            <w:r>
              <w:rPr>
                <w:w w:val="95"/>
                <w:sz w:val="14"/>
              </w:rPr>
              <w:t>Диалог с учителем о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значении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фольклористики.</w:t>
            </w:r>
          </w:p>
          <w:p w:rsidR="00E6179D" w:rsidRDefault="00E6179D" w:rsidP="002327EE">
            <w:pPr>
              <w:pStyle w:val="TableParagraph"/>
              <w:spacing w:before="23" w:line="254" w:lineRule="auto"/>
              <w:ind w:left="70" w:right="127"/>
              <w:rPr>
                <w:sz w:val="14"/>
              </w:rPr>
            </w:pPr>
            <w:r>
              <w:rPr>
                <w:sz w:val="14"/>
              </w:rPr>
              <w:t>Чтение учебных,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популярных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текстов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собирателях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фольклора</w:t>
            </w:r>
            <w:proofErr w:type="gramStart"/>
            <w:r>
              <w:rPr>
                <w:sz w:val="14"/>
              </w:rPr>
              <w:t>.;</w:t>
            </w:r>
            <w:r>
              <w:rPr>
                <w:spacing w:val="1"/>
                <w:sz w:val="14"/>
              </w:rPr>
              <w:t xml:space="preserve"> </w:t>
            </w:r>
            <w:proofErr w:type="gramEnd"/>
            <w:r>
              <w:rPr>
                <w:w w:val="95"/>
                <w:sz w:val="14"/>
              </w:rPr>
              <w:t>Слушание музыки,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созданной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композиторами на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основе народных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жанров и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интонаций.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Определение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приѐмов</w:t>
            </w:r>
            <w:proofErr w:type="spellEnd"/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обработки, развития</w:t>
            </w:r>
          </w:p>
          <w:p w:rsidR="00E6179D" w:rsidRDefault="00E6179D" w:rsidP="002327EE">
            <w:pPr>
              <w:pStyle w:val="TableParagraph"/>
              <w:spacing w:line="158" w:lineRule="exact"/>
              <w:ind w:left="70"/>
              <w:rPr>
                <w:sz w:val="14"/>
              </w:rPr>
            </w:pPr>
            <w:r>
              <w:rPr>
                <w:w w:val="90"/>
                <w:sz w:val="14"/>
              </w:rPr>
              <w:t>народных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мелодий</w:t>
            </w:r>
            <w:proofErr w:type="gramStart"/>
            <w:r>
              <w:rPr>
                <w:w w:val="90"/>
                <w:sz w:val="14"/>
              </w:rPr>
              <w:t>.;</w:t>
            </w:r>
            <w:proofErr w:type="gramEnd"/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Контрольная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работа;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sz w:val="14"/>
              </w:rPr>
              <w:t>РЭШ</w:t>
            </w:r>
          </w:p>
        </w:tc>
      </w:tr>
      <w:tr w:rsidR="00E6179D" w:rsidTr="002327EE">
        <w:trPr>
          <w:trHeight w:val="293"/>
        </w:trPr>
        <w:tc>
          <w:tcPr>
            <w:tcW w:w="1644" w:type="dxa"/>
            <w:gridSpan w:val="2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5"/>
                <w:sz w:val="14"/>
              </w:rPr>
              <w:t>Итого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модулю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4</w:t>
            </w:r>
          </w:p>
        </w:tc>
        <w:tc>
          <w:tcPr>
            <w:tcW w:w="13479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  <w:tr w:rsidR="00E6179D" w:rsidTr="002327EE">
        <w:trPr>
          <w:trHeight w:val="290"/>
        </w:trPr>
        <w:tc>
          <w:tcPr>
            <w:tcW w:w="15615" w:type="dxa"/>
            <w:gridSpan w:val="12"/>
          </w:tcPr>
          <w:p w:rsidR="00E6179D" w:rsidRDefault="00E6179D" w:rsidP="002327EE">
            <w:pPr>
              <w:pStyle w:val="TableParagraph"/>
              <w:spacing w:before="48"/>
              <w:rPr>
                <w:b/>
                <w:sz w:val="14"/>
              </w:rPr>
            </w:pPr>
            <w:r>
              <w:rPr>
                <w:w w:val="95"/>
                <w:sz w:val="14"/>
              </w:rPr>
              <w:t>Модуль 7.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Музыкальная</w:t>
            </w:r>
            <w:r>
              <w:rPr>
                <w:b/>
                <w:spacing w:val="3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грамота</w:t>
            </w:r>
          </w:p>
        </w:tc>
      </w:tr>
      <w:tr w:rsidR="00E6179D" w:rsidRPr="008D3128" w:rsidTr="002327EE">
        <w:trPr>
          <w:trHeight w:val="3418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t>7.1.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sz w:val="14"/>
              </w:rPr>
              <w:t>Вариации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right="165"/>
              <w:rPr>
                <w:sz w:val="14"/>
              </w:rPr>
            </w:pPr>
            <w:r>
              <w:rPr>
                <w:w w:val="95"/>
                <w:sz w:val="14"/>
              </w:rPr>
              <w:t>П. И. Чайковский Симфония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№4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(финал)</w:t>
            </w:r>
          </w:p>
          <w:p w:rsidR="00E6179D" w:rsidRDefault="00E6179D" w:rsidP="002327EE">
            <w:pPr>
              <w:pStyle w:val="TableParagraph"/>
              <w:spacing w:before="1" w:line="249" w:lineRule="auto"/>
              <w:rPr>
                <w:sz w:val="14"/>
              </w:rPr>
            </w:pPr>
            <w:r>
              <w:rPr>
                <w:w w:val="90"/>
                <w:sz w:val="14"/>
              </w:rPr>
              <w:t>Н.</w:t>
            </w:r>
            <w:r>
              <w:rPr>
                <w:spacing w:val="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Костарева</w:t>
            </w:r>
            <w:r>
              <w:rPr>
                <w:spacing w:val="2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музыкальная</w:t>
            </w:r>
            <w:r>
              <w:rPr>
                <w:spacing w:val="2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сказка</w:t>
            </w:r>
            <w:r>
              <w:rPr>
                <w:spacing w:val="2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</w:t>
            </w:r>
            <w:r>
              <w:rPr>
                <w:spacing w:val="-28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форме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вариаций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«Репка».</w:t>
            </w:r>
          </w:p>
          <w:p w:rsidR="00E6179D" w:rsidRDefault="00E6179D" w:rsidP="002327EE">
            <w:pPr>
              <w:pStyle w:val="TableParagraph"/>
              <w:ind w:left="0"/>
              <w:rPr>
                <w:b/>
                <w:sz w:val="16"/>
              </w:rPr>
            </w:pPr>
          </w:p>
          <w:p w:rsidR="00E6179D" w:rsidRDefault="00E6179D" w:rsidP="002327EE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E6179D" w:rsidRDefault="00E6179D" w:rsidP="002327EE">
            <w:pPr>
              <w:pStyle w:val="TableParagraph"/>
              <w:spacing w:line="273" w:lineRule="auto"/>
              <w:ind w:left="8" w:right="171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Вариации на тему русской</w:t>
            </w:r>
            <w:r>
              <w:rPr>
                <w:rFonts w:ascii="Cambria" w:hAnsi="Cambria"/>
                <w:spacing w:val="-3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народной песни</w:t>
            </w:r>
            <w:r>
              <w:rPr>
                <w:rFonts w:ascii="Cambria" w:hAnsi="Cambria"/>
                <w:spacing w:val="1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"Светит</w:t>
            </w:r>
            <w:r>
              <w:rPr>
                <w:rFonts w:ascii="Cambria" w:hAnsi="Cambria"/>
                <w:spacing w:val="1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месяц"</w:t>
            </w:r>
          </w:p>
          <w:p w:rsidR="00E6179D" w:rsidRDefault="00E6179D" w:rsidP="002327EE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E6179D" w:rsidRDefault="00E6179D" w:rsidP="002327EE">
            <w:pPr>
              <w:pStyle w:val="TableParagraph"/>
              <w:spacing w:line="276" w:lineRule="auto"/>
              <w:ind w:left="8" w:right="171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Вариации на тему русской</w:t>
            </w:r>
            <w:r>
              <w:rPr>
                <w:rFonts w:ascii="Cambria" w:hAnsi="Cambria"/>
                <w:spacing w:val="-3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народной</w:t>
            </w:r>
            <w:r>
              <w:rPr>
                <w:rFonts w:ascii="Cambria" w:hAnsi="Cambria"/>
                <w:spacing w:val="1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песни</w:t>
            </w:r>
          </w:p>
          <w:p w:rsidR="00E6179D" w:rsidRDefault="00E6179D" w:rsidP="002327EE">
            <w:pPr>
              <w:pStyle w:val="TableParagraph"/>
              <w:spacing w:before="1"/>
              <w:ind w:left="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"Коробейники"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6" w:line="244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«Пастушья</w:t>
            </w:r>
            <w:r>
              <w:rPr>
                <w:spacing w:val="2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песня»,</w:t>
            </w:r>
            <w:r>
              <w:rPr>
                <w:spacing w:val="2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«Во</w:t>
            </w:r>
            <w:r>
              <w:rPr>
                <w:spacing w:val="2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поле</w:t>
            </w:r>
            <w:r>
              <w:rPr>
                <w:spacing w:val="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береза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стояла»,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70" w:right="903"/>
              <w:rPr>
                <w:sz w:val="14"/>
              </w:rPr>
            </w:pPr>
            <w:r>
              <w:rPr>
                <w:w w:val="90"/>
                <w:sz w:val="14"/>
              </w:rPr>
              <w:t>Коллективная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импровизация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 форме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вариаций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70" w:right="164"/>
              <w:rPr>
                <w:sz w:val="14"/>
              </w:rPr>
            </w:pPr>
            <w:r>
              <w:rPr>
                <w:sz w:val="14"/>
              </w:rPr>
              <w:t>Слушание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произведений,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сочинѐнных</w:t>
            </w:r>
            <w:proofErr w:type="spellEnd"/>
            <w:r>
              <w:rPr>
                <w:w w:val="95"/>
                <w:sz w:val="14"/>
              </w:rPr>
              <w:t xml:space="preserve"> в форме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вариаций.</w:t>
            </w:r>
          </w:p>
          <w:p w:rsidR="00E6179D" w:rsidRDefault="00E6179D" w:rsidP="002327EE">
            <w:pPr>
              <w:pStyle w:val="TableParagraph"/>
              <w:spacing w:before="23" w:line="254" w:lineRule="auto"/>
              <w:ind w:left="70" w:right="91"/>
              <w:rPr>
                <w:sz w:val="14"/>
              </w:rPr>
            </w:pPr>
            <w:r>
              <w:rPr>
                <w:sz w:val="14"/>
              </w:rPr>
              <w:t>Наблюдение 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развитием,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изменением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основной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темы.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Составление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наглядной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буквенной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или графической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схемы</w:t>
            </w:r>
            <w:proofErr w:type="gramStart"/>
            <w:r>
              <w:rPr>
                <w:sz w:val="14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line="254" w:lineRule="auto"/>
              <w:ind w:left="70" w:right="158"/>
              <w:rPr>
                <w:sz w:val="14"/>
              </w:rPr>
            </w:pPr>
            <w:r>
              <w:rPr>
                <w:sz w:val="14"/>
              </w:rPr>
              <w:t>Исполнение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ритмической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партитуры,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построенной 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принципу</w:t>
            </w:r>
            <w:r>
              <w:rPr>
                <w:spacing w:val="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вариаций</w:t>
            </w:r>
            <w:proofErr w:type="gramStart"/>
            <w:r>
              <w:rPr>
                <w:w w:val="90"/>
                <w:sz w:val="14"/>
              </w:rPr>
              <w:t>.;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Коллективная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импровизация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форме вариаций;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6" w:line="244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Практическая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работа;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6" w:line="244" w:lineRule="auto"/>
              <w:ind w:left="67" w:right="100"/>
              <w:rPr>
                <w:sz w:val="14"/>
              </w:rPr>
            </w:pPr>
            <w:r>
              <w:rPr>
                <w:w w:val="95"/>
                <w:sz w:val="14"/>
              </w:rPr>
              <w:t>видео Многообразие в единстве: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вариации</w:t>
            </w:r>
          </w:p>
        </w:tc>
      </w:tr>
      <w:tr w:rsidR="00E6179D" w:rsidTr="002327EE">
        <w:trPr>
          <w:trHeight w:val="273"/>
        </w:trPr>
        <w:tc>
          <w:tcPr>
            <w:tcW w:w="1644" w:type="dxa"/>
            <w:gridSpan w:val="2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5"/>
                <w:sz w:val="14"/>
              </w:rPr>
              <w:t>Итого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модулю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13479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E6179D" w:rsidRDefault="00E6179D" w:rsidP="00E6179D">
      <w:pPr>
        <w:rPr>
          <w:sz w:val="12"/>
        </w:rPr>
        <w:sectPr w:rsidR="00E6179D">
          <w:pgSz w:w="16840" w:h="11900" w:orient="landscape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40"/>
        <w:gridCol w:w="492"/>
        <w:gridCol w:w="960"/>
        <w:gridCol w:w="988"/>
        <w:gridCol w:w="2129"/>
        <w:gridCol w:w="2333"/>
        <w:gridCol w:w="1797"/>
        <w:gridCol w:w="696"/>
        <w:gridCol w:w="1448"/>
        <w:gridCol w:w="1076"/>
        <w:gridCol w:w="2052"/>
      </w:tblGrid>
      <w:tr w:rsidR="00E6179D" w:rsidRPr="008D3128" w:rsidTr="002327EE">
        <w:trPr>
          <w:trHeight w:val="290"/>
        </w:trPr>
        <w:tc>
          <w:tcPr>
            <w:tcW w:w="15615" w:type="dxa"/>
            <w:gridSpan w:val="12"/>
          </w:tcPr>
          <w:p w:rsidR="00E6179D" w:rsidRDefault="00E6179D" w:rsidP="002327EE">
            <w:pPr>
              <w:pStyle w:val="TableParagraph"/>
              <w:spacing w:before="48"/>
              <w:rPr>
                <w:b/>
                <w:sz w:val="14"/>
              </w:rPr>
            </w:pPr>
            <w:r>
              <w:rPr>
                <w:w w:val="90"/>
                <w:sz w:val="14"/>
              </w:rPr>
              <w:lastRenderedPageBreak/>
              <w:t>Модуль</w:t>
            </w:r>
            <w:r>
              <w:rPr>
                <w:spacing w:val="1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8.</w:t>
            </w:r>
            <w:r>
              <w:rPr>
                <w:spacing w:val="20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Музыка</w:t>
            </w:r>
            <w:r>
              <w:rPr>
                <w:b/>
                <w:spacing w:val="16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театра</w:t>
            </w:r>
            <w:r>
              <w:rPr>
                <w:b/>
                <w:spacing w:val="12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и</w:t>
            </w:r>
            <w:r>
              <w:rPr>
                <w:b/>
                <w:spacing w:val="19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кино</w:t>
            </w:r>
          </w:p>
        </w:tc>
      </w:tr>
      <w:tr w:rsidR="00E6179D" w:rsidRPr="008D3128" w:rsidTr="002327EE">
        <w:trPr>
          <w:trHeight w:val="1794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52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t>8.1.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6" w:line="247" w:lineRule="auto"/>
              <w:ind w:right="67"/>
              <w:rPr>
                <w:sz w:val="14"/>
              </w:rPr>
            </w:pPr>
            <w:r>
              <w:rPr>
                <w:sz w:val="14"/>
              </w:rPr>
              <w:t>Музыкальная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сказка на сцене, на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экране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52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6" w:line="247" w:lineRule="auto"/>
              <w:ind w:right="303"/>
              <w:rPr>
                <w:sz w:val="14"/>
              </w:rPr>
            </w:pPr>
            <w:r>
              <w:rPr>
                <w:w w:val="95"/>
                <w:sz w:val="14"/>
              </w:rPr>
              <w:t>Музыкальные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темы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главные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действующие лица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спектакле.</w:t>
            </w:r>
          </w:p>
          <w:p w:rsidR="00E6179D" w:rsidRDefault="00E6179D" w:rsidP="002327EE">
            <w:pPr>
              <w:pStyle w:val="TableParagraph"/>
              <w:spacing w:before="23" w:line="244" w:lineRule="auto"/>
              <w:ind w:right="332"/>
              <w:rPr>
                <w:sz w:val="14"/>
              </w:rPr>
            </w:pPr>
            <w:r>
              <w:rPr>
                <w:w w:val="95"/>
                <w:sz w:val="14"/>
              </w:rPr>
              <w:t>Опера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Коваля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"Волк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семеро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козлят"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60" w:line="244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«Пастушья</w:t>
            </w:r>
            <w:r>
              <w:rPr>
                <w:spacing w:val="2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песня»,</w:t>
            </w:r>
            <w:r>
              <w:rPr>
                <w:spacing w:val="2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«Во</w:t>
            </w:r>
            <w:r>
              <w:rPr>
                <w:spacing w:val="3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поле</w:t>
            </w:r>
            <w:r>
              <w:rPr>
                <w:spacing w:val="1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береза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стояла»,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60"/>
              <w:ind w:left="70"/>
              <w:rPr>
                <w:sz w:val="14"/>
              </w:rPr>
            </w:pPr>
            <w:r>
              <w:rPr>
                <w:sz w:val="14"/>
              </w:rPr>
              <w:t>Игра-викторина</w:t>
            </w:r>
          </w:p>
          <w:p w:rsidR="00E6179D" w:rsidRDefault="00E6179D" w:rsidP="002327EE">
            <w:pPr>
              <w:pStyle w:val="TableParagraph"/>
              <w:spacing w:before="3"/>
              <w:ind w:left="70"/>
              <w:rPr>
                <w:sz w:val="14"/>
              </w:rPr>
            </w:pPr>
            <w:r>
              <w:rPr>
                <w:w w:val="95"/>
                <w:sz w:val="14"/>
              </w:rPr>
              <w:t>«Угадай по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голосу"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60" w:line="252" w:lineRule="auto"/>
              <w:ind w:left="70" w:right="137"/>
              <w:rPr>
                <w:sz w:val="14"/>
              </w:rPr>
            </w:pPr>
            <w:proofErr w:type="spellStart"/>
            <w:r>
              <w:rPr>
                <w:sz w:val="14"/>
              </w:rPr>
              <w:t>Видеопросмотр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музыкальной сказки.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Обсуждение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</w:t>
            </w:r>
            <w:proofErr w:type="gramStart"/>
            <w:r>
              <w:rPr>
                <w:sz w:val="14"/>
              </w:rPr>
              <w:t>о-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выразительных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средств,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передающих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повороты сюжета,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характеры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героев.</w:t>
            </w:r>
          </w:p>
          <w:p w:rsidR="00E6179D" w:rsidRDefault="00E6179D" w:rsidP="002327EE">
            <w:pPr>
              <w:pStyle w:val="TableParagraph"/>
              <w:spacing w:before="20"/>
              <w:ind w:left="70"/>
              <w:rPr>
                <w:sz w:val="14"/>
              </w:rPr>
            </w:pPr>
            <w:r>
              <w:rPr>
                <w:sz w:val="14"/>
              </w:rPr>
              <w:t>Игра-викторина</w:t>
            </w:r>
          </w:p>
          <w:p w:rsidR="00E6179D" w:rsidRDefault="00E6179D" w:rsidP="002327EE">
            <w:pPr>
              <w:pStyle w:val="TableParagraph"/>
              <w:spacing w:before="7"/>
              <w:ind w:left="70"/>
              <w:rPr>
                <w:sz w:val="14"/>
              </w:rPr>
            </w:pPr>
            <w:r>
              <w:rPr>
                <w:w w:val="95"/>
                <w:sz w:val="14"/>
              </w:rPr>
              <w:t>«Угадай по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голосу</w:t>
            </w:r>
            <w:proofErr w:type="gramStart"/>
            <w:r>
              <w:rPr>
                <w:w w:val="95"/>
                <w:sz w:val="14"/>
              </w:rPr>
              <w:t>».;</w:t>
            </w:r>
            <w:proofErr w:type="gramEnd"/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6" w:line="249" w:lineRule="auto"/>
              <w:ind w:left="67"/>
              <w:rPr>
                <w:sz w:val="14"/>
              </w:rPr>
            </w:pPr>
            <w:r>
              <w:rPr>
                <w:sz w:val="14"/>
              </w:rPr>
              <w:t>Самооценка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использованием«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Оценочного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листа»;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60"/>
              <w:ind w:left="67"/>
              <w:rPr>
                <w:sz w:val="14"/>
              </w:rPr>
            </w:pPr>
            <w:proofErr w:type="spellStart"/>
            <w:r>
              <w:rPr>
                <w:sz w:val="14"/>
              </w:rPr>
              <w:t>Инфоурок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3" w:line="252" w:lineRule="auto"/>
              <w:ind w:left="67"/>
              <w:rPr>
                <w:sz w:val="14"/>
              </w:rPr>
            </w:pPr>
            <w:r>
              <w:rPr>
                <w:sz w:val="14"/>
              </w:rPr>
              <w:t>«Театр оперы и балета.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Волшебная палочка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дирижера»https</w:t>
            </w:r>
            <w:proofErr w:type="spellEnd"/>
            <w:r>
              <w:rPr>
                <w:w w:val="90"/>
                <w:sz w:val="14"/>
              </w:rPr>
              <w:t>://youtu.be/</w:t>
            </w:r>
            <w:proofErr w:type="spellStart"/>
            <w:r>
              <w:rPr>
                <w:w w:val="90"/>
                <w:sz w:val="14"/>
              </w:rPr>
              <w:t>CiNH</w:t>
            </w:r>
            <w:proofErr w:type="spellEnd"/>
            <w:r>
              <w:rPr>
                <w:spacing w:val="1"/>
                <w:w w:val="9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IjNMBhI</w:t>
            </w:r>
            <w:proofErr w:type="spellEnd"/>
          </w:p>
        </w:tc>
      </w:tr>
      <w:tr w:rsidR="00E6179D" w:rsidRPr="008D3128" w:rsidTr="002327EE">
        <w:trPr>
          <w:trHeight w:val="3462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52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t>8.2.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6" w:line="244" w:lineRule="auto"/>
              <w:ind w:right="430"/>
              <w:rPr>
                <w:sz w:val="14"/>
              </w:rPr>
            </w:pPr>
            <w:r>
              <w:rPr>
                <w:w w:val="90"/>
                <w:sz w:val="14"/>
              </w:rPr>
              <w:t>Театр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оперы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балета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52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6" w:line="244" w:lineRule="auto"/>
              <w:ind w:left="176" w:right="181" w:hanging="120"/>
              <w:rPr>
                <w:sz w:val="14"/>
              </w:rPr>
            </w:pPr>
            <w:r>
              <w:rPr>
                <w:w w:val="95"/>
                <w:sz w:val="14"/>
              </w:rPr>
              <w:t>1.Балет в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музыкальном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театре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С.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Прокофьев Балет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"Золушка"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6" w:line="244" w:lineRule="auto"/>
              <w:ind w:left="67" w:right="222"/>
              <w:rPr>
                <w:sz w:val="14"/>
              </w:rPr>
            </w:pPr>
            <w:r>
              <w:rPr>
                <w:w w:val="95"/>
                <w:sz w:val="14"/>
              </w:rPr>
              <w:t>"Ходики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 кукушкой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"Автор текста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Синявский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П.</w:t>
            </w:r>
          </w:p>
          <w:p w:rsidR="00E6179D" w:rsidRDefault="00E6179D" w:rsidP="002327EE">
            <w:pPr>
              <w:pStyle w:val="TableParagraph"/>
              <w:spacing w:before="8" w:line="261" w:lineRule="auto"/>
              <w:ind w:left="67" w:right="597"/>
              <w:rPr>
                <w:sz w:val="14"/>
              </w:rPr>
            </w:pPr>
            <w:r>
              <w:rPr>
                <w:w w:val="90"/>
                <w:sz w:val="14"/>
              </w:rPr>
              <w:t>Композитор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Синявский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П.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"Золушка"</w:t>
            </w:r>
          </w:p>
          <w:p w:rsidR="00E6179D" w:rsidRDefault="00E6179D" w:rsidP="002327EE">
            <w:pPr>
              <w:pStyle w:val="TableParagraph"/>
              <w:spacing w:line="249" w:lineRule="auto"/>
              <w:ind w:left="67" w:right="862"/>
              <w:rPr>
                <w:sz w:val="14"/>
              </w:rPr>
            </w:pPr>
            <w:r>
              <w:rPr>
                <w:w w:val="90"/>
                <w:sz w:val="14"/>
              </w:rPr>
              <w:t>Музыка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Игоря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Цветкова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Слова Ильи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Резника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60" w:line="249" w:lineRule="auto"/>
              <w:ind w:left="70" w:right="903"/>
              <w:rPr>
                <w:sz w:val="14"/>
              </w:rPr>
            </w:pPr>
            <w:r>
              <w:rPr>
                <w:sz w:val="14"/>
              </w:rPr>
              <w:t>«Игра 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дирижѐра</w:t>
            </w:r>
            <w:proofErr w:type="spellEnd"/>
            <w:r>
              <w:rPr>
                <w:w w:val="90"/>
                <w:sz w:val="14"/>
              </w:rPr>
              <w:t>»</w:t>
            </w:r>
          </w:p>
          <w:p w:rsidR="00E6179D" w:rsidRDefault="00E6179D" w:rsidP="002327EE">
            <w:pPr>
              <w:pStyle w:val="TableParagraph"/>
              <w:spacing w:before="1"/>
              <w:ind w:left="70"/>
              <w:rPr>
                <w:sz w:val="14"/>
              </w:rPr>
            </w:pPr>
            <w:r>
              <w:rPr>
                <w:w w:val="92"/>
                <w:sz w:val="14"/>
              </w:rPr>
              <w:t>—</w:t>
            </w:r>
          </w:p>
          <w:p w:rsidR="00E6179D" w:rsidRDefault="00E6179D" w:rsidP="002327EE">
            <w:pPr>
              <w:pStyle w:val="TableParagraph"/>
              <w:spacing w:before="11" w:line="254" w:lineRule="auto"/>
              <w:ind w:left="70" w:right="903"/>
              <w:rPr>
                <w:sz w:val="14"/>
              </w:rPr>
            </w:pPr>
            <w:r>
              <w:rPr>
                <w:w w:val="95"/>
                <w:sz w:val="14"/>
              </w:rPr>
              <w:t>двигательная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импровизация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время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слушания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оркестрового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фрагмента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музыкального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спектакля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60" w:line="254" w:lineRule="auto"/>
              <w:ind w:left="70" w:right="126"/>
              <w:rPr>
                <w:sz w:val="14"/>
              </w:rPr>
            </w:pPr>
            <w:r>
              <w:rPr>
                <w:sz w:val="14"/>
              </w:rPr>
              <w:t>Знакомство со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знаменитыми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театрами.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Просмотр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фрагментов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спектаклей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комментариями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учителя</w:t>
            </w:r>
            <w:proofErr w:type="gramStart"/>
            <w:r>
              <w:rPr>
                <w:sz w:val="14"/>
              </w:rPr>
              <w:t>.;</w:t>
            </w:r>
            <w:r>
              <w:rPr>
                <w:spacing w:val="1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Определение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особенностей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балетного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оперного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спектакля.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Тесты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или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кроссворды</w:t>
            </w:r>
            <w:r>
              <w:rPr>
                <w:spacing w:val="-3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на</w:t>
            </w:r>
            <w:proofErr w:type="gramEnd"/>
          </w:p>
          <w:p w:rsidR="00E6179D" w:rsidRDefault="00E6179D" w:rsidP="002327EE">
            <w:pPr>
              <w:pStyle w:val="TableParagraph"/>
              <w:spacing w:line="254" w:lineRule="auto"/>
              <w:ind w:left="70"/>
              <w:rPr>
                <w:sz w:val="14"/>
              </w:rPr>
            </w:pPr>
            <w:r>
              <w:rPr>
                <w:w w:val="90"/>
                <w:sz w:val="14"/>
              </w:rPr>
              <w:t>освоение</w:t>
            </w:r>
            <w:r>
              <w:rPr>
                <w:spacing w:val="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специальных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терминов</w:t>
            </w:r>
            <w:proofErr w:type="gramStart"/>
            <w:r>
              <w:rPr>
                <w:sz w:val="14"/>
              </w:rPr>
              <w:t>.;</w:t>
            </w:r>
            <w:r>
              <w:rPr>
                <w:spacing w:val="1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Танцевальная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импровизация под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музыку фрагмента</w:t>
            </w:r>
          </w:p>
          <w:p w:rsidR="00E6179D" w:rsidRDefault="00E6179D" w:rsidP="002327EE">
            <w:pPr>
              <w:pStyle w:val="TableParagraph"/>
              <w:spacing w:line="148" w:lineRule="exact"/>
              <w:ind w:left="70"/>
              <w:rPr>
                <w:sz w:val="14"/>
              </w:rPr>
            </w:pPr>
            <w:r>
              <w:rPr>
                <w:sz w:val="14"/>
              </w:rPr>
              <w:t>балета</w:t>
            </w:r>
            <w:proofErr w:type="gramStart"/>
            <w:r>
              <w:rPr>
                <w:sz w:val="14"/>
              </w:rPr>
              <w:t>.;</w:t>
            </w:r>
            <w:proofErr w:type="gramEnd"/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6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;</w:t>
            </w:r>
          </w:p>
          <w:p w:rsidR="00E6179D" w:rsidRDefault="00E6179D" w:rsidP="002327EE">
            <w:pPr>
              <w:pStyle w:val="TableParagraph"/>
              <w:spacing w:before="3"/>
              <w:ind w:left="67"/>
              <w:rPr>
                <w:sz w:val="14"/>
              </w:rPr>
            </w:pPr>
            <w:r>
              <w:rPr>
                <w:sz w:val="14"/>
              </w:rPr>
              <w:t>кроссворд;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6"/>
              <w:ind w:left="67"/>
              <w:rPr>
                <w:sz w:val="14"/>
              </w:rPr>
            </w:pPr>
            <w:proofErr w:type="spellStart"/>
            <w:r>
              <w:rPr>
                <w:sz w:val="14"/>
              </w:rPr>
              <w:t>Инфоурок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7" w:line="252" w:lineRule="auto"/>
              <w:ind w:left="67"/>
              <w:rPr>
                <w:sz w:val="14"/>
              </w:rPr>
            </w:pPr>
            <w:r>
              <w:rPr>
                <w:sz w:val="14"/>
              </w:rPr>
              <w:t>«Опера»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https://youtu.be/tmR9L8x4kQo«</w:t>
            </w:r>
            <w:proofErr w:type="gramStart"/>
            <w:r>
              <w:rPr>
                <w:w w:val="90"/>
                <w:sz w:val="14"/>
              </w:rPr>
              <w:t>Б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алет</w:t>
            </w:r>
            <w:proofErr w:type="spellEnd"/>
            <w:proofErr w:type="gramEnd"/>
            <w:r>
              <w:rPr>
                <w:sz w:val="14"/>
              </w:rPr>
              <w:t>»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https://youtu.be/HgV2pJz8LXw</w:t>
            </w:r>
          </w:p>
        </w:tc>
      </w:tr>
      <w:tr w:rsidR="00E6179D" w:rsidRPr="008D3128" w:rsidTr="002327EE">
        <w:trPr>
          <w:trHeight w:val="2771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4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t>8.3.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48" w:line="249" w:lineRule="auto"/>
              <w:ind w:right="236"/>
              <w:rPr>
                <w:sz w:val="14"/>
              </w:rPr>
            </w:pPr>
            <w:r>
              <w:rPr>
                <w:w w:val="95"/>
                <w:sz w:val="14"/>
              </w:rPr>
              <w:t>Опера. Главные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герои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номера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оперного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спектакля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4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4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4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5"/>
                <w:sz w:val="14"/>
              </w:rPr>
              <w:t>М.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proofErr w:type="gramStart"/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.</w:t>
            </w:r>
            <w:proofErr w:type="gramEnd"/>
            <w:r>
              <w:rPr>
                <w:w w:val="95"/>
                <w:sz w:val="14"/>
              </w:rPr>
              <w:t>Глинка.</w:t>
            </w:r>
          </w:p>
          <w:p w:rsidR="00E6179D" w:rsidRDefault="00E6179D" w:rsidP="002327EE">
            <w:pPr>
              <w:pStyle w:val="TableParagraph"/>
              <w:spacing w:before="71" w:line="252" w:lineRule="auto"/>
              <w:rPr>
                <w:sz w:val="14"/>
              </w:rPr>
            </w:pPr>
            <w:r>
              <w:rPr>
                <w:w w:val="95"/>
                <w:sz w:val="14"/>
              </w:rPr>
              <w:t>Опера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"Руслан и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Людмила"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Симфонический оркестр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музыкальном</w:t>
            </w:r>
            <w:r>
              <w:rPr>
                <w:spacing w:val="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театре.</w:t>
            </w:r>
            <w:r>
              <w:rPr>
                <w:spacing w:val="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Тембры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музыкальных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инструментов.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2" w:line="244" w:lineRule="auto"/>
              <w:ind w:left="67" w:right="222"/>
              <w:rPr>
                <w:sz w:val="14"/>
              </w:rPr>
            </w:pPr>
            <w:r>
              <w:rPr>
                <w:w w:val="95"/>
                <w:sz w:val="14"/>
              </w:rPr>
              <w:t>"Ходики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 кукушкой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"Автор текста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Синявский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П.</w:t>
            </w:r>
          </w:p>
          <w:p w:rsidR="00E6179D" w:rsidRDefault="00E6179D" w:rsidP="002327EE">
            <w:pPr>
              <w:pStyle w:val="TableParagraph"/>
              <w:spacing w:before="8" w:line="264" w:lineRule="auto"/>
              <w:ind w:left="67" w:right="597"/>
              <w:rPr>
                <w:sz w:val="14"/>
              </w:rPr>
            </w:pPr>
            <w:r>
              <w:rPr>
                <w:w w:val="90"/>
                <w:sz w:val="14"/>
              </w:rPr>
              <w:t>Композитор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Синявский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П.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"Золушка"</w:t>
            </w:r>
          </w:p>
          <w:p w:rsidR="00E6179D" w:rsidRDefault="00E6179D" w:rsidP="002327EE">
            <w:pPr>
              <w:pStyle w:val="TableParagraph"/>
              <w:spacing w:line="151" w:lineRule="exact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>Музыка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Игоря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Цветкова</w:t>
            </w:r>
          </w:p>
          <w:p w:rsidR="00E6179D" w:rsidRDefault="00E6179D" w:rsidP="002327EE">
            <w:pPr>
              <w:pStyle w:val="TableParagraph"/>
              <w:spacing w:before="7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>Слова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Ильи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Резника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56" w:lineRule="auto"/>
              <w:ind w:left="70" w:right="903"/>
              <w:rPr>
                <w:sz w:val="14"/>
              </w:rPr>
            </w:pPr>
            <w:r>
              <w:rPr>
                <w:sz w:val="14"/>
              </w:rPr>
              <w:t>«Игра в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дирижѐра</w:t>
            </w:r>
            <w:proofErr w:type="spellEnd"/>
            <w:r>
              <w:rPr>
                <w:w w:val="90"/>
                <w:sz w:val="14"/>
              </w:rPr>
              <w:t>»</w:t>
            </w:r>
          </w:p>
          <w:p w:rsidR="00E6179D" w:rsidRDefault="00E6179D" w:rsidP="002327EE">
            <w:pPr>
              <w:pStyle w:val="TableParagraph"/>
              <w:spacing w:line="156" w:lineRule="exact"/>
              <w:ind w:left="70"/>
              <w:rPr>
                <w:sz w:val="14"/>
              </w:rPr>
            </w:pPr>
            <w:r>
              <w:rPr>
                <w:w w:val="92"/>
                <w:sz w:val="14"/>
              </w:rPr>
              <w:t>—</w:t>
            </w:r>
          </w:p>
          <w:p w:rsidR="00E6179D" w:rsidRDefault="00E6179D" w:rsidP="002327EE">
            <w:pPr>
              <w:pStyle w:val="TableParagraph"/>
              <w:spacing w:before="11" w:line="254" w:lineRule="auto"/>
              <w:ind w:left="70" w:right="903"/>
              <w:rPr>
                <w:sz w:val="14"/>
              </w:rPr>
            </w:pPr>
            <w:r>
              <w:rPr>
                <w:w w:val="95"/>
                <w:sz w:val="14"/>
              </w:rPr>
              <w:t>двигательная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импровизация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время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слушания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оркестрового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фрагмента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музыкального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спектакля.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2" w:line="254" w:lineRule="auto"/>
              <w:ind w:left="70" w:right="13"/>
              <w:rPr>
                <w:sz w:val="14"/>
              </w:rPr>
            </w:pPr>
            <w:r>
              <w:rPr>
                <w:w w:val="95"/>
                <w:sz w:val="14"/>
              </w:rPr>
              <w:t>Слушание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фрагментов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опер. Определение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характера музыки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сольной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партии, роли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выразительных</w:t>
            </w:r>
            <w:proofErr w:type="gramEnd"/>
          </w:p>
          <w:p w:rsidR="00E6179D" w:rsidRDefault="00E6179D" w:rsidP="002327EE">
            <w:pPr>
              <w:pStyle w:val="TableParagraph"/>
              <w:spacing w:line="254" w:lineRule="auto"/>
              <w:ind w:left="70" w:right="158"/>
              <w:rPr>
                <w:sz w:val="14"/>
              </w:rPr>
            </w:pPr>
            <w:r>
              <w:rPr>
                <w:w w:val="90"/>
                <w:sz w:val="14"/>
              </w:rPr>
              <w:t>средств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оркестрового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сопровождения</w:t>
            </w:r>
            <w:proofErr w:type="gramStart"/>
            <w:r>
              <w:rPr>
                <w:sz w:val="14"/>
              </w:rPr>
              <w:t>.;</w:t>
            </w:r>
            <w:r>
              <w:rPr>
                <w:spacing w:val="1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Знакомство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тембрами голосов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оперных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певцов.</w:t>
            </w:r>
          </w:p>
          <w:p w:rsidR="00E6179D" w:rsidRDefault="00E6179D" w:rsidP="002327EE">
            <w:pPr>
              <w:pStyle w:val="TableParagraph"/>
              <w:spacing w:before="14" w:line="252" w:lineRule="auto"/>
              <w:ind w:left="70" w:right="329"/>
              <w:rPr>
                <w:sz w:val="14"/>
              </w:rPr>
            </w:pPr>
            <w:r>
              <w:rPr>
                <w:sz w:val="14"/>
              </w:rPr>
              <w:t>Освоение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терминологии.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Звучащие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тесты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кроссворды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проверку</w:t>
            </w:r>
            <w:r>
              <w:rPr>
                <w:spacing w:val="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знаний</w:t>
            </w:r>
            <w:proofErr w:type="gramStart"/>
            <w:r>
              <w:rPr>
                <w:w w:val="90"/>
                <w:sz w:val="14"/>
              </w:rPr>
              <w:t>.;</w:t>
            </w:r>
            <w:proofErr w:type="gramEnd"/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48" w:line="249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Контрольная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работа;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викторина;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48" w:line="249" w:lineRule="auto"/>
              <w:ind w:left="67" w:right="472"/>
              <w:rPr>
                <w:sz w:val="14"/>
              </w:rPr>
            </w:pPr>
            <w:r>
              <w:rPr>
                <w:w w:val="95"/>
                <w:sz w:val="14"/>
              </w:rPr>
              <w:t>Музыка 2 класс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21 урок.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Критская. Опера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Руслан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Людмила.</w:t>
            </w:r>
          </w:p>
        </w:tc>
      </w:tr>
      <w:tr w:rsidR="00E6179D" w:rsidTr="002327EE">
        <w:trPr>
          <w:trHeight w:val="294"/>
        </w:trPr>
        <w:tc>
          <w:tcPr>
            <w:tcW w:w="1644" w:type="dxa"/>
            <w:gridSpan w:val="2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5"/>
                <w:sz w:val="14"/>
              </w:rPr>
              <w:t>Итого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модулю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3</w:t>
            </w:r>
          </w:p>
        </w:tc>
        <w:tc>
          <w:tcPr>
            <w:tcW w:w="13479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  <w:tr w:rsidR="00E6179D" w:rsidTr="002327EE">
        <w:trPr>
          <w:trHeight w:val="273"/>
        </w:trPr>
        <w:tc>
          <w:tcPr>
            <w:tcW w:w="15615" w:type="dxa"/>
            <w:gridSpan w:val="12"/>
          </w:tcPr>
          <w:p w:rsidR="00E6179D" w:rsidRDefault="00E6179D" w:rsidP="002327EE">
            <w:pPr>
              <w:pStyle w:val="TableParagraph"/>
              <w:spacing w:before="48"/>
              <w:rPr>
                <w:b/>
                <w:sz w:val="14"/>
              </w:rPr>
            </w:pPr>
            <w:r>
              <w:rPr>
                <w:w w:val="95"/>
                <w:sz w:val="14"/>
              </w:rPr>
              <w:t>Модуль 9.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Классическая</w:t>
            </w:r>
            <w:r>
              <w:rPr>
                <w:b/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музыка</w:t>
            </w:r>
          </w:p>
        </w:tc>
      </w:tr>
    </w:tbl>
    <w:p w:rsidR="00E6179D" w:rsidRDefault="00E6179D" w:rsidP="00E6179D">
      <w:pPr>
        <w:rPr>
          <w:sz w:val="14"/>
        </w:rPr>
        <w:sectPr w:rsidR="00E6179D">
          <w:pgSz w:w="16840" w:h="11900" w:orient="landscape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40"/>
        <w:gridCol w:w="492"/>
        <w:gridCol w:w="960"/>
        <w:gridCol w:w="988"/>
        <w:gridCol w:w="2129"/>
        <w:gridCol w:w="2333"/>
        <w:gridCol w:w="1797"/>
        <w:gridCol w:w="696"/>
        <w:gridCol w:w="1448"/>
        <w:gridCol w:w="1076"/>
        <w:gridCol w:w="2052"/>
      </w:tblGrid>
      <w:tr w:rsidR="00E6179D" w:rsidTr="002327EE">
        <w:trPr>
          <w:trHeight w:val="1955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9.1.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right="314"/>
              <w:rPr>
                <w:sz w:val="14"/>
              </w:rPr>
            </w:pPr>
            <w:r>
              <w:rPr>
                <w:w w:val="90"/>
                <w:sz w:val="14"/>
              </w:rPr>
              <w:t>Программная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музыка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2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2" w:line="247" w:lineRule="auto"/>
              <w:ind w:left="96" w:right="1337" w:hanging="28"/>
              <w:rPr>
                <w:sz w:val="14"/>
              </w:rPr>
            </w:pPr>
            <w:r>
              <w:rPr>
                <w:spacing w:val="-1"/>
                <w:w w:val="95"/>
                <w:sz w:val="14"/>
              </w:rPr>
              <w:t xml:space="preserve">К. </w:t>
            </w:r>
            <w:r>
              <w:rPr>
                <w:w w:val="95"/>
                <w:sz w:val="14"/>
              </w:rPr>
              <w:t>Сен-Санс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"Карнавал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животных"</w:t>
            </w:r>
          </w:p>
          <w:p w:rsidR="00E6179D" w:rsidRDefault="00E6179D" w:rsidP="002327EE">
            <w:pPr>
              <w:pStyle w:val="TableParagraph"/>
              <w:spacing w:line="276" w:lineRule="auto"/>
              <w:ind w:left="8" w:right="374"/>
              <w:rPr>
                <w:sz w:val="16"/>
              </w:rPr>
            </w:pPr>
            <w:r>
              <w:rPr>
                <w:sz w:val="16"/>
              </w:rPr>
              <w:t>Мусоргский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«Картинки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выставки»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 w:right="221"/>
              <w:rPr>
                <w:sz w:val="14"/>
              </w:rPr>
            </w:pPr>
            <w:r>
              <w:rPr>
                <w:w w:val="95"/>
                <w:sz w:val="14"/>
              </w:rPr>
              <w:t>"Ходики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 кукушкой"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Автор текста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Синявский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П.</w:t>
            </w:r>
          </w:p>
          <w:p w:rsidR="00E6179D" w:rsidRDefault="00E6179D" w:rsidP="002327EE">
            <w:pPr>
              <w:pStyle w:val="TableParagraph"/>
              <w:spacing w:before="6" w:line="261" w:lineRule="auto"/>
              <w:ind w:left="67" w:right="597"/>
              <w:rPr>
                <w:sz w:val="14"/>
              </w:rPr>
            </w:pPr>
            <w:r>
              <w:rPr>
                <w:w w:val="90"/>
                <w:sz w:val="14"/>
              </w:rPr>
              <w:t>Композитор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Синявский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П.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"Золушка"</w:t>
            </w:r>
          </w:p>
          <w:p w:rsidR="00E6179D" w:rsidRDefault="00E6179D" w:rsidP="002327EE">
            <w:pPr>
              <w:pStyle w:val="TableParagraph"/>
              <w:spacing w:line="249" w:lineRule="auto"/>
              <w:ind w:left="67" w:right="862"/>
              <w:rPr>
                <w:sz w:val="14"/>
              </w:rPr>
            </w:pPr>
            <w:r>
              <w:rPr>
                <w:w w:val="90"/>
                <w:sz w:val="14"/>
              </w:rPr>
              <w:t>Музыка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Игоря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Цветкова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Слова Ильи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Резника</w:t>
            </w:r>
          </w:p>
          <w:p w:rsidR="00E6179D" w:rsidRDefault="00E6179D" w:rsidP="002327EE">
            <w:pPr>
              <w:pStyle w:val="TableParagraph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>«Песенка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мамонтѐнка</w:t>
            </w:r>
            <w:proofErr w:type="spellEnd"/>
            <w:r>
              <w:rPr>
                <w:w w:val="95"/>
                <w:sz w:val="14"/>
              </w:rPr>
              <w:t>»</w:t>
            </w:r>
            <w:r>
              <w:rPr>
                <w:spacing w:val="3"/>
                <w:w w:val="95"/>
                <w:sz w:val="14"/>
              </w:rPr>
              <w:t xml:space="preserve"> </w:t>
            </w:r>
            <w:proofErr w:type="gramStart"/>
            <w:r>
              <w:rPr>
                <w:w w:val="95"/>
                <w:sz w:val="14"/>
              </w:rPr>
              <w:t>В</w:t>
            </w:r>
            <w:proofErr w:type="gramEnd"/>
          </w:p>
          <w:p w:rsidR="00E6179D" w:rsidRDefault="00E6179D" w:rsidP="002327EE"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.</w:t>
            </w:r>
            <w:proofErr w:type="spellStart"/>
            <w:r>
              <w:rPr>
                <w:sz w:val="14"/>
              </w:rPr>
              <w:t>Шаинского</w:t>
            </w:r>
            <w:proofErr w:type="spellEnd"/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7" w:line="254" w:lineRule="auto"/>
              <w:ind w:left="70" w:right="821"/>
              <w:rPr>
                <w:sz w:val="14"/>
              </w:rPr>
            </w:pPr>
            <w:r>
              <w:rPr>
                <w:sz w:val="14"/>
              </w:rPr>
              <w:t>Сочинение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небольших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миниатюр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(вокальные или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инстр</w:t>
            </w:r>
            <w:proofErr w:type="gramStart"/>
            <w:r>
              <w:rPr>
                <w:sz w:val="14"/>
              </w:rPr>
              <w:t>у</w:t>
            </w:r>
            <w:proofErr w:type="spellEnd"/>
            <w:r>
              <w:rPr>
                <w:sz w:val="14"/>
              </w:rPr>
              <w:t>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ментальные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импровизации)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 заданной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программе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2"/>
              <w:ind w:left="70"/>
              <w:rPr>
                <w:sz w:val="14"/>
              </w:rPr>
            </w:pPr>
            <w:r>
              <w:rPr>
                <w:w w:val="92"/>
                <w:sz w:val="14"/>
              </w:rPr>
              <w:t>;</w:t>
            </w:r>
          </w:p>
          <w:p w:rsidR="00E6179D" w:rsidRDefault="00E6179D" w:rsidP="002327EE">
            <w:pPr>
              <w:pStyle w:val="TableParagraph"/>
              <w:spacing w:before="4" w:line="256" w:lineRule="auto"/>
              <w:ind w:left="70" w:right="83"/>
              <w:rPr>
                <w:sz w:val="14"/>
              </w:rPr>
            </w:pPr>
            <w:r>
              <w:rPr>
                <w:sz w:val="14"/>
              </w:rPr>
              <w:t>Слушание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программной</w:t>
            </w:r>
            <w:r>
              <w:rPr>
                <w:spacing w:val="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музыки.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Обсуждение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музыкального образа,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музыкальных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средств,</w:t>
            </w:r>
          </w:p>
          <w:p w:rsidR="00E6179D" w:rsidRDefault="00E6179D" w:rsidP="002327EE">
            <w:pPr>
              <w:pStyle w:val="TableParagraph"/>
              <w:spacing w:line="252" w:lineRule="auto"/>
              <w:ind w:left="70" w:right="57"/>
              <w:rPr>
                <w:sz w:val="14"/>
              </w:rPr>
            </w:pPr>
            <w:r>
              <w:rPr>
                <w:sz w:val="14"/>
              </w:rPr>
              <w:t>использованных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композитором</w:t>
            </w:r>
            <w:proofErr w:type="gramStart"/>
            <w:r>
              <w:rPr>
                <w:sz w:val="14"/>
              </w:rPr>
              <w:t>.;</w:t>
            </w:r>
            <w:r>
              <w:rPr>
                <w:spacing w:val="1"/>
                <w:sz w:val="14"/>
              </w:rPr>
              <w:t xml:space="preserve"> </w:t>
            </w:r>
            <w:proofErr w:type="gramEnd"/>
            <w:r>
              <w:rPr>
                <w:w w:val="95"/>
                <w:sz w:val="14"/>
              </w:rPr>
              <w:t>Рисование образов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программной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музыки.;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48"/>
              <w:ind w:left="110"/>
              <w:rPr>
                <w:sz w:val="14"/>
              </w:rPr>
            </w:pPr>
            <w:r>
              <w:rPr>
                <w:w w:val="95"/>
                <w:sz w:val="14"/>
              </w:rPr>
              <w:t>Устный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опрос;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>Программная музыка. Часть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1</w:t>
            </w:r>
          </w:p>
        </w:tc>
      </w:tr>
      <w:tr w:rsidR="00E6179D" w:rsidRPr="008D3128" w:rsidTr="002327EE">
        <w:trPr>
          <w:trHeight w:val="2142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52"/>
              <w:ind w:left="39" w:right="31"/>
              <w:jc w:val="center"/>
              <w:rPr>
                <w:sz w:val="14"/>
              </w:rPr>
            </w:pPr>
            <w:r>
              <w:rPr>
                <w:sz w:val="14"/>
              </w:rPr>
              <w:t>9.2.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6" w:line="249" w:lineRule="auto"/>
              <w:rPr>
                <w:sz w:val="14"/>
              </w:rPr>
            </w:pPr>
            <w:r>
              <w:rPr>
                <w:w w:val="90"/>
                <w:sz w:val="14"/>
              </w:rPr>
              <w:t>Симфоническая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музыка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52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6" w:line="247" w:lineRule="auto"/>
              <w:ind w:right="178"/>
              <w:rPr>
                <w:sz w:val="14"/>
              </w:rPr>
            </w:pPr>
            <w:r>
              <w:rPr>
                <w:w w:val="90"/>
                <w:sz w:val="14"/>
              </w:rPr>
              <w:t>Состав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симфонического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оркестра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С. Прокофьев.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«Симфоническая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сказка»,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«Петя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волк»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>«Песенка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мамонтѐнка</w:t>
            </w:r>
            <w:proofErr w:type="spellEnd"/>
            <w:r>
              <w:rPr>
                <w:w w:val="95"/>
                <w:sz w:val="14"/>
              </w:rPr>
              <w:t>»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/>
              <w:ind w:left="74"/>
              <w:rPr>
                <w:sz w:val="14"/>
              </w:rPr>
            </w:pPr>
            <w:r>
              <w:rPr>
                <w:w w:val="95"/>
                <w:sz w:val="14"/>
              </w:rPr>
              <w:t>«</w:t>
            </w:r>
            <w:proofErr w:type="spellStart"/>
            <w:r>
              <w:rPr>
                <w:w w:val="95"/>
                <w:sz w:val="14"/>
              </w:rPr>
              <w:t>Дирижирование</w:t>
            </w:r>
            <w:proofErr w:type="gramStart"/>
            <w:r>
              <w:rPr>
                <w:w w:val="95"/>
                <w:sz w:val="14"/>
              </w:rPr>
              <w:t>"о</w:t>
            </w:r>
            <w:proofErr w:type="gramEnd"/>
            <w:r>
              <w:rPr>
                <w:w w:val="95"/>
                <w:sz w:val="14"/>
              </w:rPr>
              <w:t>ркестром</w:t>
            </w:r>
            <w:proofErr w:type="spellEnd"/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6" w:line="254" w:lineRule="auto"/>
              <w:ind w:left="70" w:right="237"/>
              <w:rPr>
                <w:sz w:val="14"/>
              </w:rPr>
            </w:pPr>
            <w:r>
              <w:rPr>
                <w:sz w:val="14"/>
              </w:rPr>
              <w:t>Знакомство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составом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симфонического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оркестра, группами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инструментов.</w:t>
            </w:r>
          </w:p>
          <w:p w:rsidR="00E6179D" w:rsidRDefault="00E6179D" w:rsidP="002327EE">
            <w:pPr>
              <w:pStyle w:val="TableParagraph"/>
              <w:spacing w:before="11" w:line="254" w:lineRule="auto"/>
              <w:ind w:left="70"/>
              <w:rPr>
                <w:sz w:val="14"/>
              </w:rPr>
            </w:pPr>
            <w:r>
              <w:rPr>
                <w:w w:val="95"/>
                <w:sz w:val="14"/>
              </w:rPr>
              <w:t>Определение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на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слух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тембров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инструментов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симфонического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оркестра</w:t>
            </w:r>
            <w:proofErr w:type="gramStart"/>
            <w:r>
              <w:rPr>
                <w:sz w:val="14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line="254" w:lineRule="auto"/>
              <w:ind w:left="70"/>
              <w:rPr>
                <w:sz w:val="14"/>
              </w:rPr>
            </w:pPr>
            <w:r>
              <w:rPr>
                <w:w w:val="90"/>
                <w:sz w:val="14"/>
              </w:rPr>
              <w:t>Слушание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фрагментов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симфонической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музыки.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6" w:line="249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музыкальная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викторина;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6"/>
              <w:ind w:left="67"/>
              <w:rPr>
                <w:sz w:val="14"/>
              </w:rPr>
            </w:pPr>
            <w:proofErr w:type="spellStart"/>
            <w:r>
              <w:rPr>
                <w:sz w:val="14"/>
              </w:rPr>
              <w:t>Видеоурок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11" w:line="249" w:lineRule="auto"/>
              <w:ind w:left="67" w:right="389"/>
              <w:rPr>
                <w:sz w:val="14"/>
              </w:rPr>
            </w:pPr>
            <w:r>
              <w:rPr>
                <w:w w:val="90"/>
                <w:sz w:val="14"/>
              </w:rPr>
              <w:t>«Симфоническая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музыка»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Инфоурок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1" w:line="256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«Симфоническая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сказка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Сергея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Прокофьева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«Петя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волк»»</w:t>
            </w:r>
          </w:p>
        </w:tc>
      </w:tr>
      <w:tr w:rsidR="00E6179D" w:rsidTr="002327EE">
        <w:trPr>
          <w:trHeight w:val="293"/>
        </w:trPr>
        <w:tc>
          <w:tcPr>
            <w:tcW w:w="1644" w:type="dxa"/>
            <w:gridSpan w:val="2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5"/>
                <w:sz w:val="14"/>
              </w:rPr>
              <w:t>Итого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модулю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3</w:t>
            </w:r>
          </w:p>
        </w:tc>
        <w:tc>
          <w:tcPr>
            <w:tcW w:w="13479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  <w:tr w:rsidR="00E6179D" w:rsidTr="002327EE">
        <w:trPr>
          <w:trHeight w:val="270"/>
        </w:trPr>
        <w:tc>
          <w:tcPr>
            <w:tcW w:w="15615" w:type="dxa"/>
            <w:gridSpan w:val="12"/>
          </w:tcPr>
          <w:p w:rsidR="00E6179D" w:rsidRDefault="00E6179D" w:rsidP="002327EE"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w w:val="95"/>
                <w:sz w:val="14"/>
              </w:rPr>
              <w:t>Модуль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10.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Музыкальная</w:t>
            </w:r>
            <w:r>
              <w:rPr>
                <w:b/>
                <w:spacing w:val="-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грамота</w:t>
            </w:r>
          </w:p>
        </w:tc>
      </w:tr>
    </w:tbl>
    <w:p w:rsidR="00E6179D" w:rsidRDefault="00E6179D" w:rsidP="00E6179D">
      <w:pPr>
        <w:rPr>
          <w:sz w:val="14"/>
        </w:rPr>
        <w:sectPr w:rsidR="00E6179D">
          <w:pgSz w:w="16840" w:h="11900" w:orient="landscape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40"/>
        <w:gridCol w:w="492"/>
        <w:gridCol w:w="960"/>
        <w:gridCol w:w="988"/>
        <w:gridCol w:w="2129"/>
        <w:gridCol w:w="2333"/>
        <w:gridCol w:w="1797"/>
        <w:gridCol w:w="696"/>
        <w:gridCol w:w="1448"/>
        <w:gridCol w:w="1076"/>
        <w:gridCol w:w="2052"/>
      </w:tblGrid>
      <w:tr w:rsidR="00E6179D" w:rsidRPr="008D3128" w:rsidTr="002327EE">
        <w:trPr>
          <w:trHeight w:val="5655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5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10.1.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right="314"/>
              <w:rPr>
                <w:sz w:val="14"/>
              </w:rPr>
            </w:pPr>
            <w:r>
              <w:rPr>
                <w:w w:val="90"/>
                <w:sz w:val="14"/>
              </w:rPr>
              <w:t>Музыкальный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язык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ind w:left="0"/>
              <w:rPr>
                <w:b/>
                <w:sz w:val="15"/>
              </w:rPr>
            </w:pPr>
          </w:p>
          <w:p w:rsidR="00E6179D" w:rsidRDefault="00E6179D" w:rsidP="002327EE">
            <w:pPr>
              <w:pStyle w:val="TableParagraph"/>
              <w:spacing w:line="249" w:lineRule="auto"/>
              <w:ind w:right="938"/>
              <w:rPr>
                <w:sz w:val="14"/>
              </w:rPr>
            </w:pPr>
            <w:proofErr w:type="spellStart"/>
            <w:r>
              <w:rPr>
                <w:w w:val="90"/>
                <w:sz w:val="14"/>
              </w:rPr>
              <w:t>Д.Б.Кабалевски</w:t>
            </w:r>
            <w:proofErr w:type="gramStart"/>
            <w:r>
              <w:rPr>
                <w:w w:val="90"/>
                <w:sz w:val="14"/>
              </w:rPr>
              <w:t>й</w:t>
            </w:r>
            <w:proofErr w:type="spellEnd"/>
            <w:r>
              <w:rPr>
                <w:w w:val="90"/>
                <w:sz w:val="14"/>
              </w:rPr>
              <w:t>-</w:t>
            </w:r>
            <w:proofErr w:type="gramEnd"/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"Клоуны",</w:t>
            </w:r>
          </w:p>
          <w:p w:rsidR="00E6179D" w:rsidRDefault="00E6179D" w:rsidP="002327EE">
            <w:pPr>
              <w:pStyle w:val="TableParagraph"/>
              <w:spacing w:before="5"/>
              <w:ind w:left="0"/>
              <w:rPr>
                <w:b/>
                <w:sz w:val="16"/>
              </w:rPr>
            </w:pPr>
          </w:p>
          <w:p w:rsidR="00E6179D" w:rsidRDefault="00E6179D" w:rsidP="002327E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«Кавалерийская»</w:t>
            </w:r>
          </w:p>
          <w:p w:rsidR="00E6179D" w:rsidRDefault="00E6179D" w:rsidP="002327EE">
            <w:pPr>
              <w:pStyle w:val="TableParagraph"/>
              <w:spacing w:before="7"/>
              <w:rPr>
                <w:sz w:val="14"/>
              </w:rPr>
            </w:pPr>
            <w:r>
              <w:rPr>
                <w:spacing w:val="-2"/>
                <w:w w:val="41"/>
                <w:sz w:val="14"/>
              </w:rPr>
              <w:t>―</w:t>
            </w:r>
            <w:r>
              <w:rPr>
                <w:spacing w:val="4"/>
                <w:w w:val="92"/>
                <w:sz w:val="14"/>
              </w:rPr>
              <w:t>Т</w:t>
            </w:r>
            <w:r>
              <w:rPr>
                <w:spacing w:val="2"/>
                <w:w w:val="92"/>
                <w:sz w:val="14"/>
              </w:rPr>
              <w:t>ане</w:t>
            </w:r>
            <w:r>
              <w:rPr>
                <w:w w:val="92"/>
                <w:sz w:val="14"/>
              </w:rPr>
              <w:t>ц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3"/>
                <w:w w:val="92"/>
                <w:sz w:val="14"/>
              </w:rPr>
              <w:t>ф</w:t>
            </w:r>
            <w:r>
              <w:rPr>
                <w:spacing w:val="2"/>
                <w:w w:val="92"/>
                <w:sz w:val="14"/>
              </w:rPr>
              <w:t>е</w:t>
            </w:r>
            <w:r>
              <w:rPr>
                <w:w w:val="92"/>
                <w:sz w:val="14"/>
              </w:rPr>
              <w:t>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5"/>
                <w:w w:val="92"/>
                <w:sz w:val="14"/>
              </w:rPr>
              <w:t>д</w:t>
            </w:r>
            <w:r>
              <w:rPr>
                <w:spacing w:val="-2"/>
                <w:w w:val="92"/>
                <w:sz w:val="14"/>
              </w:rPr>
              <w:t>р</w:t>
            </w:r>
            <w:r>
              <w:rPr>
                <w:spacing w:val="2"/>
                <w:w w:val="92"/>
                <w:sz w:val="14"/>
              </w:rPr>
              <w:t>аже</w:t>
            </w:r>
            <w:r>
              <w:rPr>
                <w:w w:val="146"/>
                <w:sz w:val="14"/>
              </w:rPr>
              <w:t>‖</w:t>
            </w:r>
          </w:p>
          <w:p w:rsidR="00E6179D" w:rsidRDefault="00E6179D" w:rsidP="002327EE">
            <w:pPr>
              <w:pStyle w:val="TableParagraph"/>
              <w:spacing w:before="7"/>
              <w:ind w:left="0"/>
              <w:rPr>
                <w:b/>
                <w:sz w:val="16"/>
              </w:rPr>
            </w:pPr>
          </w:p>
          <w:p w:rsidR="00E6179D" w:rsidRDefault="00E6179D" w:rsidP="002327EE">
            <w:pPr>
              <w:pStyle w:val="TableParagraph"/>
              <w:spacing w:line="249" w:lineRule="auto"/>
              <w:ind w:right="1258"/>
              <w:rPr>
                <w:sz w:val="14"/>
              </w:rPr>
            </w:pPr>
            <w:r>
              <w:rPr>
                <w:spacing w:val="-2"/>
                <w:w w:val="41"/>
                <w:sz w:val="14"/>
              </w:rPr>
              <w:t>―</w:t>
            </w:r>
            <w:r>
              <w:rPr>
                <w:spacing w:val="5"/>
                <w:w w:val="92"/>
                <w:sz w:val="14"/>
              </w:rPr>
              <w:t>В</w:t>
            </w:r>
            <w:r>
              <w:rPr>
                <w:spacing w:val="2"/>
                <w:w w:val="92"/>
                <w:sz w:val="14"/>
              </w:rPr>
              <w:t>а</w:t>
            </w:r>
            <w:r>
              <w:rPr>
                <w:spacing w:val="-1"/>
                <w:w w:val="92"/>
                <w:sz w:val="14"/>
              </w:rPr>
              <w:t>л</w:t>
            </w:r>
            <w:r>
              <w:rPr>
                <w:spacing w:val="4"/>
                <w:w w:val="92"/>
                <w:sz w:val="14"/>
              </w:rPr>
              <w:t>ь</w:t>
            </w:r>
            <w:r>
              <w:rPr>
                <w:w w:val="92"/>
                <w:sz w:val="14"/>
              </w:rPr>
              <w:t xml:space="preserve">с </w:t>
            </w:r>
            <w:r>
              <w:rPr>
                <w:w w:val="95"/>
                <w:sz w:val="14"/>
              </w:rPr>
              <w:t>цветов‖</w:t>
            </w:r>
            <w:r>
              <w:rPr>
                <w:spacing w:val="4"/>
                <w:w w:val="95"/>
                <w:sz w:val="14"/>
              </w:rPr>
              <w:t xml:space="preserve"> </w:t>
            </w:r>
            <w:proofErr w:type="gramStart"/>
            <w:r>
              <w:rPr>
                <w:w w:val="95"/>
                <w:sz w:val="14"/>
              </w:rPr>
              <w:t>из</w:t>
            </w:r>
            <w:proofErr w:type="gramEnd"/>
          </w:p>
          <w:p w:rsidR="00E6179D" w:rsidRDefault="00E6179D" w:rsidP="002327EE">
            <w:pPr>
              <w:pStyle w:val="TableParagraph"/>
              <w:spacing w:before="6"/>
              <w:rPr>
                <w:sz w:val="14"/>
              </w:rPr>
            </w:pPr>
            <w:r>
              <w:rPr>
                <w:spacing w:val="1"/>
                <w:w w:val="92"/>
                <w:sz w:val="14"/>
              </w:rPr>
              <w:t>б</w:t>
            </w:r>
            <w:r>
              <w:rPr>
                <w:spacing w:val="2"/>
                <w:w w:val="92"/>
                <w:sz w:val="14"/>
              </w:rPr>
              <w:t>ал</w:t>
            </w:r>
            <w:r>
              <w:rPr>
                <w:spacing w:val="-2"/>
                <w:w w:val="92"/>
                <w:sz w:val="14"/>
              </w:rPr>
              <w:t>е</w:t>
            </w:r>
            <w:r>
              <w:rPr>
                <w:spacing w:val="3"/>
                <w:w w:val="92"/>
                <w:sz w:val="14"/>
              </w:rPr>
              <w:t>т</w:t>
            </w:r>
            <w:r>
              <w:rPr>
                <w:w w:val="92"/>
                <w:sz w:val="14"/>
              </w:rPr>
              <w:t>а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w w:val="41"/>
                <w:sz w:val="14"/>
              </w:rPr>
              <w:t>―</w:t>
            </w:r>
            <w:r>
              <w:rPr>
                <w:spacing w:val="4"/>
                <w:w w:val="92"/>
                <w:sz w:val="14"/>
              </w:rPr>
              <w:t>Щ</w:t>
            </w:r>
            <w:r>
              <w:rPr>
                <w:spacing w:val="2"/>
                <w:w w:val="92"/>
                <w:sz w:val="14"/>
              </w:rPr>
              <w:t>е</w:t>
            </w:r>
            <w:r>
              <w:rPr>
                <w:spacing w:val="-1"/>
                <w:w w:val="92"/>
                <w:sz w:val="14"/>
              </w:rPr>
              <w:t>л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унч</w:t>
            </w:r>
            <w:r>
              <w:rPr>
                <w:spacing w:val="-2"/>
                <w:w w:val="92"/>
                <w:sz w:val="14"/>
              </w:rPr>
              <w:t>и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w w:val="146"/>
                <w:sz w:val="14"/>
              </w:rPr>
              <w:t>‖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92"/>
                <w:sz w:val="14"/>
              </w:rPr>
              <w:t>П</w:t>
            </w:r>
            <w:r>
              <w:rPr>
                <w:spacing w:val="3"/>
                <w:w w:val="92"/>
                <w:sz w:val="14"/>
              </w:rPr>
              <w:t>.Ч</w:t>
            </w:r>
            <w:r>
              <w:rPr>
                <w:spacing w:val="2"/>
                <w:w w:val="92"/>
                <w:sz w:val="14"/>
              </w:rPr>
              <w:t>а</w:t>
            </w:r>
            <w:r>
              <w:rPr>
                <w:spacing w:val="-2"/>
                <w:w w:val="92"/>
                <w:sz w:val="14"/>
              </w:rPr>
              <w:t>й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ов</w:t>
            </w:r>
            <w:r>
              <w:rPr>
                <w:spacing w:val="-2"/>
                <w:w w:val="92"/>
                <w:sz w:val="14"/>
              </w:rPr>
              <w:t>с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и</w:t>
            </w:r>
            <w:r>
              <w:rPr>
                <w:w w:val="92"/>
                <w:sz w:val="14"/>
              </w:rPr>
              <w:t>й</w:t>
            </w:r>
            <w:proofErr w:type="spellEnd"/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песенка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гамме</w:t>
            </w:r>
            <w:r>
              <w:rPr>
                <w:spacing w:val="1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Струве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7" w:line="254" w:lineRule="auto"/>
              <w:ind w:left="70" w:right="727"/>
              <w:rPr>
                <w:sz w:val="14"/>
              </w:rPr>
            </w:pPr>
            <w:r>
              <w:rPr>
                <w:sz w:val="14"/>
              </w:rPr>
              <w:t>Исполнение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вокальных и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ритмических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упражнений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песен с ярко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выраженными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динамическими,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темповыми,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штриховыми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красками.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2" w:line="256" w:lineRule="auto"/>
              <w:ind w:left="70" w:right="91"/>
              <w:rPr>
                <w:sz w:val="14"/>
              </w:rPr>
            </w:pPr>
            <w:proofErr w:type="gramStart"/>
            <w:r>
              <w:rPr>
                <w:sz w:val="14"/>
              </w:rPr>
              <w:t>Знакомство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элементами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музыкального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языка,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специальными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терминами, 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обозначением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нотной записи.;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Определение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изученных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элементов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на слух при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восприятии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произведений.;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Наблюдение 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изменением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музыкального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образа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при изменении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элементов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музыкального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языка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(как меняется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характер музыки при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изменении темпа,</w:t>
            </w:r>
            <w:proofErr w:type="gramEnd"/>
          </w:p>
          <w:p w:rsidR="00E6179D" w:rsidRDefault="00E6179D" w:rsidP="002327EE">
            <w:pPr>
              <w:pStyle w:val="TableParagraph"/>
              <w:spacing w:before="8" w:line="256" w:lineRule="auto"/>
              <w:ind w:left="70" w:right="-2"/>
              <w:rPr>
                <w:sz w:val="14"/>
              </w:rPr>
            </w:pPr>
            <w:r>
              <w:rPr>
                <w:w w:val="95"/>
                <w:sz w:val="14"/>
              </w:rPr>
              <w:t>динамики,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штрихов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т.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д</w:t>
            </w:r>
            <w:proofErr w:type="gramStart"/>
            <w:r>
              <w:rPr>
                <w:sz w:val="14"/>
              </w:rPr>
              <w:t>.).;</w:t>
            </w:r>
            <w:proofErr w:type="gramEnd"/>
          </w:p>
          <w:p w:rsidR="00E6179D" w:rsidRDefault="00E6179D" w:rsidP="002327EE">
            <w:pPr>
              <w:pStyle w:val="TableParagraph"/>
              <w:spacing w:line="256" w:lineRule="auto"/>
              <w:ind w:left="70" w:right="170"/>
              <w:rPr>
                <w:sz w:val="14"/>
              </w:rPr>
            </w:pPr>
            <w:r>
              <w:rPr>
                <w:sz w:val="14"/>
              </w:rPr>
              <w:t>Исполнение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вокальных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ритмических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упражнений, песен с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ярко</w:t>
            </w:r>
            <w:r>
              <w:rPr>
                <w:spacing w:val="4"/>
                <w:w w:val="95"/>
                <w:sz w:val="14"/>
              </w:rPr>
              <w:t xml:space="preserve"> </w:t>
            </w:r>
            <w:proofErr w:type="gramStart"/>
            <w:r>
              <w:rPr>
                <w:w w:val="95"/>
                <w:sz w:val="14"/>
              </w:rPr>
              <w:t>выраженными</w:t>
            </w:r>
            <w:proofErr w:type="gramEnd"/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динамическими,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темповыми,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штриховыми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48"/>
              <w:ind w:left="110"/>
              <w:rPr>
                <w:sz w:val="14"/>
              </w:rPr>
            </w:pPr>
            <w:r>
              <w:rPr>
                <w:w w:val="95"/>
                <w:sz w:val="14"/>
              </w:rPr>
              <w:t>Устный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опрос;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 w:right="307"/>
              <w:jc w:val="both"/>
              <w:rPr>
                <w:sz w:val="14"/>
              </w:rPr>
            </w:pPr>
            <w:r>
              <w:rPr>
                <w:w w:val="90"/>
                <w:sz w:val="14"/>
              </w:rPr>
              <w:t>https://youtu.be/lEHvMvr-Hdk</w:t>
            </w:r>
            <w:r>
              <w:rPr>
                <w:spacing w:val="6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2 класс. Волшебный цвети</w:t>
            </w:r>
            <w:proofErr w:type="gramStart"/>
            <w:r>
              <w:rPr>
                <w:w w:val="95"/>
                <w:sz w:val="14"/>
              </w:rPr>
              <w:t>к-</w:t>
            </w:r>
            <w:proofErr w:type="gramEnd"/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семицветик</w:t>
            </w:r>
            <w:proofErr w:type="spellEnd"/>
            <w:r>
              <w:rPr>
                <w:w w:val="95"/>
                <w:sz w:val="14"/>
              </w:rPr>
              <w:t>. Урок Людмилы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Насоновой</w:t>
            </w:r>
          </w:p>
        </w:tc>
      </w:tr>
      <w:tr w:rsidR="00E6179D" w:rsidTr="002327EE">
        <w:trPr>
          <w:trHeight w:val="4159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52"/>
              <w:ind w:left="39" w:right="35"/>
              <w:jc w:val="center"/>
              <w:rPr>
                <w:sz w:val="14"/>
              </w:rPr>
            </w:pPr>
            <w:r>
              <w:rPr>
                <w:sz w:val="14"/>
              </w:rPr>
              <w:t>10.2.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sz w:val="14"/>
              </w:rPr>
              <w:t>Лад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sz w:val="14"/>
              </w:rPr>
              <w:t>0,5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52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60" w:line="244" w:lineRule="auto"/>
              <w:rPr>
                <w:sz w:val="14"/>
              </w:rPr>
            </w:pPr>
            <w:r>
              <w:rPr>
                <w:w w:val="90"/>
                <w:sz w:val="14"/>
              </w:rPr>
              <w:t>Музыкальная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речь.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Природа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музыка.</w:t>
            </w:r>
          </w:p>
          <w:p w:rsidR="00E6179D" w:rsidRDefault="00E6179D" w:rsidP="002327EE">
            <w:pPr>
              <w:pStyle w:val="TableParagraph"/>
              <w:spacing w:before="16" w:line="249" w:lineRule="auto"/>
              <w:ind w:right="69"/>
              <w:rPr>
                <w:sz w:val="14"/>
              </w:rPr>
            </w:pPr>
            <w:r>
              <w:rPr>
                <w:w w:val="95"/>
                <w:sz w:val="14"/>
              </w:rPr>
              <w:t>Л.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Бетховен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</w:t>
            </w:r>
            <w:proofErr w:type="gramStart"/>
            <w:r>
              <w:rPr>
                <w:w w:val="95"/>
                <w:sz w:val="14"/>
              </w:rPr>
              <w:t>Веселая</w:t>
            </w:r>
            <w:proofErr w:type="gramEnd"/>
            <w:r>
              <w:rPr>
                <w:w w:val="95"/>
                <w:sz w:val="14"/>
              </w:rPr>
              <w:t>.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proofErr w:type="gramStart"/>
            <w:r>
              <w:rPr>
                <w:w w:val="95"/>
                <w:sz w:val="14"/>
              </w:rPr>
              <w:t>Грустная</w:t>
            </w:r>
            <w:proofErr w:type="gramEnd"/>
            <w:r>
              <w:rPr>
                <w:w w:val="95"/>
                <w:sz w:val="14"/>
              </w:rPr>
              <w:t>» -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слушание.</w:t>
            </w:r>
          </w:p>
          <w:p w:rsidR="00E6179D" w:rsidRDefault="00E6179D" w:rsidP="002327EE">
            <w:pPr>
              <w:pStyle w:val="TableParagraph"/>
              <w:spacing w:before="5" w:line="249" w:lineRule="auto"/>
              <w:ind w:right="522"/>
              <w:rPr>
                <w:sz w:val="14"/>
              </w:rPr>
            </w:pPr>
            <w:r>
              <w:rPr>
                <w:w w:val="95"/>
                <w:sz w:val="14"/>
              </w:rPr>
              <w:t>«Игра в слова» (</w:t>
            </w:r>
            <w:proofErr w:type="spellStart"/>
            <w:r>
              <w:rPr>
                <w:w w:val="95"/>
                <w:sz w:val="14"/>
              </w:rPr>
              <w:t>попевка</w:t>
            </w:r>
            <w:proofErr w:type="spellEnd"/>
            <w:r>
              <w:rPr>
                <w:w w:val="95"/>
                <w:sz w:val="14"/>
              </w:rPr>
              <w:t>) -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слушание;</w:t>
            </w:r>
          </w:p>
          <w:p w:rsidR="00E6179D" w:rsidRDefault="00E6179D" w:rsidP="002327EE">
            <w:pPr>
              <w:pStyle w:val="TableParagraph"/>
              <w:spacing w:before="1" w:line="249" w:lineRule="auto"/>
              <w:ind w:right="504"/>
              <w:rPr>
                <w:sz w:val="14"/>
              </w:rPr>
            </w:pPr>
            <w:r>
              <w:rPr>
                <w:w w:val="92"/>
                <w:sz w:val="14"/>
              </w:rPr>
              <w:t>М.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"/>
                <w:w w:val="92"/>
                <w:sz w:val="14"/>
              </w:rPr>
              <w:t>Д</w:t>
            </w:r>
            <w:r>
              <w:rPr>
                <w:spacing w:val="2"/>
                <w:w w:val="92"/>
                <w:sz w:val="14"/>
              </w:rPr>
              <w:t>унаев</w:t>
            </w:r>
            <w:r>
              <w:rPr>
                <w:spacing w:val="-2"/>
                <w:w w:val="92"/>
                <w:sz w:val="14"/>
              </w:rPr>
              <w:t>с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и</w:t>
            </w:r>
            <w:r>
              <w:rPr>
                <w:w w:val="92"/>
                <w:sz w:val="14"/>
              </w:rPr>
              <w:t>й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2"/>
                <w:w w:val="41"/>
                <w:sz w:val="14"/>
              </w:rPr>
              <w:t>―</w:t>
            </w:r>
            <w:r>
              <w:rPr>
                <w:spacing w:val="1"/>
                <w:w w:val="92"/>
                <w:sz w:val="14"/>
              </w:rPr>
              <w:t>П</w:t>
            </w:r>
            <w:r>
              <w:rPr>
                <w:spacing w:val="2"/>
                <w:w w:val="92"/>
                <w:sz w:val="14"/>
              </w:rPr>
              <w:t>есен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w w:val="92"/>
                <w:sz w:val="14"/>
              </w:rPr>
              <w:t>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w w:val="92"/>
                <w:sz w:val="14"/>
              </w:rPr>
              <w:t xml:space="preserve">о </w:t>
            </w:r>
            <w:r>
              <w:rPr>
                <w:w w:val="95"/>
                <w:sz w:val="14"/>
              </w:rPr>
              <w:t>капитане‖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–</w:t>
            </w:r>
            <w:r>
              <w:rPr>
                <w:spacing w:val="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исполнение;</w:t>
            </w:r>
          </w:p>
          <w:p w:rsidR="00E6179D" w:rsidRDefault="00E6179D" w:rsidP="002327EE">
            <w:pPr>
              <w:pStyle w:val="TableParagraph"/>
              <w:spacing w:before="5"/>
              <w:ind w:left="0"/>
              <w:rPr>
                <w:b/>
                <w:sz w:val="16"/>
              </w:rPr>
            </w:pPr>
          </w:p>
          <w:p w:rsidR="00E6179D" w:rsidRDefault="00E6179D" w:rsidP="002327EE">
            <w:pPr>
              <w:pStyle w:val="TableParagraph"/>
              <w:spacing w:line="254" w:lineRule="auto"/>
              <w:rPr>
                <w:sz w:val="14"/>
              </w:rPr>
            </w:pPr>
            <w:r>
              <w:rPr>
                <w:w w:val="90"/>
                <w:sz w:val="14"/>
              </w:rPr>
              <w:t>Музыкальные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произведения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по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 xml:space="preserve">выбору: </w:t>
            </w:r>
            <w:proofErr w:type="gramStart"/>
            <w:r>
              <w:rPr>
                <w:sz w:val="14"/>
              </w:rPr>
              <w:t>П. И. Чайковский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(«Октябрь»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(«Осенняя</w:t>
            </w:r>
            <w:r>
              <w:rPr>
                <w:spacing w:val="2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песнь»)</w:t>
            </w:r>
            <w:proofErr w:type="gramEnd"/>
          </w:p>
          <w:p w:rsidR="00E6179D" w:rsidRDefault="00E6179D" w:rsidP="002327EE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90"/>
                <w:sz w:val="14"/>
              </w:rPr>
              <w:t>,«Ноябрь»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(«На</w:t>
            </w:r>
            <w:r>
              <w:rPr>
                <w:spacing w:val="2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тройке»),</w:t>
            </w:r>
          </w:p>
          <w:p w:rsidR="00E6179D" w:rsidRDefault="00E6179D" w:rsidP="002327EE">
            <w:pPr>
              <w:pStyle w:val="TableParagraph"/>
              <w:spacing w:before="7"/>
              <w:rPr>
                <w:sz w:val="14"/>
              </w:rPr>
            </w:pPr>
            <w:r>
              <w:rPr>
                <w:w w:val="90"/>
                <w:sz w:val="14"/>
              </w:rPr>
              <w:t>«Декабрь»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(«У</w:t>
            </w:r>
            <w:r>
              <w:rPr>
                <w:spacing w:val="2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камелька»),</w:t>
            </w:r>
          </w:p>
          <w:p w:rsidR="00E6179D" w:rsidRDefault="00E6179D" w:rsidP="002327EE">
            <w:pPr>
              <w:pStyle w:val="TableParagraph"/>
              <w:spacing w:before="11" w:line="249" w:lineRule="auto"/>
              <w:rPr>
                <w:sz w:val="14"/>
              </w:rPr>
            </w:pPr>
            <w:proofErr w:type="gramStart"/>
            <w:r>
              <w:rPr>
                <w:w w:val="90"/>
                <w:sz w:val="14"/>
              </w:rPr>
              <w:t>«Июнь»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(«Баркарола»)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из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цикла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"Времена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года")</w:t>
            </w:r>
            <w:proofErr w:type="gramEnd"/>
          </w:p>
          <w:p w:rsidR="00E6179D" w:rsidRDefault="00E6179D" w:rsidP="002327EE">
            <w:pPr>
              <w:pStyle w:val="TableParagraph"/>
              <w:spacing w:before="5" w:line="273" w:lineRule="auto"/>
              <w:ind w:right="557"/>
              <w:rPr>
                <w:sz w:val="14"/>
              </w:rPr>
            </w:pPr>
            <w:r>
              <w:rPr>
                <w:w w:val="95"/>
                <w:sz w:val="14"/>
              </w:rPr>
              <w:t>Как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сложилась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песенка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Е.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Зарицкая</w:t>
            </w:r>
            <w:proofErr w:type="spellEnd"/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60" w:line="244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Мажор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минор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Сл.В.Суслова</w:t>
            </w:r>
            <w:proofErr w:type="spellEnd"/>
            <w:r>
              <w:rPr>
                <w:spacing w:val="-29"/>
                <w:w w:val="9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муз</w:t>
            </w:r>
            <w:proofErr w:type="gramStart"/>
            <w:r>
              <w:rPr>
                <w:sz w:val="14"/>
              </w:rPr>
              <w:t>.Я</w:t>
            </w:r>
            <w:proofErr w:type="gramEnd"/>
            <w:r>
              <w:rPr>
                <w:sz w:val="14"/>
              </w:rPr>
              <w:t>.Дубравина</w:t>
            </w:r>
            <w:proofErr w:type="spellEnd"/>
            <w:r>
              <w:rPr>
                <w:sz w:val="14"/>
              </w:rPr>
              <w:t>.</w:t>
            </w:r>
          </w:p>
          <w:p w:rsidR="00E6179D" w:rsidRDefault="00E6179D" w:rsidP="002327EE">
            <w:pPr>
              <w:pStyle w:val="TableParagraph"/>
              <w:spacing w:before="8" w:line="256" w:lineRule="auto"/>
              <w:ind w:left="67" w:right="146"/>
              <w:rPr>
                <w:sz w:val="14"/>
              </w:rPr>
            </w:pPr>
            <w:r>
              <w:rPr>
                <w:w w:val="90"/>
                <w:sz w:val="14"/>
              </w:rPr>
              <w:t>МУЗЫКАНТ</w:t>
            </w:r>
            <w:proofErr w:type="gramStart"/>
            <w:r>
              <w:rPr>
                <w:spacing w:val="2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.</w:t>
            </w:r>
            <w:proofErr w:type="gramEnd"/>
            <w:r>
              <w:rPr>
                <w:w w:val="90"/>
                <w:sz w:val="14"/>
              </w:rPr>
              <w:t>Муз.</w:t>
            </w:r>
            <w:r>
              <w:rPr>
                <w:spacing w:val="2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Е.</w:t>
            </w:r>
            <w:r>
              <w:rPr>
                <w:spacing w:val="26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Зарицкая</w:t>
            </w:r>
            <w:proofErr w:type="spellEnd"/>
            <w:r>
              <w:rPr>
                <w:w w:val="90"/>
                <w:sz w:val="14"/>
              </w:rPr>
              <w:t>.</w:t>
            </w:r>
            <w:r>
              <w:rPr>
                <w:spacing w:val="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Сл.</w:t>
            </w:r>
            <w:r>
              <w:rPr>
                <w:spacing w:val="-28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Орлова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60" w:line="252" w:lineRule="auto"/>
              <w:ind w:left="70" w:right="937"/>
              <w:rPr>
                <w:sz w:val="14"/>
              </w:rPr>
            </w:pPr>
            <w:proofErr w:type="spellStart"/>
            <w:proofErr w:type="gramStart"/>
            <w:r>
              <w:rPr>
                <w:w w:val="90"/>
                <w:sz w:val="14"/>
              </w:rPr>
              <w:t>Импровизаци</w:t>
            </w:r>
            <w:proofErr w:type="spellEnd"/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я</w:t>
            </w:r>
            <w:proofErr w:type="gramEnd"/>
            <w:r>
              <w:rPr>
                <w:w w:val="95"/>
                <w:sz w:val="14"/>
              </w:rPr>
              <w:t>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сочинение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в заданном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ладу</w:t>
            </w:r>
          </w:p>
          <w:p w:rsidR="00E6179D" w:rsidRDefault="00E6179D" w:rsidP="002327EE">
            <w:pPr>
              <w:pStyle w:val="TableParagraph"/>
              <w:spacing w:line="254" w:lineRule="auto"/>
              <w:ind w:left="70"/>
              <w:rPr>
                <w:sz w:val="14"/>
              </w:rPr>
            </w:pPr>
            <w:r>
              <w:rPr>
                <w:w w:val="95"/>
                <w:sz w:val="14"/>
              </w:rPr>
              <w:t>Игра «Настроение».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Определенные понятия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(грусть, радость,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веселье</w:t>
            </w:r>
            <w:proofErr w:type="gramStart"/>
            <w:r>
              <w:rPr>
                <w:w w:val="90"/>
                <w:sz w:val="14"/>
              </w:rPr>
              <w:t>)«</w:t>
            </w:r>
            <w:proofErr w:type="gramEnd"/>
            <w:r>
              <w:rPr>
                <w:w w:val="90"/>
                <w:sz w:val="14"/>
              </w:rPr>
              <w:t>озвучиваются»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музыкой.</w:t>
            </w:r>
          </w:p>
          <w:p w:rsidR="00E6179D" w:rsidRDefault="00E6179D" w:rsidP="002327EE">
            <w:pPr>
              <w:pStyle w:val="TableParagraph"/>
              <w:spacing w:before="19" w:line="252" w:lineRule="auto"/>
              <w:ind w:left="70" w:right="188"/>
              <w:rPr>
                <w:sz w:val="14"/>
              </w:rPr>
            </w:pPr>
            <w:r>
              <w:rPr>
                <w:sz w:val="14"/>
              </w:rPr>
              <w:t>Из нескольких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предложенных отрывков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ребята выбирают тот,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который соответствует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тому,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или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иному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понятию.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6" w:line="249" w:lineRule="auto"/>
              <w:ind w:left="70" w:right="155"/>
              <w:jc w:val="both"/>
              <w:rPr>
                <w:sz w:val="14"/>
              </w:rPr>
            </w:pPr>
            <w:r>
              <w:rPr>
                <w:w w:val="90"/>
                <w:sz w:val="14"/>
              </w:rPr>
              <w:t>Определение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 слух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ладового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наклонения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музыки.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Игра</w:t>
            </w:r>
          </w:p>
          <w:p w:rsidR="00E6179D" w:rsidRDefault="00E6179D" w:rsidP="002327EE">
            <w:pPr>
              <w:pStyle w:val="TableParagraph"/>
              <w:spacing w:before="2" w:line="256" w:lineRule="auto"/>
              <w:ind w:left="70" w:right="91"/>
              <w:rPr>
                <w:sz w:val="14"/>
              </w:rPr>
            </w:pPr>
            <w:r>
              <w:rPr>
                <w:w w:val="95"/>
                <w:sz w:val="14"/>
              </w:rPr>
              <w:t>«Солнышко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—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туча».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Наблюдение 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изменением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музыкального образа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при изменении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лада.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Распевания,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вокальные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упражнения,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построенные на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чередовании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мажора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минора</w:t>
            </w:r>
            <w:proofErr w:type="gramStart"/>
            <w:r>
              <w:rPr>
                <w:sz w:val="14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before="2" w:line="254" w:lineRule="auto"/>
              <w:ind w:left="70"/>
              <w:rPr>
                <w:sz w:val="14"/>
              </w:rPr>
            </w:pPr>
            <w:r>
              <w:rPr>
                <w:w w:val="95"/>
                <w:sz w:val="14"/>
              </w:rPr>
              <w:t>Исполнение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песен с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ярко выраженной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ладовой окраской</w:t>
            </w:r>
            <w:proofErr w:type="gramStart"/>
            <w:r>
              <w:rPr>
                <w:w w:val="95"/>
                <w:sz w:val="14"/>
              </w:rPr>
              <w:t>.;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Импровизация,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сочинение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заданном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ладу.;</w:t>
            </w:r>
          </w:p>
          <w:p w:rsidR="00E6179D" w:rsidRDefault="00E6179D" w:rsidP="002327EE">
            <w:pPr>
              <w:pStyle w:val="TableParagraph"/>
              <w:spacing w:before="1" w:line="256" w:lineRule="auto"/>
              <w:ind w:left="70" w:right="87"/>
              <w:rPr>
                <w:sz w:val="14"/>
              </w:rPr>
            </w:pPr>
            <w:r>
              <w:rPr>
                <w:w w:val="95"/>
                <w:sz w:val="14"/>
              </w:rPr>
              <w:t>Чтение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сказок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нотах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музыкальных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ладах;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2"/>
              <w:ind w:left="75" w:firstLine="52"/>
              <w:rPr>
                <w:sz w:val="14"/>
              </w:rPr>
            </w:pPr>
            <w:r>
              <w:rPr>
                <w:w w:val="95"/>
                <w:sz w:val="14"/>
              </w:rPr>
              <w:t>Устный опрос</w:t>
            </w:r>
          </w:p>
          <w:p w:rsidR="00E6179D" w:rsidRDefault="00E6179D" w:rsidP="002327EE">
            <w:pPr>
              <w:pStyle w:val="TableParagraph"/>
              <w:spacing w:before="70" w:line="228" w:lineRule="auto"/>
              <w:ind w:left="207" w:hanging="132"/>
              <w:rPr>
                <w:sz w:val="14"/>
              </w:rPr>
            </w:pPr>
            <w:r>
              <w:rPr>
                <w:w w:val="90"/>
                <w:sz w:val="14"/>
              </w:rPr>
              <w:t>Промежуточная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аттестация;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60"/>
              <w:ind w:left="79"/>
              <w:rPr>
                <w:sz w:val="14"/>
              </w:rPr>
            </w:pPr>
            <w:proofErr w:type="spellStart"/>
            <w:r>
              <w:rPr>
                <w:sz w:val="14"/>
              </w:rPr>
              <w:t>Инфоурок</w:t>
            </w:r>
            <w:proofErr w:type="spellEnd"/>
          </w:p>
          <w:p w:rsidR="00E6179D" w:rsidRDefault="00E6179D" w:rsidP="002327EE">
            <w:pPr>
              <w:pStyle w:val="TableParagraph"/>
              <w:spacing w:before="3"/>
              <w:ind w:left="59"/>
              <w:rPr>
                <w:sz w:val="14"/>
              </w:rPr>
            </w:pPr>
            <w:r>
              <w:rPr>
                <w:w w:val="95"/>
                <w:sz w:val="14"/>
              </w:rPr>
              <w:t>«Два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лада»</w:t>
            </w:r>
          </w:p>
        </w:tc>
      </w:tr>
      <w:tr w:rsidR="00E6179D" w:rsidTr="002327EE">
        <w:trPr>
          <w:trHeight w:val="293"/>
        </w:trPr>
        <w:tc>
          <w:tcPr>
            <w:tcW w:w="1644" w:type="dxa"/>
            <w:gridSpan w:val="2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5"/>
                <w:sz w:val="14"/>
              </w:rPr>
              <w:t>Итого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модулю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2"/>
                <w:sz w:val="14"/>
              </w:rPr>
              <w:t>2</w:t>
            </w:r>
          </w:p>
        </w:tc>
        <w:tc>
          <w:tcPr>
            <w:tcW w:w="13479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  <w:tr w:rsidR="00E6179D" w:rsidTr="002327EE">
        <w:trPr>
          <w:trHeight w:val="274"/>
        </w:trPr>
        <w:tc>
          <w:tcPr>
            <w:tcW w:w="15615" w:type="dxa"/>
            <w:gridSpan w:val="12"/>
          </w:tcPr>
          <w:p w:rsidR="00E6179D" w:rsidRDefault="00E6179D" w:rsidP="002327EE">
            <w:pPr>
              <w:pStyle w:val="TableParagraph"/>
              <w:spacing w:before="52"/>
              <w:rPr>
                <w:b/>
                <w:sz w:val="14"/>
              </w:rPr>
            </w:pPr>
            <w:r>
              <w:rPr>
                <w:w w:val="95"/>
                <w:sz w:val="14"/>
              </w:rPr>
              <w:t>Модуль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11.</w:t>
            </w:r>
            <w:r>
              <w:rPr>
                <w:spacing w:val="3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Классическая</w:t>
            </w:r>
            <w:r>
              <w:rPr>
                <w:b/>
                <w:spacing w:val="2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музыка</w:t>
            </w:r>
          </w:p>
        </w:tc>
      </w:tr>
    </w:tbl>
    <w:p w:rsidR="00E6179D" w:rsidRDefault="00E6179D" w:rsidP="00E6179D">
      <w:pPr>
        <w:rPr>
          <w:sz w:val="14"/>
        </w:rPr>
        <w:sectPr w:rsidR="00E6179D">
          <w:pgSz w:w="16840" w:h="11900" w:orient="landscape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40"/>
        <w:gridCol w:w="492"/>
        <w:gridCol w:w="960"/>
        <w:gridCol w:w="988"/>
        <w:gridCol w:w="2129"/>
        <w:gridCol w:w="2333"/>
        <w:gridCol w:w="1797"/>
        <w:gridCol w:w="696"/>
        <w:gridCol w:w="1448"/>
        <w:gridCol w:w="1076"/>
        <w:gridCol w:w="2052"/>
      </w:tblGrid>
      <w:tr w:rsidR="00E6179D" w:rsidTr="002327EE">
        <w:trPr>
          <w:trHeight w:val="4127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5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11.1.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right="191"/>
              <w:rPr>
                <w:sz w:val="14"/>
              </w:rPr>
            </w:pPr>
            <w:r>
              <w:rPr>
                <w:w w:val="95"/>
                <w:sz w:val="14"/>
              </w:rPr>
              <w:t>Композиторы —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детям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7" w:line="249" w:lineRule="auto"/>
              <w:ind w:right="77"/>
              <w:rPr>
                <w:sz w:val="14"/>
              </w:rPr>
            </w:pPr>
            <w:r>
              <w:rPr>
                <w:spacing w:val="1"/>
                <w:w w:val="92"/>
                <w:sz w:val="14"/>
              </w:rPr>
              <w:t>П</w:t>
            </w:r>
            <w:r>
              <w:rPr>
                <w:spacing w:val="2"/>
                <w:w w:val="92"/>
                <w:sz w:val="14"/>
              </w:rPr>
              <w:t>р</w:t>
            </w:r>
            <w:r>
              <w:rPr>
                <w:spacing w:val="-2"/>
                <w:w w:val="92"/>
                <w:sz w:val="14"/>
              </w:rPr>
              <w:t>о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о</w:t>
            </w:r>
            <w:r>
              <w:rPr>
                <w:w w:val="92"/>
                <w:sz w:val="14"/>
              </w:rPr>
              <w:t>ф</w:t>
            </w:r>
            <w:r>
              <w:rPr>
                <w:spacing w:val="4"/>
                <w:w w:val="92"/>
                <w:sz w:val="14"/>
              </w:rPr>
              <w:t>ь</w:t>
            </w:r>
            <w:r>
              <w:rPr>
                <w:spacing w:val="2"/>
                <w:w w:val="92"/>
                <w:sz w:val="14"/>
              </w:rPr>
              <w:t>е</w:t>
            </w:r>
            <w:r>
              <w:rPr>
                <w:w w:val="92"/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4"/>
                <w:w w:val="92"/>
                <w:sz w:val="14"/>
              </w:rPr>
              <w:t>-</w:t>
            </w:r>
            <w:r>
              <w:rPr>
                <w:spacing w:val="2"/>
                <w:w w:val="41"/>
                <w:sz w:val="14"/>
              </w:rPr>
              <w:t>―</w:t>
            </w:r>
            <w:r>
              <w:rPr>
                <w:spacing w:val="3"/>
                <w:w w:val="92"/>
                <w:sz w:val="14"/>
              </w:rPr>
              <w:t>Д</w:t>
            </w:r>
            <w:r>
              <w:rPr>
                <w:spacing w:val="2"/>
                <w:w w:val="92"/>
                <w:sz w:val="14"/>
              </w:rPr>
              <w:t>е</w:t>
            </w:r>
            <w:r>
              <w:rPr>
                <w:spacing w:val="3"/>
                <w:w w:val="92"/>
                <w:sz w:val="14"/>
              </w:rPr>
              <w:t>т</w:t>
            </w:r>
            <w:r>
              <w:rPr>
                <w:spacing w:val="-2"/>
                <w:w w:val="92"/>
                <w:sz w:val="14"/>
              </w:rPr>
              <w:t>с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-2"/>
                <w:w w:val="92"/>
                <w:sz w:val="14"/>
              </w:rPr>
              <w:t>а</w:t>
            </w:r>
            <w:r>
              <w:rPr>
                <w:w w:val="92"/>
                <w:sz w:val="14"/>
              </w:rPr>
              <w:t>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5"/>
                <w:w w:val="92"/>
                <w:sz w:val="14"/>
              </w:rPr>
              <w:t>м</w:t>
            </w:r>
            <w:r>
              <w:rPr>
                <w:spacing w:val="-2"/>
                <w:w w:val="92"/>
                <w:sz w:val="14"/>
              </w:rPr>
              <w:t>у</w:t>
            </w:r>
            <w:r>
              <w:rPr>
                <w:spacing w:val="4"/>
                <w:w w:val="92"/>
                <w:sz w:val="14"/>
              </w:rPr>
              <w:t>з</w:t>
            </w:r>
            <w:r>
              <w:rPr>
                <w:w w:val="92"/>
                <w:sz w:val="14"/>
              </w:rPr>
              <w:t>ы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а</w:t>
            </w:r>
            <w:r>
              <w:rPr>
                <w:w w:val="146"/>
                <w:sz w:val="14"/>
              </w:rPr>
              <w:t>‖</w:t>
            </w:r>
            <w:proofErr w:type="gramStart"/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3"/>
                <w:w w:val="92"/>
                <w:sz w:val="14"/>
              </w:rPr>
              <w:t>.</w:t>
            </w:r>
            <w:proofErr w:type="gramEnd"/>
            <w:r>
              <w:rPr>
                <w:spacing w:val="1"/>
                <w:w w:val="92"/>
                <w:sz w:val="14"/>
              </w:rPr>
              <w:t>Н</w:t>
            </w:r>
            <w:r>
              <w:rPr>
                <w:w w:val="92"/>
                <w:sz w:val="14"/>
              </w:rPr>
              <w:t xml:space="preserve">а </w:t>
            </w:r>
            <w:r>
              <w:rPr>
                <w:sz w:val="14"/>
              </w:rPr>
              <w:t>выбор:</w:t>
            </w:r>
          </w:p>
          <w:p w:rsidR="00E6179D" w:rsidRDefault="00E6179D" w:rsidP="002327EE">
            <w:pPr>
              <w:pStyle w:val="TableParagraph"/>
              <w:numPr>
                <w:ilvl w:val="0"/>
                <w:numId w:val="3"/>
              </w:numPr>
              <w:tabs>
                <w:tab w:val="left" w:pos="172"/>
              </w:tabs>
              <w:spacing w:before="5"/>
              <w:ind w:hanging="101"/>
              <w:rPr>
                <w:sz w:val="14"/>
              </w:rPr>
            </w:pPr>
            <w:r>
              <w:rPr>
                <w:w w:val="95"/>
                <w:sz w:val="14"/>
              </w:rPr>
              <w:t>Пьесы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-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шествия: «Прогулка».</w:t>
            </w:r>
          </w:p>
          <w:p w:rsidR="00E6179D" w:rsidRDefault="00E6179D" w:rsidP="002327EE">
            <w:pPr>
              <w:pStyle w:val="TableParagraph"/>
              <w:spacing w:before="7"/>
              <w:rPr>
                <w:sz w:val="14"/>
              </w:rPr>
            </w:pPr>
            <w:r>
              <w:rPr>
                <w:w w:val="90"/>
                <w:sz w:val="14"/>
              </w:rPr>
              <w:t>«Шествие</w:t>
            </w:r>
            <w:r>
              <w:rPr>
                <w:spacing w:val="2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кузнечиков»,  «Марш»</w:t>
            </w:r>
          </w:p>
          <w:p w:rsidR="00E6179D" w:rsidRDefault="00E6179D" w:rsidP="002327EE">
            <w:pPr>
              <w:pStyle w:val="TableParagraph"/>
              <w:numPr>
                <w:ilvl w:val="0"/>
                <w:numId w:val="3"/>
              </w:numPr>
              <w:tabs>
                <w:tab w:val="left" w:pos="172"/>
              </w:tabs>
              <w:spacing w:before="79"/>
              <w:ind w:hanging="101"/>
              <w:rPr>
                <w:sz w:val="14"/>
              </w:rPr>
            </w:pPr>
            <w:r>
              <w:rPr>
                <w:w w:val="95"/>
                <w:sz w:val="14"/>
              </w:rPr>
              <w:t>Пьесы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– картинки: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«Утро»</w:t>
            </w:r>
          </w:p>
          <w:p w:rsidR="00E6179D" w:rsidRDefault="00E6179D" w:rsidP="002327EE">
            <w:pPr>
              <w:pStyle w:val="TableParagraph"/>
              <w:spacing w:before="7"/>
              <w:rPr>
                <w:sz w:val="14"/>
              </w:rPr>
            </w:pPr>
            <w:r>
              <w:rPr>
                <w:w w:val="95"/>
                <w:sz w:val="14"/>
              </w:rPr>
              <w:t>«Дождь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радуга»,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«Вечер»,</w:t>
            </w:r>
          </w:p>
          <w:p w:rsidR="00E6179D" w:rsidRDefault="00E6179D" w:rsidP="002327EE">
            <w:pPr>
              <w:pStyle w:val="TableParagraph"/>
              <w:spacing w:before="11" w:line="249" w:lineRule="auto"/>
              <w:ind w:right="1117"/>
              <w:rPr>
                <w:sz w:val="14"/>
              </w:rPr>
            </w:pPr>
            <w:r>
              <w:rPr>
                <w:w w:val="90"/>
                <w:sz w:val="14"/>
              </w:rPr>
              <w:t>«Ходит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месяц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над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лугами»</w:t>
            </w:r>
          </w:p>
          <w:p w:rsidR="00E6179D" w:rsidRDefault="00E6179D" w:rsidP="002327EE">
            <w:pPr>
              <w:pStyle w:val="TableParagraph"/>
              <w:numPr>
                <w:ilvl w:val="0"/>
                <w:numId w:val="3"/>
              </w:numPr>
              <w:tabs>
                <w:tab w:val="left" w:pos="172"/>
              </w:tabs>
              <w:spacing w:before="5"/>
              <w:ind w:hanging="101"/>
              <w:rPr>
                <w:sz w:val="14"/>
              </w:rPr>
            </w:pPr>
            <w:r>
              <w:rPr>
                <w:w w:val="95"/>
                <w:sz w:val="14"/>
              </w:rPr>
              <w:t>Пьесы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– танцы:</w:t>
            </w:r>
          </w:p>
          <w:p w:rsidR="00E6179D" w:rsidRDefault="00E6179D" w:rsidP="002327EE">
            <w:pPr>
              <w:pStyle w:val="TableParagraph"/>
              <w:spacing w:before="7"/>
              <w:rPr>
                <w:sz w:val="14"/>
              </w:rPr>
            </w:pPr>
            <w:r>
              <w:rPr>
                <w:sz w:val="14"/>
              </w:rPr>
              <w:t>«</w:t>
            </w:r>
            <w:proofErr w:type="spellStart"/>
            <w:r>
              <w:rPr>
                <w:sz w:val="14"/>
              </w:rPr>
              <w:t>Тарантелла»</w:t>
            </w:r>
            <w:proofErr w:type="gramStart"/>
            <w:r>
              <w:rPr>
                <w:sz w:val="14"/>
              </w:rPr>
              <w:t>,«</w:t>
            </w:r>
            <w:proofErr w:type="gramEnd"/>
            <w:r>
              <w:rPr>
                <w:sz w:val="14"/>
              </w:rPr>
              <w:t>Вальс</w:t>
            </w:r>
            <w:proofErr w:type="spellEnd"/>
            <w:r>
              <w:rPr>
                <w:sz w:val="14"/>
              </w:rPr>
              <w:t>»</w:t>
            </w:r>
          </w:p>
          <w:p w:rsidR="00E6179D" w:rsidRDefault="00E6179D" w:rsidP="002327E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6179D" w:rsidRDefault="00E6179D" w:rsidP="002327EE">
            <w:pPr>
              <w:pStyle w:val="TableParagraph"/>
              <w:numPr>
                <w:ilvl w:val="0"/>
                <w:numId w:val="3"/>
              </w:numPr>
              <w:tabs>
                <w:tab w:val="left" w:pos="172"/>
              </w:tabs>
              <w:ind w:hanging="101"/>
              <w:rPr>
                <w:sz w:val="14"/>
              </w:rPr>
            </w:pPr>
            <w:r>
              <w:rPr>
                <w:w w:val="90"/>
                <w:sz w:val="14"/>
              </w:rPr>
              <w:t>Пьесы</w:t>
            </w:r>
            <w:r>
              <w:rPr>
                <w:spacing w:val="2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–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настроения:</w:t>
            </w:r>
          </w:p>
          <w:p w:rsidR="00E6179D" w:rsidRDefault="00E6179D" w:rsidP="002327EE">
            <w:pPr>
              <w:pStyle w:val="TableParagraph"/>
              <w:spacing w:before="7"/>
              <w:rPr>
                <w:sz w:val="14"/>
              </w:rPr>
            </w:pPr>
            <w:r>
              <w:rPr>
                <w:w w:val="90"/>
                <w:sz w:val="14"/>
              </w:rPr>
              <w:t>«Сказочка»,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«Раскаяние»,</w:t>
            </w:r>
          </w:p>
          <w:p w:rsidR="00E6179D" w:rsidRDefault="00E6179D" w:rsidP="002327EE">
            <w:pPr>
              <w:pStyle w:val="TableParagraph"/>
              <w:spacing w:before="7"/>
              <w:rPr>
                <w:sz w:val="14"/>
              </w:rPr>
            </w:pPr>
            <w:r>
              <w:rPr>
                <w:sz w:val="14"/>
              </w:rPr>
              <w:t>«Пятнашки»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 w:right="221"/>
              <w:rPr>
                <w:sz w:val="14"/>
              </w:rPr>
            </w:pPr>
            <w:r>
              <w:rPr>
                <w:w w:val="95"/>
                <w:sz w:val="14"/>
              </w:rPr>
              <w:t>"Ходики с кукушкой"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Автор текста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Синявский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П.</w:t>
            </w:r>
          </w:p>
          <w:p w:rsidR="00E6179D" w:rsidRDefault="00E6179D" w:rsidP="002327EE">
            <w:pPr>
              <w:pStyle w:val="TableParagraph"/>
              <w:spacing w:before="6" w:line="261" w:lineRule="auto"/>
              <w:ind w:left="67" w:right="597"/>
              <w:rPr>
                <w:sz w:val="14"/>
              </w:rPr>
            </w:pPr>
            <w:r>
              <w:rPr>
                <w:w w:val="90"/>
                <w:sz w:val="14"/>
              </w:rPr>
              <w:t>Композитор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Синявский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П.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"Золушка"</w:t>
            </w:r>
          </w:p>
          <w:p w:rsidR="00E6179D" w:rsidRDefault="00E6179D" w:rsidP="002327EE">
            <w:pPr>
              <w:pStyle w:val="TableParagraph"/>
              <w:spacing w:line="249" w:lineRule="auto"/>
              <w:ind w:left="67" w:right="862"/>
              <w:rPr>
                <w:sz w:val="14"/>
              </w:rPr>
            </w:pPr>
            <w:r>
              <w:rPr>
                <w:w w:val="90"/>
                <w:sz w:val="14"/>
              </w:rPr>
              <w:t>Музыка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Игоря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Цветкова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Слова Ильи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Резника</w:t>
            </w:r>
          </w:p>
          <w:p w:rsidR="00E6179D" w:rsidRDefault="00E6179D" w:rsidP="002327EE">
            <w:pPr>
              <w:pStyle w:val="TableParagraph"/>
              <w:spacing w:line="244" w:lineRule="auto"/>
              <w:ind w:left="67" w:right="862"/>
              <w:rPr>
                <w:sz w:val="14"/>
              </w:rPr>
            </w:pPr>
            <w:r>
              <w:rPr>
                <w:w w:val="90"/>
                <w:sz w:val="14"/>
              </w:rPr>
              <w:t>«Песенка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мамонтѐнка</w:t>
            </w:r>
            <w:proofErr w:type="spellEnd"/>
            <w:r>
              <w:rPr>
                <w:w w:val="90"/>
                <w:sz w:val="14"/>
              </w:rPr>
              <w:t>»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В.Шаинского</w:t>
            </w:r>
            <w:proofErr w:type="spellEnd"/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47" w:lineRule="auto"/>
              <w:ind w:left="70" w:right="727"/>
              <w:rPr>
                <w:sz w:val="14"/>
              </w:rPr>
            </w:pPr>
            <w:r>
              <w:rPr>
                <w:sz w:val="14"/>
              </w:rPr>
              <w:t>Сочинение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ритмических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аккомпанементов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7" w:line="254" w:lineRule="auto"/>
              <w:ind w:left="70" w:right="150"/>
              <w:rPr>
                <w:sz w:val="14"/>
              </w:rPr>
            </w:pPr>
            <w:r>
              <w:rPr>
                <w:w w:val="95"/>
                <w:sz w:val="14"/>
              </w:rPr>
              <w:t>Слушание музыки,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определение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основного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характера,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музыкальн</w:t>
            </w:r>
            <w:proofErr w:type="gramStart"/>
            <w:r>
              <w:rPr>
                <w:sz w:val="14"/>
              </w:rPr>
              <w:t>о-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выразительных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средств,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использованных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композитором.</w:t>
            </w:r>
          </w:p>
          <w:p w:rsidR="00E6179D" w:rsidRDefault="00E6179D" w:rsidP="002327EE">
            <w:pPr>
              <w:pStyle w:val="TableParagraph"/>
              <w:spacing w:before="14" w:line="254" w:lineRule="auto"/>
              <w:ind w:left="70" w:right="158"/>
              <w:rPr>
                <w:sz w:val="14"/>
              </w:rPr>
            </w:pPr>
            <w:r>
              <w:rPr>
                <w:w w:val="95"/>
                <w:sz w:val="14"/>
              </w:rPr>
              <w:t>Подбор эпитетов,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иллюстраций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музыке.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Определение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жанра</w:t>
            </w:r>
            <w:proofErr w:type="gramStart"/>
            <w:r>
              <w:rPr>
                <w:sz w:val="14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line="254" w:lineRule="auto"/>
              <w:ind w:left="70" w:right="84"/>
              <w:rPr>
                <w:sz w:val="14"/>
              </w:rPr>
            </w:pPr>
            <w:r>
              <w:rPr>
                <w:sz w:val="14"/>
              </w:rPr>
              <w:t>Музыкальная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викторина</w:t>
            </w:r>
            <w:proofErr w:type="gramStart"/>
            <w:r>
              <w:rPr>
                <w:sz w:val="14"/>
              </w:rPr>
              <w:t>.;</w:t>
            </w:r>
            <w:r>
              <w:rPr>
                <w:spacing w:val="1"/>
                <w:sz w:val="14"/>
              </w:rPr>
              <w:t xml:space="preserve"> </w:t>
            </w:r>
            <w:proofErr w:type="gramEnd"/>
            <w:r>
              <w:rPr>
                <w:sz w:val="14"/>
              </w:rPr>
              <w:t>Сочинение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ритмических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аккомпанементов (с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помощью звучащих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жестов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или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ударных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шумовых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инструментов)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пьесам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маршевого и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танцевального</w:t>
            </w:r>
          </w:p>
          <w:p w:rsidR="00E6179D" w:rsidRDefault="00E6179D" w:rsidP="002327EE">
            <w:pPr>
              <w:pStyle w:val="TableParagraph"/>
              <w:spacing w:line="113" w:lineRule="exact"/>
              <w:ind w:left="70"/>
              <w:rPr>
                <w:sz w:val="14"/>
              </w:rPr>
            </w:pPr>
            <w:r>
              <w:rPr>
                <w:sz w:val="14"/>
              </w:rPr>
              <w:t>характера;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музыкальная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викторина;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sz w:val="14"/>
              </w:rPr>
              <w:t>РЭШ</w:t>
            </w:r>
          </w:p>
        </w:tc>
      </w:tr>
      <w:tr w:rsidR="00E6179D" w:rsidTr="002327EE">
        <w:trPr>
          <w:trHeight w:val="5108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5"/>
              <w:jc w:val="center"/>
              <w:rPr>
                <w:sz w:val="14"/>
              </w:rPr>
            </w:pPr>
            <w:r>
              <w:rPr>
                <w:sz w:val="14"/>
              </w:rPr>
              <w:t>11.2.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right="353"/>
              <w:rPr>
                <w:sz w:val="14"/>
              </w:rPr>
            </w:pPr>
            <w:r>
              <w:rPr>
                <w:w w:val="95"/>
                <w:sz w:val="14"/>
              </w:rPr>
              <w:t>Европейские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композитор</w:t>
            </w:r>
            <w:proofErr w:type="gramStart"/>
            <w:r>
              <w:rPr>
                <w:w w:val="90"/>
                <w:sz w:val="14"/>
              </w:rPr>
              <w:t>ы-</w:t>
            </w:r>
            <w:proofErr w:type="gramEnd"/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классики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right="252"/>
              <w:rPr>
                <w:sz w:val="14"/>
              </w:rPr>
            </w:pPr>
            <w:r>
              <w:rPr>
                <w:w w:val="90"/>
                <w:sz w:val="14"/>
              </w:rPr>
              <w:t>А.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Моцарт.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«Турецкое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рондо»,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Симфония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№ 40,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Маленькая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ночная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серенада</w:t>
            </w:r>
          </w:p>
          <w:p w:rsidR="00E6179D" w:rsidRDefault="00E6179D" w:rsidP="002327EE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:rsidR="00E6179D" w:rsidRDefault="00E6179D" w:rsidP="002327EE">
            <w:pPr>
              <w:pStyle w:val="TableParagraph"/>
              <w:rPr>
                <w:sz w:val="14"/>
              </w:rPr>
            </w:pPr>
            <w:r>
              <w:rPr>
                <w:w w:val="90"/>
                <w:sz w:val="14"/>
              </w:rPr>
              <w:t>И.</w:t>
            </w:r>
            <w:r>
              <w:rPr>
                <w:spacing w:val="22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С.Бах</w:t>
            </w:r>
            <w:proofErr w:type="spellEnd"/>
            <w:r>
              <w:rPr>
                <w:spacing w:val="2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Менуэт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line="175" w:lineRule="exact"/>
              <w:ind w:left="3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95"/>
                <w:sz w:val="16"/>
              </w:rPr>
              <w:t>МУЗЫКАНТ</w:t>
            </w:r>
            <w:proofErr w:type="gramStart"/>
            <w:r>
              <w:rPr>
                <w:rFonts w:ascii="Cambria" w:hAnsi="Cambria"/>
                <w:spacing w:val="1"/>
                <w:w w:val="95"/>
                <w:sz w:val="16"/>
              </w:rPr>
              <w:t xml:space="preserve"> </w:t>
            </w:r>
            <w:r>
              <w:rPr>
                <w:rFonts w:ascii="Cambria" w:hAnsi="Cambria"/>
                <w:w w:val="95"/>
                <w:sz w:val="16"/>
              </w:rPr>
              <w:t>.</w:t>
            </w:r>
            <w:proofErr w:type="gramEnd"/>
          </w:p>
          <w:p w:rsidR="00E6179D" w:rsidRDefault="00E6179D" w:rsidP="002327E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6179D" w:rsidRDefault="00E6179D" w:rsidP="002327EE">
            <w:pPr>
              <w:pStyle w:val="TableParagraph"/>
              <w:ind w:left="3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95"/>
                <w:sz w:val="16"/>
              </w:rPr>
              <w:t>Муз.</w:t>
            </w:r>
            <w:r>
              <w:rPr>
                <w:rFonts w:ascii="Cambria" w:hAnsi="Cambria"/>
                <w:spacing w:val="3"/>
                <w:w w:val="95"/>
                <w:sz w:val="16"/>
              </w:rPr>
              <w:t xml:space="preserve"> </w:t>
            </w:r>
            <w:r>
              <w:rPr>
                <w:rFonts w:ascii="Cambria" w:hAnsi="Cambria"/>
                <w:w w:val="95"/>
                <w:sz w:val="16"/>
              </w:rPr>
              <w:t>Е.</w:t>
            </w:r>
            <w:r>
              <w:rPr>
                <w:rFonts w:ascii="Cambria" w:hAnsi="Cambria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w w:val="95"/>
                <w:sz w:val="16"/>
              </w:rPr>
              <w:t>Зарицкая</w:t>
            </w:r>
            <w:proofErr w:type="spellEnd"/>
            <w:r>
              <w:rPr>
                <w:rFonts w:ascii="Cambria" w:hAnsi="Cambria"/>
                <w:w w:val="95"/>
                <w:sz w:val="16"/>
              </w:rPr>
              <w:t>. Сл. В.</w:t>
            </w:r>
            <w:r>
              <w:rPr>
                <w:rFonts w:ascii="Cambria" w:hAnsi="Cambria"/>
                <w:spacing w:val="3"/>
                <w:w w:val="95"/>
                <w:sz w:val="16"/>
              </w:rPr>
              <w:t xml:space="preserve"> </w:t>
            </w:r>
            <w:r>
              <w:rPr>
                <w:rFonts w:ascii="Cambria" w:hAnsi="Cambria"/>
                <w:w w:val="95"/>
                <w:sz w:val="16"/>
              </w:rPr>
              <w:t>Орлова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54" w:lineRule="auto"/>
              <w:ind w:left="70" w:right="924"/>
              <w:rPr>
                <w:sz w:val="14"/>
              </w:rPr>
            </w:pPr>
            <w:r>
              <w:rPr>
                <w:sz w:val="14"/>
              </w:rPr>
              <w:t>Пение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музыкальным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инструмента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ми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2" w:line="252" w:lineRule="auto"/>
              <w:ind w:left="70" w:right="158"/>
              <w:rPr>
                <w:sz w:val="14"/>
              </w:rPr>
            </w:pPr>
            <w:r>
              <w:rPr>
                <w:sz w:val="14"/>
              </w:rPr>
              <w:t>Знакомство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творчеством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выдающихся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композиторов,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отдельными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фактами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биографии.</w:t>
            </w:r>
          </w:p>
          <w:p w:rsidR="00E6179D" w:rsidRDefault="00E6179D" w:rsidP="002327EE">
            <w:pPr>
              <w:pStyle w:val="TableParagraph"/>
              <w:spacing w:before="18" w:line="254" w:lineRule="auto"/>
              <w:ind w:left="70" w:right="158"/>
              <w:rPr>
                <w:sz w:val="14"/>
              </w:rPr>
            </w:pPr>
            <w:r>
              <w:rPr>
                <w:w w:val="95"/>
                <w:sz w:val="14"/>
              </w:rPr>
              <w:t>Слушание музыки.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Фрагменты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вокальных,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инструментальных,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симфонических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сочинений. Круг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характерных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образов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(картины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природы,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народной жизни,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истории и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т.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д.).</w:t>
            </w:r>
          </w:p>
          <w:p w:rsidR="00E6179D" w:rsidRDefault="00E6179D" w:rsidP="002327EE">
            <w:pPr>
              <w:pStyle w:val="TableParagraph"/>
              <w:spacing w:before="19" w:line="254" w:lineRule="auto"/>
              <w:ind w:left="70" w:right="-15"/>
              <w:rPr>
                <w:sz w:val="14"/>
              </w:rPr>
            </w:pPr>
            <w:r>
              <w:rPr>
                <w:sz w:val="14"/>
              </w:rPr>
              <w:t>Характеристика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музыкальных образов,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музыкальн</w:t>
            </w:r>
            <w:proofErr w:type="gramStart"/>
            <w:r>
              <w:rPr>
                <w:sz w:val="14"/>
              </w:rPr>
              <w:t>о-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выразительных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средств.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Наблюдение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за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развитием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музыки.</w:t>
            </w:r>
          </w:p>
          <w:p w:rsidR="00E6179D" w:rsidRDefault="00E6179D" w:rsidP="002327EE">
            <w:pPr>
              <w:pStyle w:val="TableParagraph"/>
              <w:spacing w:line="249" w:lineRule="auto"/>
              <w:ind w:left="70"/>
              <w:rPr>
                <w:sz w:val="14"/>
              </w:rPr>
            </w:pPr>
            <w:r>
              <w:rPr>
                <w:w w:val="90"/>
                <w:sz w:val="14"/>
              </w:rPr>
              <w:t>Определение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жанра,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формы</w:t>
            </w:r>
            <w:proofErr w:type="gramStart"/>
            <w:r>
              <w:rPr>
                <w:sz w:val="14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before="5" w:line="254" w:lineRule="auto"/>
              <w:ind w:left="70" w:right="158"/>
              <w:rPr>
                <w:sz w:val="14"/>
              </w:rPr>
            </w:pPr>
            <w:r>
              <w:rPr>
                <w:w w:val="95"/>
                <w:sz w:val="14"/>
              </w:rPr>
              <w:t>Чтение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учебных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текстов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художественной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литературы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w w:val="90"/>
                <w:sz w:val="14"/>
              </w:rPr>
              <w:t>биографического</w:t>
            </w:r>
            <w:proofErr w:type="gramEnd"/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6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;</w:t>
            </w:r>
          </w:p>
          <w:p w:rsidR="00E6179D" w:rsidRDefault="00E6179D" w:rsidP="002327EE">
            <w:pPr>
              <w:pStyle w:val="TableParagraph"/>
              <w:spacing w:before="11" w:line="254" w:lineRule="auto"/>
              <w:ind w:left="67"/>
              <w:rPr>
                <w:sz w:val="14"/>
              </w:rPr>
            </w:pPr>
            <w:r>
              <w:rPr>
                <w:sz w:val="14"/>
              </w:rPr>
              <w:t>Практическая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работа;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Самооценка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использованием«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Оценочного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листа»;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/>
              <w:rPr>
                <w:sz w:val="14"/>
              </w:rPr>
            </w:pPr>
            <w:proofErr w:type="spellStart"/>
            <w:r>
              <w:rPr>
                <w:w w:val="90"/>
                <w:sz w:val="14"/>
              </w:rPr>
              <w:t>Инфоурок</w:t>
            </w:r>
            <w:proofErr w:type="gramStart"/>
            <w:r>
              <w:rPr>
                <w:w w:val="90"/>
                <w:sz w:val="14"/>
              </w:rPr>
              <w:t>«З</w:t>
            </w:r>
            <w:proofErr w:type="gramEnd"/>
            <w:r>
              <w:rPr>
                <w:w w:val="90"/>
                <w:sz w:val="14"/>
              </w:rPr>
              <w:t>вучит</w:t>
            </w:r>
            <w:proofErr w:type="spellEnd"/>
            <w:r>
              <w:rPr>
                <w:spacing w:val="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нестареющий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Моцарт»»</w:t>
            </w:r>
          </w:p>
        </w:tc>
      </w:tr>
    </w:tbl>
    <w:p w:rsidR="00E6179D" w:rsidRDefault="00E6179D" w:rsidP="00E6179D">
      <w:pPr>
        <w:spacing w:line="249" w:lineRule="auto"/>
        <w:rPr>
          <w:sz w:val="14"/>
        </w:rPr>
        <w:sectPr w:rsidR="00E6179D">
          <w:pgSz w:w="16840" w:h="11900" w:orient="landscape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240"/>
        <w:gridCol w:w="492"/>
        <w:gridCol w:w="960"/>
        <w:gridCol w:w="988"/>
        <w:gridCol w:w="2129"/>
        <w:gridCol w:w="2333"/>
        <w:gridCol w:w="1797"/>
        <w:gridCol w:w="696"/>
        <w:gridCol w:w="1448"/>
        <w:gridCol w:w="1076"/>
        <w:gridCol w:w="2052"/>
      </w:tblGrid>
      <w:tr w:rsidR="00E6179D" w:rsidRPr="008D3128" w:rsidTr="002327EE">
        <w:trPr>
          <w:trHeight w:val="4127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5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11.3.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2" w:line="247" w:lineRule="auto"/>
              <w:ind w:right="353"/>
              <w:rPr>
                <w:sz w:val="14"/>
              </w:rPr>
            </w:pPr>
            <w:r>
              <w:rPr>
                <w:sz w:val="14"/>
              </w:rPr>
              <w:t>Русские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композитор</w:t>
            </w:r>
            <w:proofErr w:type="gramStart"/>
            <w:r>
              <w:rPr>
                <w:w w:val="90"/>
                <w:sz w:val="14"/>
              </w:rPr>
              <w:t>ы-</w:t>
            </w:r>
            <w:proofErr w:type="gramEnd"/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классики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2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48" w:line="259" w:lineRule="auto"/>
              <w:ind w:right="277"/>
              <w:rPr>
                <w:sz w:val="14"/>
              </w:rPr>
            </w:pPr>
            <w:r>
              <w:rPr>
                <w:sz w:val="14"/>
              </w:rPr>
              <w:t>Музыкальный мир С. С.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Прокофьева.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Музыкальные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произведения по выбору: С. С.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Прокофьев. Симфония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№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1</w:t>
            </w:r>
          </w:p>
          <w:p w:rsidR="00E6179D" w:rsidRDefault="00E6179D" w:rsidP="002327EE">
            <w:pPr>
              <w:pStyle w:val="TableParagraph"/>
              <w:spacing w:line="252" w:lineRule="auto"/>
              <w:ind w:right="70"/>
              <w:rPr>
                <w:sz w:val="14"/>
              </w:rPr>
            </w:pPr>
            <w:r>
              <w:rPr>
                <w:w w:val="95"/>
                <w:sz w:val="14"/>
              </w:rPr>
              <w:t>«Классическая» ре мажор, соч. 25,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Концерт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№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2 для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фортепиано,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балет «Ромео и Джульетта»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(«Улица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просыпается»,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«Танец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рыцарей»)</w:t>
            </w:r>
          </w:p>
          <w:p w:rsidR="00E6179D" w:rsidRDefault="00E6179D" w:rsidP="002327EE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E6179D" w:rsidRDefault="00E6179D" w:rsidP="002327EE">
            <w:pPr>
              <w:pStyle w:val="TableParagraph"/>
              <w:spacing w:line="254" w:lineRule="auto"/>
              <w:ind w:right="147"/>
              <w:jc w:val="both"/>
              <w:rPr>
                <w:sz w:val="14"/>
              </w:rPr>
            </w:pPr>
            <w:r>
              <w:rPr>
                <w:w w:val="95"/>
                <w:sz w:val="14"/>
              </w:rPr>
              <w:t>«Певцы родной природы». Н. А.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pacing w:val="3"/>
                <w:w w:val="92"/>
                <w:sz w:val="14"/>
              </w:rPr>
              <w:t>Р</w:t>
            </w:r>
            <w:r>
              <w:rPr>
                <w:spacing w:val="-2"/>
                <w:w w:val="92"/>
                <w:sz w:val="14"/>
              </w:rPr>
              <w:t>и</w:t>
            </w:r>
            <w:r>
              <w:rPr>
                <w:spacing w:val="5"/>
                <w:w w:val="92"/>
                <w:sz w:val="14"/>
              </w:rPr>
              <w:t>м</w:t>
            </w:r>
            <w:r>
              <w:rPr>
                <w:spacing w:val="-2"/>
                <w:w w:val="92"/>
                <w:sz w:val="14"/>
              </w:rPr>
              <w:t>с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и</w:t>
            </w:r>
            <w:r>
              <w:rPr>
                <w:spacing w:val="-2"/>
                <w:w w:val="92"/>
                <w:sz w:val="14"/>
              </w:rPr>
              <w:t>й</w:t>
            </w:r>
            <w:r>
              <w:rPr>
                <w:spacing w:val="4"/>
                <w:w w:val="92"/>
                <w:sz w:val="14"/>
              </w:rPr>
              <w:t>-</w:t>
            </w:r>
            <w:r>
              <w:rPr>
                <w:spacing w:val="1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орс</w:t>
            </w:r>
            <w:r>
              <w:rPr>
                <w:spacing w:val="-2"/>
                <w:w w:val="92"/>
                <w:sz w:val="14"/>
              </w:rPr>
              <w:t>а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о</w:t>
            </w:r>
            <w:r>
              <w:rPr>
                <w:spacing w:val="-2"/>
                <w:w w:val="92"/>
                <w:sz w:val="14"/>
              </w:rPr>
              <w:t>в</w:t>
            </w:r>
            <w:r>
              <w:rPr>
                <w:w w:val="92"/>
                <w:sz w:val="14"/>
              </w:rPr>
              <w:t>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2"/>
                <w:w w:val="41"/>
                <w:sz w:val="14"/>
              </w:rPr>
              <w:t>―</w:t>
            </w:r>
            <w:r>
              <w:rPr>
                <w:spacing w:val="-1"/>
                <w:w w:val="92"/>
                <w:sz w:val="14"/>
              </w:rPr>
              <w:t>О</w:t>
            </w:r>
            <w:r>
              <w:rPr>
                <w:spacing w:val="4"/>
                <w:w w:val="92"/>
                <w:sz w:val="14"/>
              </w:rPr>
              <w:t>к</w:t>
            </w:r>
            <w:r>
              <w:rPr>
                <w:spacing w:val="2"/>
                <w:w w:val="92"/>
                <w:sz w:val="14"/>
              </w:rPr>
              <w:t>еа</w:t>
            </w:r>
            <w:r>
              <w:rPr>
                <w:spacing w:val="-2"/>
                <w:w w:val="92"/>
                <w:sz w:val="14"/>
              </w:rPr>
              <w:t>н</w:t>
            </w:r>
            <w:r>
              <w:rPr>
                <w:spacing w:val="4"/>
                <w:w w:val="92"/>
                <w:sz w:val="14"/>
              </w:rPr>
              <w:t>-</w:t>
            </w:r>
            <w:r>
              <w:rPr>
                <w:spacing w:val="1"/>
                <w:w w:val="92"/>
                <w:sz w:val="14"/>
              </w:rPr>
              <w:t>м</w:t>
            </w:r>
            <w:r>
              <w:rPr>
                <w:spacing w:val="2"/>
                <w:w w:val="92"/>
                <w:sz w:val="14"/>
              </w:rPr>
              <w:t>ор</w:t>
            </w:r>
            <w:r>
              <w:rPr>
                <w:w w:val="92"/>
                <w:sz w:val="14"/>
              </w:rPr>
              <w:t xml:space="preserve">е </w:t>
            </w:r>
            <w:r>
              <w:rPr>
                <w:w w:val="95"/>
                <w:sz w:val="14"/>
              </w:rPr>
              <w:t>синее‖ (из оперы «Садко»); П. И.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Чайковский</w:t>
            </w:r>
          </w:p>
          <w:p w:rsidR="00E6179D" w:rsidRDefault="00E6179D" w:rsidP="002327EE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E6179D" w:rsidRDefault="00E6179D" w:rsidP="002327EE">
            <w:pPr>
              <w:pStyle w:val="TableParagraph"/>
              <w:jc w:val="both"/>
              <w:rPr>
                <w:sz w:val="14"/>
              </w:rPr>
            </w:pPr>
            <w:proofErr w:type="gramStart"/>
            <w:r>
              <w:rPr>
                <w:w w:val="95"/>
                <w:sz w:val="14"/>
              </w:rPr>
              <w:t>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«Песня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жаворонка»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(из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цикла</w:t>
            </w:r>
            <w:proofErr w:type="gramEnd"/>
          </w:p>
          <w:p w:rsidR="00E6179D" w:rsidRDefault="00E6179D" w:rsidP="002327EE">
            <w:pPr>
              <w:pStyle w:val="TableParagraph"/>
              <w:spacing w:before="11"/>
              <w:jc w:val="both"/>
              <w:rPr>
                <w:sz w:val="14"/>
              </w:rPr>
            </w:pPr>
            <w:proofErr w:type="gramStart"/>
            <w:r>
              <w:rPr>
                <w:w w:val="95"/>
                <w:sz w:val="14"/>
              </w:rPr>
              <w:t>«Времена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года»);</w:t>
            </w:r>
            <w:proofErr w:type="gramEnd"/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 w:right="146"/>
              <w:rPr>
                <w:sz w:val="14"/>
              </w:rPr>
            </w:pPr>
            <w:r>
              <w:rPr>
                <w:w w:val="90"/>
                <w:sz w:val="14"/>
              </w:rPr>
              <w:t>МУЗЫКАНТ</w:t>
            </w:r>
            <w:proofErr w:type="gramStart"/>
            <w:r>
              <w:rPr>
                <w:spacing w:val="2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.</w:t>
            </w:r>
            <w:proofErr w:type="gramEnd"/>
            <w:r>
              <w:rPr>
                <w:w w:val="90"/>
                <w:sz w:val="14"/>
              </w:rPr>
              <w:t>Муз.</w:t>
            </w:r>
            <w:r>
              <w:rPr>
                <w:spacing w:val="2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Е.</w:t>
            </w:r>
            <w:r>
              <w:rPr>
                <w:spacing w:val="26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Зарицкая</w:t>
            </w:r>
            <w:proofErr w:type="spellEnd"/>
            <w:r>
              <w:rPr>
                <w:w w:val="90"/>
                <w:sz w:val="14"/>
              </w:rPr>
              <w:t>.</w:t>
            </w:r>
            <w:r>
              <w:rPr>
                <w:spacing w:val="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Сл.</w:t>
            </w:r>
            <w:r>
              <w:rPr>
                <w:spacing w:val="-28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Орлова</w:t>
            </w:r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54" w:lineRule="auto"/>
              <w:ind w:left="70" w:right="924"/>
              <w:rPr>
                <w:sz w:val="14"/>
              </w:rPr>
            </w:pPr>
            <w:r>
              <w:rPr>
                <w:sz w:val="14"/>
              </w:rPr>
              <w:t>Пение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музыкальным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инструмента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ми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2" w:line="252" w:lineRule="auto"/>
              <w:ind w:left="70" w:right="158"/>
              <w:rPr>
                <w:sz w:val="14"/>
              </w:rPr>
            </w:pPr>
            <w:r>
              <w:rPr>
                <w:sz w:val="14"/>
              </w:rPr>
              <w:t>Знакомство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творчеством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выдающихся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композиторов,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отдельными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фактами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биографии.</w:t>
            </w:r>
          </w:p>
          <w:p w:rsidR="00E6179D" w:rsidRDefault="00E6179D" w:rsidP="002327EE">
            <w:pPr>
              <w:pStyle w:val="TableParagraph"/>
              <w:spacing w:before="10" w:line="254" w:lineRule="auto"/>
              <w:ind w:left="70" w:right="158"/>
              <w:rPr>
                <w:sz w:val="14"/>
              </w:rPr>
            </w:pPr>
            <w:r>
              <w:rPr>
                <w:w w:val="95"/>
                <w:sz w:val="14"/>
              </w:rPr>
              <w:t>Слушание музыки.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Фрагменты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вокальных,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инструментальных,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симфонических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сочинений. Круг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характерных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образов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(картины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природы,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народной жизни,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истории и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т.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д.).</w:t>
            </w:r>
          </w:p>
          <w:p w:rsidR="00E6179D" w:rsidRDefault="00E6179D" w:rsidP="002327EE">
            <w:pPr>
              <w:pStyle w:val="TableParagraph"/>
              <w:spacing w:before="26" w:line="252" w:lineRule="auto"/>
              <w:ind w:left="70" w:right="-15"/>
              <w:rPr>
                <w:sz w:val="14"/>
              </w:rPr>
            </w:pPr>
            <w:r>
              <w:rPr>
                <w:sz w:val="14"/>
              </w:rPr>
              <w:t>Характеристика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музыкальных образов,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музыкальн</w:t>
            </w:r>
            <w:proofErr w:type="gramStart"/>
            <w:r>
              <w:rPr>
                <w:sz w:val="14"/>
              </w:rPr>
              <w:t>о-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выразительных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средств.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Наблюдение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за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развитием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музыки.</w:t>
            </w:r>
          </w:p>
          <w:p w:rsidR="00E6179D" w:rsidRDefault="00E6179D" w:rsidP="002327EE">
            <w:pPr>
              <w:pStyle w:val="TableParagraph"/>
              <w:spacing w:before="7"/>
              <w:ind w:left="70"/>
              <w:rPr>
                <w:sz w:val="14"/>
              </w:rPr>
            </w:pPr>
            <w:r>
              <w:rPr>
                <w:w w:val="95"/>
                <w:sz w:val="14"/>
              </w:rPr>
              <w:t>Определение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жанра,</w:t>
            </w:r>
          </w:p>
          <w:p w:rsidR="00E6179D" w:rsidRDefault="00E6179D" w:rsidP="002327EE">
            <w:pPr>
              <w:pStyle w:val="TableParagraph"/>
              <w:spacing w:before="11" w:line="106" w:lineRule="exact"/>
              <w:ind w:left="70"/>
              <w:rPr>
                <w:sz w:val="14"/>
              </w:rPr>
            </w:pPr>
            <w:r>
              <w:rPr>
                <w:sz w:val="14"/>
              </w:rPr>
              <w:t>формы</w:t>
            </w:r>
            <w:proofErr w:type="gramStart"/>
            <w:r>
              <w:rPr>
                <w:sz w:val="14"/>
              </w:rPr>
              <w:t>.;</w:t>
            </w:r>
            <w:proofErr w:type="gramEnd"/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48"/>
              <w:ind w:left="110"/>
              <w:rPr>
                <w:sz w:val="14"/>
              </w:rPr>
            </w:pPr>
            <w:r>
              <w:rPr>
                <w:w w:val="95"/>
                <w:sz w:val="14"/>
              </w:rPr>
              <w:t>Устный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опрос;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 w:right="150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видеоурок</w:t>
            </w:r>
            <w:proofErr w:type="spellEnd"/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музыки Мир музыки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П.И.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Чайковского</w:t>
            </w:r>
          </w:p>
        </w:tc>
      </w:tr>
      <w:tr w:rsidR="00E6179D" w:rsidRPr="008D3128" w:rsidTr="002327EE">
        <w:trPr>
          <w:trHeight w:val="1458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48"/>
              <w:ind w:left="39" w:right="35"/>
              <w:jc w:val="center"/>
              <w:rPr>
                <w:sz w:val="14"/>
              </w:rPr>
            </w:pPr>
            <w:r>
              <w:rPr>
                <w:sz w:val="14"/>
              </w:rPr>
              <w:t>11.4.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39" w:right="314" w:firstLine="28"/>
              <w:rPr>
                <w:sz w:val="14"/>
              </w:rPr>
            </w:pPr>
            <w:r>
              <w:rPr>
                <w:w w:val="95"/>
                <w:sz w:val="14"/>
              </w:rPr>
              <w:t>Мастерство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исполнителя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5"/>
                <w:sz w:val="14"/>
              </w:rPr>
              <w:t>С.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Прокофьев.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Марш.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Из оперы</w:t>
            </w:r>
          </w:p>
          <w:p w:rsidR="00E6179D" w:rsidRDefault="00E6179D" w:rsidP="002327EE">
            <w:pPr>
              <w:pStyle w:val="TableParagraph"/>
              <w:spacing w:before="7"/>
              <w:rPr>
                <w:sz w:val="14"/>
              </w:rPr>
            </w:pPr>
            <w:r>
              <w:rPr>
                <w:w w:val="90"/>
                <w:sz w:val="14"/>
              </w:rPr>
              <w:t>«Любовь</w:t>
            </w:r>
            <w:r>
              <w:rPr>
                <w:spacing w:val="1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</w:t>
            </w:r>
            <w:r>
              <w:rPr>
                <w:spacing w:val="26"/>
                <w:w w:val="9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w w:val="90"/>
                <w:sz w:val="14"/>
              </w:rPr>
              <w:t>тр</w:t>
            </w:r>
            <w:proofErr w:type="gramEnd"/>
            <w:r>
              <w:rPr>
                <w:w w:val="90"/>
                <w:sz w:val="14"/>
              </w:rPr>
              <w:t>ѐм</w:t>
            </w:r>
            <w:proofErr w:type="spellEnd"/>
            <w:r>
              <w:rPr>
                <w:spacing w:val="2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апельсинам».</w:t>
            </w:r>
          </w:p>
          <w:p w:rsidR="00E6179D" w:rsidRDefault="00E6179D" w:rsidP="002327EE">
            <w:pPr>
              <w:pStyle w:val="TableParagraph"/>
              <w:spacing w:before="11"/>
              <w:ind w:left="0"/>
              <w:rPr>
                <w:b/>
                <w:sz w:val="15"/>
              </w:rPr>
            </w:pPr>
          </w:p>
          <w:p w:rsidR="00E6179D" w:rsidRDefault="00E6179D" w:rsidP="002327EE">
            <w:pPr>
              <w:pStyle w:val="TableParagraph"/>
              <w:spacing w:line="249" w:lineRule="auto"/>
              <w:ind w:right="130"/>
              <w:rPr>
                <w:sz w:val="14"/>
              </w:rPr>
            </w:pPr>
            <w:r>
              <w:rPr>
                <w:w w:val="95"/>
                <w:sz w:val="14"/>
              </w:rPr>
              <w:t>Концерт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для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фортепиано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оркестром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№1 П.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И.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Чайковского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 w:right="146"/>
              <w:rPr>
                <w:sz w:val="14"/>
              </w:rPr>
            </w:pPr>
            <w:r>
              <w:rPr>
                <w:w w:val="95"/>
                <w:sz w:val="14"/>
              </w:rPr>
              <w:t>Песня: М.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Миньков,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 xml:space="preserve">Ю. </w:t>
            </w:r>
            <w:proofErr w:type="spellStart"/>
            <w:r>
              <w:rPr>
                <w:w w:val="95"/>
                <w:sz w:val="14"/>
              </w:rPr>
              <w:t>Энтин</w:t>
            </w:r>
            <w:proofErr w:type="spellEnd"/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Где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водятся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волшебники».</w:t>
            </w:r>
          </w:p>
          <w:p w:rsidR="00E6179D" w:rsidRDefault="00E6179D" w:rsidP="002327EE">
            <w:pPr>
              <w:pStyle w:val="TableParagraph"/>
              <w:spacing w:before="1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 xml:space="preserve">«Дружба» </w:t>
            </w:r>
            <w:proofErr w:type="spellStart"/>
            <w:r>
              <w:rPr>
                <w:w w:val="95"/>
                <w:sz w:val="14"/>
              </w:rPr>
              <w:t>Барбарики</w:t>
            </w:r>
            <w:proofErr w:type="spellEnd"/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52" w:line="252" w:lineRule="auto"/>
              <w:ind w:left="70" w:right="727"/>
              <w:rPr>
                <w:sz w:val="14"/>
              </w:rPr>
            </w:pPr>
            <w:r>
              <w:rPr>
                <w:sz w:val="14"/>
              </w:rPr>
              <w:t>Озвучивание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стихотворений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помощью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детских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инструментов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56" w:line="254" w:lineRule="auto"/>
              <w:ind w:left="70"/>
              <w:rPr>
                <w:sz w:val="14"/>
              </w:rPr>
            </w:pPr>
            <w:r>
              <w:rPr>
                <w:sz w:val="14"/>
              </w:rPr>
              <w:t>Знакомство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творчеством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выдающихся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исполнителей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классической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музыки.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Изучение программ,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афиш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консерватории,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филармонии</w:t>
            </w:r>
            <w:proofErr w:type="gramStart"/>
            <w:r>
              <w:rPr>
                <w:sz w:val="14"/>
              </w:rPr>
              <w:t>.;</w:t>
            </w:r>
            <w:proofErr w:type="gramEnd"/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/>
              <w:rPr>
                <w:sz w:val="14"/>
              </w:rPr>
            </w:pPr>
            <w:r>
              <w:rPr>
                <w:sz w:val="14"/>
              </w:rPr>
              <w:t>Самооценка с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использованием«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Оценочного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листа»;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2" w:line="249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видео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басни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Крылова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"Квартет"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видео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урок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2 класс.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Музыка.</w:t>
            </w:r>
          </w:p>
          <w:p w:rsidR="00E6179D" w:rsidRDefault="00E6179D" w:rsidP="002327EE">
            <w:pPr>
              <w:pStyle w:val="TableParagraph"/>
              <w:spacing w:before="10" w:line="249" w:lineRule="auto"/>
              <w:ind w:left="67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Филинова</w:t>
            </w:r>
            <w:proofErr w:type="spellEnd"/>
            <w:r>
              <w:rPr>
                <w:w w:val="95"/>
                <w:sz w:val="14"/>
              </w:rPr>
              <w:t xml:space="preserve"> Т.А.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Тема: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"Первый"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видео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Чайковский,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Концерт</w:t>
            </w:r>
            <w:r>
              <w:rPr>
                <w:spacing w:val="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№ 1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для</w:t>
            </w:r>
            <w:r>
              <w:rPr>
                <w:spacing w:val="2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фортепиано</w:t>
            </w:r>
            <w:r>
              <w:rPr>
                <w:spacing w:val="2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-</w:t>
            </w:r>
            <w:r>
              <w:rPr>
                <w:spacing w:val="2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Ван</w:t>
            </w:r>
            <w:r>
              <w:rPr>
                <w:spacing w:val="13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Клиберн</w:t>
            </w:r>
            <w:proofErr w:type="spellEnd"/>
            <w:r>
              <w:rPr>
                <w:spacing w:val="1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(2)</w:t>
            </w:r>
          </w:p>
        </w:tc>
      </w:tr>
      <w:tr w:rsidR="00E6179D" w:rsidTr="002327EE">
        <w:trPr>
          <w:trHeight w:val="290"/>
        </w:trPr>
        <w:tc>
          <w:tcPr>
            <w:tcW w:w="1644" w:type="dxa"/>
            <w:gridSpan w:val="2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5"/>
                <w:sz w:val="14"/>
              </w:rPr>
              <w:t>Итого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модулю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5</w:t>
            </w:r>
          </w:p>
        </w:tc>
        <w:tc>
          <w:tcPr>
            <w:tcW w:w="13479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  <w:tr w:rsidR="00E6179D" w:rsidRPr="008D3128" w:rsidTr="002327EE">
        <w:trPr>
          <w:trHeight w:val="294"/>
        </w:trPr>
        <w:tc>
          <w:tcPr>
            <w:tcW w:w="15615" w:type="dxa"/>
            <w:gridSpan w:val="12"/>
          </w:tcPr>
          <w:p w:rsidR="00E6179D" w:rsidRDefault="00E6179D" w:rsidP="002327EE">
            <w:pPr>
              <w:pStyle w:val="TableParagraph"/>
              <w:spacing w:before="52"/>
              <w:rPr>
                <w:b/>
                <w:sz w:val="14"/>
              </w:rPr>
            </w:pPr>
            <w:r>
              <w:rPr>
                <w:w w:val="95"/>
                <w:sz w:val="14"/>
              </w:rPr>
              <w:t>Модуль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12.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Музыка</w:t>
            </w:r>
            <w:r>
              <w:rPr>
                <w:b/>
                <w:spacing w:val="-3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в</w:t>
            </w:r>
            <w:r>
              <w:rPr>
                <w:b/>
                <w:spacing w:val="3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жизни</w:t>
            </w:r>
            <w:r>
              <w:rPr>
                <w:b/>
                <w:spacing w:val="-1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человека</w:t>
            </w:r>
          </w:p>
        </w:tc>
      </w:tr>
      <w:tr w:rsidR="00E6179D" w:rsidTr="002327EE">
        <w:trPr>
          <w:trHeight w:val="2963"/>
        </w:trPr>
        <w:tc>
          <w:tcPr>
            <w:tcW w:w="404" w:type="dxa"/>
          </w:tcPr>
          <w:p w:rsidR="00E6179D" w:rsidRDefault="00E6179D" w:rsidP="002327EE">
            <w:pPr>
              <w:pStyle w:val="TableParagraph"/>
              <w:spacing w:before="52"/>
              <w:ind w:left="39" w:right="35"/>
              <w:jc w:val="center"/>
              <w:rPr>
                <w:sz w:val="14"/>
              </w:rPr>
            </w:pPr>
            <w:r>
              <w:rPr>
                <w:sz w:val="14"/>
              </w:rPr>
              <w:t>12.1.</w:t>
            </w:r>
          </w:p>
        </w:tc>
        <w:tc>
          <w:tcPr>
            <w:tcW w:w="1240" w:type="dxa"/>
          </w:tcPr>
          <w:p w:rsidR="00E6179D" w:rsidRDefault="00E6179D" w:rsidP="002327EE">
            <w:pPr>
              <w:pStyle w:val="TableParagraph"/>
              <w:spacing w:before="56" w:line="249" w:lineRule="auto"/>
              <w:ind w:right="314"/>
              <w:rPr>
                <w:sz w:val="14"/>
              </w:rPr>
            </w:pPr>
            <w:r>
              <w:rPr>
                <w:w w:val="90"/>
                <w:sz w:val="14"/>
              </w:rPr>
              <w:t>Искусство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времени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52"/>
              <w:ind w:left="68"/>
              <w:rPr>
                <w:sz w:val="14"/>
              </w:rPr>
            </w:pPr>
            <w:r>
              <w:rPr>
                <w:w w:val="92"/>
                <w:sz w:val="14"/>
              </w:rPr>
              <w:t>0</w:t>
            </w:r>
          </w:p>
        </w:tc>
        <w:tc>
          <w:tcPr>
            <w:tcW w:w="2129" w:type="dxa"/>
          </w:tcPr>
          <w:p w:rsidR="00E6179D" w:rsidRDefault="00E6179D" w:rsidP="002327EE">
            <w:pPr>
              <w:pStyle w:val="TableParagraph"/>
              <w:spacing w:before="56" w:line="249" w:lineRule="auto"/>
              <w:rPr>
                <w:sz w:val="14"/>
              </w:rPr>
            </w:pPr>
            <w:r>
              <w:rPr>
                <w:w w:val="90"/>
                <w:sz w:val="14"/>
              </w:rPr>
              <w:t>Музыкальные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образы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в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разных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жанрах.</w:t>
            </w:r>
          </w:p>
          <w:p w:rsidR="00E6179D" w:rsidRDefault="00E6179D" w:rsidP="002327EE">
            <w:pPr>
              <w:pStyle w:val="TableParagraph"/>
              <w:spacing w:before="9"/>
              <w:rPr>
                <w:sz w:val="14"/>
              </w:rPr>
            </w:pPr>
            <w:r>
              <w:rPr>
                <w:w w:val="95"/>
                <w:sz w:val="14"/>
              </w:rPr>
              <w:t>Свиридов "Тройка"</w:t>
            </w:r>
          </w:p>
          <w:p w:rsidR="00E6179D" w:rsidRDefault="00E6179D" w:rsidP="002327EE">
            <w:pPr>
              <w:pStyle w:val="TableParagraph"/>
              <w:spacing w:before="7" w:line="271" w:lineRule="auto"/>
              <w:ind w:right="303"/>
              <w:rPr>
                <w:sz w:val="14"/>
              </w:rPr>
            </w:pPr>
            <w:r>
              <w:rPr>
                <w:w w:val="95"/>
                <w:sz w:val="14"/>
              </w:rPr>
              <w:t>М. Глинка «Попутная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песня»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Л.</w:t>
            </w:r>
            <w:r>
              <w:rPr>
                <w:spacing w:val="3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Книппер</w:t>
            </w:r>
            <w:proofErr w:type="spellEnd"/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«Полюшко-поле»</w:t>
            </w:r>
            <w:r>
              <w:rPr>
                <w:spacing w:val="-3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Д.</w:t>
            </w:r>
            <w:r>
              <w:rPr>
                <w:spacing w:val="13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Каболевский</w:t>
            </w:r>
            <w:proofErr w:type="spellEnd"/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«Карусель»</w:t>
            </w:r>
          </w:p>
          <w:p w:rsidR="00E6179D" w:rsidRDefault="00E6179D" w:rsidP="002327EE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:rsidR="00E6179D" w:rsidRDefault="00E6179D" w:rsidP="002327EE">
            <w:pPr>
              <w:pStyle w:val="TableParagraph"/>
              <w:spacing w:before="1"/>
              <w:ind w:left="40"/>
              <w:rPr>
                <w:sz w:val="14"/>
              </w:rPr>
            </w:pPr>
            <w:r>
              <w:rPr>
                <w:w w:val="90"/>
                <w:sz w:val="14"/>
              </w:rPr>
              <w:t>Д.</w:t>
            </w:r>
            <w:r>
              <w:rPr>
                <w:spacing w:val="21"/>
                <w:w w:val="90"/>
                <w:sz w:val="14"/>
              </w:rPr>
              <w:t xml:space="preserve"> </w:t>
            </w:r>
            <w:proofErr w:type="spellStart"/>
            <w:r>
              <w:rPr>
                <w:w w:val="90"/>
                <w:sz w:val="14"/>
              </w:rPr>
              <w:t>Кабалевский</w:t>
            </w:r>
            <w:proofErr w:type="spellEnd"/>
            <w:r>
              <w:rPr>
                <w:spacing w:val="2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«Монтер»</w:t>
            </w:r>
          </w:p>
        </w:tc>
        <w:tc>
          <w:tcPr>
            <w:tcW w:w="2333" w:type="dxa"/>
          </w:tcPr>
          <w:p w:rsidR="00E6179D" w:rsidRDefault="00E6179D" w:rsidP="002327EE">
            <w:pPr>
              <w:pStyle w:val="TableParagraph"/>
              <w:spacing w:before="56" w:line="244" w:lineRule="auto"/>
              <w:ind w:left="67" w:right="166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М.Миньков</w:t>
            </w:r>
            <w:proofErr w:type="spellEnd"/>
            <w:r>
              <w:rPr>
                <w:w w:val="95"/>
                <w:sz w:val="14"/>
              </w:rPr>
              <w:t>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Ю.Энтин</w:t>
            </w:r>
            <w:proofErr w:type="spellEnd"/>
            <w:r>
              <w:rPr>
                <w:w w:val="95"/>
                <w:sz w:val="14"/>
              </w:rPr>
              <w:t xml:space="preserve"> « Где водятся</w:t>
            </w:r>
            <w:r>
              <w:rPr>
                <w:spacing w:val="-30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волшебники».</w:t>
            </w:r>
          </w:p>
          <w:p w:rsidR="00E6179D" w:rsidRDefault="00E6179D" w:rsidP="002327EE">
            <w:pPr>
              <w:pStyle w:val="TableParagraph"/>
              <w:spacing w:before="4"/>
              <w:ind w:left="67"/>
              <w:rPr>
                <w:sz w:val="14"/>
              </w:rPr>
            </w:pPr>
            <w:r>
              <w:rPr>
                <w:w w:val="95"/>
                <w:sz w:val="14"/>
              </w:rPr>
              <w:t xml:space="preserve">«Дружба» </w:t>
            </w:r>
            <w:proofErr w:type="spellStart"/>
            <w:r>
              <w:rPr>
                <w:w w:val="95"/>
                <w:sz w:val="14"/>
              </w:rPr>
              <w:t>Барбарики</w:t>
            </w:r>
            <w:proofErr w:type="spellEnd"/>
          </w:p>
        </w:tc>
        <w:tc>
          <w:tcPr>
            <w:tcW w:w="1797" w:type="dxa"/>
          </w:tcPr>
          <w:p w:rsidR="00E6179D" w:rsidRDefault="00E6179D" w:rsidP="002327EE">
            <w:pPr>
              <w:pStyle w:val="TableParagraph"/>
              <w:spacing w:before="60" w:line="254" w:lineRule="auto"/>
              <w:ind w:left="70" w:right="903"/>
              <w:rPr>
                <w:sz w:val="14"/>
              </w:rPr>
            </w:pPr>
            <w:r>
              <w:rPr>
                <w:w w:val="90"/>
                <w:sz w:val="14"/>
              </w:rPr>
              <w:t>Программная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ритмическая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</w:p>
          <w:p w:rsidR="00E6179D" w:rsidRDefault="00E6179D" w:rsidP="002327EE">
            <w:pPr>
              <w:pStyle w:val="TableParagraph"/>
              <w:spacing w:line="256" w:lineRule="auto"/>
              <w:ind w:left="70" w:right="727"/>
              <w:rPr>
                <w:sz w:val="14"/>
              </w:rPr>
            </w:pPr>
            <w:r>
              <w:rPr>
                <w:w w:val="90"/>
                <w:sz w:val="14"/>
              </w:rPr>
              <w:t>инструментальна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я</w:t>
            </w:r>
            <w:r>
              <w:rPr>
                <w:spacing w:val="3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импровизация</w:t>
            </w:r>
          </w:p>
          <w:p w:rsidR="00E6179D" w:rsidRDefault="00E6179D" w:rsidP="002327EE">
            <w:pPr>
              <w:pStyle w:val="TableParagraph"/>
              <w:spacing w:line="156" w:lineRule="exact"/>
              <w:ind w:left="70"/>
              <w:rPr>
                <w:sz w:val="14"/>
              </w:rPr>
            </w:pPr>
            <w:r>
              <w:rPr>
                <w:sz w:val="14"/>
              </w:rPr>
              <w:t>«Поезд»,</w:t>
            </w:r>
          </w:p>
          <w:p w:rsidR="00E6179D" w:rsidRDefault="00E6179D" w:rsidP="002327EE">
            <w:pPr>
              <w:pStyle w:val="TableParagraph"/>
              <w:spacing w:before="7" w:line="256" w:lineRule="auto"/>
              <w:ind w:left="70" w:right="815"/>
              <w:rPr>
                <w:sz w:val="14"/>
              </w:rPr>
            </w:pPr>
            <w:r>
              <w:rPr>
                <w:w w:val="90"/>
                <w:sz w:val="14"/>
              </w:rPr>
              <w:t>«Космический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корабль»</w:t>
            </w:r>
          </w:p>
        </w:tc>
        <w:tc>
          <w:tcPr>
            <w:tcW w:w="696" w:type="dxa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48" w:type="dxa"/>
          </w:tcPr>
          <w:p w:rsidR="00E6179D" w:rsidRDefault="00E6179D" w:rsidP="002327EE">
            <w:pPr>
              <w:pStyle w:val="TableParagraph"/>
              <w:spacing w:before="60" w:line="254" w:lineRule="auto"/>
              <w:ind w:left="70" w:right="91"/>
              <w:rPr>
                <w:sz w:val="14"/>
              </w:rPr>
            </w:pPr>
            <w:r>
              <w:rPr>
                <w:sz w:val="14"/>
              </w:rPr>
              <w:t>Слушание,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исполнение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музыкальных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произведений,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передающих образ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непрерывного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движения.;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Наблюдение за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своими телесными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реакциями (дыхание,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пульс, мышечный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тонус)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восприятии музыки.;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Проблемная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ситуация:</w:t>
            </w:r>
            <w:r>
              <w:rPr>
                <w:spacing w:val="-29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как музыка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воздействует</w:t>
            </w:r>
            <w:r>
              <w:rPr>
                <w:spacing w:val="-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на</w:t>
            </w:r>
            <w:proofErr w:type="gramEnd"/>
          </w:p>
          <w:p w:rsidR="00E6179D" w:rsidRDefault="00E6179D" w:rsidP="002327EE">
            <w:pPr>
              <w:pStyle w:val="TableParagraph"/>
              <w:spacing w:line="153" w:lineRule="exact"/>
              <w:ind w:left="70"/>
              <w:rPr>
                <w:sz w:val="14"/>
              </w:rPr>
            </w:pPr>
            <w:r>
              <w:rPr>
                <w:sz w:val="14"/>
              </w:rPr>
              <w:t>человека?;</w:t>
            </w:r>
          </w:p>
        </w:tc>
        <w:tc>
          <w:tcPr>
            <w:tcW w:w="1076" w:type="dxa"/>
          </w:tcPr>
          <w:p w:rsidR="00E6179D" w:rsidRDefault="00E6179D" w:rsidP="002327EE">
            <w:pPr>
              <w:pStyle w:val="TableParagraph"/>
              <w:spacing w:before="56" w:line="249" w:lineRule="auto"/>
              <w:ind w:left="67"/>
              <w:rPr>
                <w:sz w:val="14"/>
              </w:rPr>
            </w:pPr>
            <w:r>
              <w:rPr>
                <w:w w:val="90"/>
                <w:sz w:val="14"/>
              </w:rPr>
              <w:t>Контрольная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работа;</w:t>
            </w:r>
          </w:p>
        </w:tc>
        <w:tc>
          <w:tcPr>
            <w:tcW w:w="2052" w:type="dxa"/>
          </w:tcPr>
          <w:p w:rsidR="00E6179D" w:rsidRDefault="00E6179D" w:rsidP="002327EE">
            <w:pPr>
              <w:pStyle w:val="TableParagraph"/>
              <w:spacing w:before="52"/>
              <w:ind w:left="67"/>
              <w:rPr>
                <w:sz w:val="14"/>
              </w:rPr>
            </w:pPr>
            <w:r>
              <w:rPr>
                <w:sz w:val="14"/>
              </w:rPr>
              <w:t>РЭШ</w:t>
            </w:r>
          </w:p>
        </w:tc>
      </w:tr>
      <w:tr w:rsidR="00E6179D" w:rsidTr="002327EE">
        <w:trPr>
          <w:trHeight w:val="289"/>
        </w:trPr>
        <w:tc>
          <w:tcPr>
            <w:tcW w:w="1644" w:type="dxa"/>
            <w:gridSpan w:val="2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5"/>
                <w:sz w:val="14"/>
              </w:rPr>
              <w:t>Итого</w:t>
            </w:r>
            <w:r>
              <w:rPr>
                <w:spacing w:val="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по</w:t>
            </w:r>
            <w:r>
              <w:rPr>
                <w:spacing w:val="-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модулю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13479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  <w:tr w:rsidR="00E6179D" w:rsidTr="002327EE">
        <w:trPr>
          <w:trHeight w:val="610"/>
        </w:trPr>
        <w:tc>
          <w:tcPr>
            <w:tcW w:w="1644" w:type="dxa"/>
            <w:gridSpan w:val="2"/>
          </w:tcPr>
          <w:p w:rsidR="00E6179D" w:rsidRDefault="00E6179D" w:rsidP="002327EE">
            <w:pPr>
              <w:pStyle w:val="TableParagraph"/>
              <w:spacing w:before="52" w:line="249" w:lineRule="auto"/>
              <w:rPr>
                <w:sz w:val="14"/>
              </w:rPr>
            </w:pPr>
            <w:r>
              <w:rPr>
                <w:w w:val="90"/>
                <w:sz w:val="14"/>
              </w:rPr>
              <w:t>ОБЩЕЕ</w:t>
            </w:r>
            <w:r>
              <w:rPr>
                <w:spacing w:val="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КОЛИЧЕСТВО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ЧАСОВ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ПРОГРАММЕ</w:t>
            </w:r>
          </w:p>
        </w:tc>
        <w:tc>
          <w:tcPr>
            <w:tcW w:w="492" w:type="dxa"/>
          </w:tcPr>
          <w:p w:rsidR="00E6179D" w:rsidRDefault="00E6179D" w:rsidP="002327EE">
            <w:pPr>
              <w:pStyle w:val="TableParagraph"/>
              <w:spacing w:before="48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960" w:type="dxa"/>
          </w:tcPr>
          <w:p w:rsidR="00E6179D" w:rsidRDefault="00E6179D" w:rsidP="002327EE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sz w:val="14"/>
              </w:rPr>
              <w:t>2,5</w:t>
            </w:r>
          </w:p>
        </w:tc>
        <w:tc>
          <w:tcPr>
            <w:tcW w:w="988" w:type="dxa"/>
          </w:tcPr>
          <w:p w:rsidR="00E6179D" w:rsidRDefault="00E6179D" w:rsidP="002327EE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sz w:val="14"/>
              </w:rPr>
              <w:t>2.5</w:t>
            </w:r>
          </w:p>
        </w:tc>
        <w:tc>
          <w:tcPr>
            <w:tcW w:w="11531" w:type="dxa"/>
            <w:gridSpan w:val="7"/>
          </w:tcPr>
          <w:p w:rsidR="00E6179D" w:rsidRDefault="00E6179D" w:rsidP="002327EE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E6179D" w:rsidRDefault="00E6179D" w:rsidP="00E6179D">
      <w:pPr>
        <w:rPr>
          <w:sz w:val="12"/>
        </w:rPr>
        <w:sectPr w:rsidR="00E6179D">
          <w:pgSz w:w="16840" w:h="11900" w:orient="landscape"/>
          <w:pgMar w:top="580" w:right="460" w:bottom="280" w:left="540" w:header="720" w:footer="720" w:gutter="0"/>
          <w:cols w:space="720"/>
        </w:sectPr>
      </w:pPr>
    </w:p>
    <w:p w:rsidR="00E6179D" w:rsidRDefault="00E6179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3 класс</w:t>
      </w:r>
    </w:p>
    <w:p w:rsidR="00E6179D" w:rsidRDefault="00E6179D" w:rsidP="00E6179D">
      <w:pPr>
        <w:spacing w:before="78"/>
        <w:ind w:left="107"/>
        <w:rPr>
          <w:b/>
          <w:sz w:val="19"/>
        </w:rPr>
      </w:pPr>
      <w:r>
        <w:rPr>
          <w:b/>
          <w:sz w:val="19"/>
        </w:rPr>
        <w:t>ТЕМАТИЧЕСКОЕ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E6179D" w:rsidRDefault="00E6179D" w:rsidP="00E6179D">
      <w:pPr>
        <w:pStyle w:val="a5"/>
        <w:spacing w:before="8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96"/>
        <w:gridCol w:w="567"/>
        <w:gridCol w:w="1104"/>
        <w:gridCol w:w="1138"/>
        <w:gridCol w:w="869"/>
        <w:gridCol w:w="576"/>
        <w:gridCol w:w="1258"/>
        <w:gridCol w:w="864"/>
        <w:gridCol w:w="4864"/>
        <w:gridCol w:w="1119"/>
        <w:gridCol w:w="1383"/>
      </w:tblGrid>
      <w:tr w:rsidR="00E6179D" w:rsidTr="002327EE">
        <w:trPr>
          <w:trHeight w:val="335"/>
        </w:trPr>
        <w:tc>
          <w:tcPr>
            <w:tcW w:w="471" w:type="dxa"/>
            <w:vMerge w:val="restart"/>
          </w:tcPr>
          <w:p w:rsidR="00E6179D" w:rsidRDefault="00E6179D" w:rsidP="002327EE">
            <w:pPr>
              <w:pStyle w:val="TableParagraph"/>
              <w:spacing w:before="76" w:line="244" w:lineRule="auto"/>
              <w:ind w:left="47" w:right="188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gramStart"/>
            <w:r>
              <w:rPr>
                <w:b/>
                <w:w w:val="90"/>
                <w:sz w:val="16"/>
              </w:rPr>
              <w:t>п</w:t>
            </w:r>
            <w:proofErr w:type="gramEnd"/>
            <w:r>
              <w:rPr>
                <w:b/>
                <w:w w:val="90"/>
                <w:sz w:val="16"/>
              </w:rPr>
              <w:t>/п</w:t>
            </w:r>
          </w:p>
        </w:tc>
        <w:tc>
          <w:tcPr>
            <w:tcW w:w="1296" w:type="dxa"/>
            <w:vMerge w:val="restart"/>
          </w:tcPr>
          <w:p w:rsidR="00E6179D" w:rsidRDefault="00E6179D" w:rsidP="002327EE">
            <w:pPr>
              <w:pStyle w:val="TableParagraph"/>
              <w:spacing w:before="81" w:line="244" w:lineRule="auto"/>
              <w:ind w:right="163"/>
              <w:jc w:val="bot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Наименование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разделов и тем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программы</w:t>
            </w:r>
          </w:p>
        </w:tc>
        <w:tc>
          <w:tcPr>
            <w:tcW w:w="2809" w:type="dxa"/>
            <w:gridSpan w:val="3"/>
          </w:tcPr>
          <w:p w:rsidR="00E6179D" w:rsidRDefault="00E6179D" w:rsidP="002327EE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Количество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часов</w:t>
            </w:r>
          </w:p>
        </w:tc>
        <w:tc>
          <w:tcPr>
            <w:tcW w:w="2703" w:type="dxa"/>
            <w:gridSpan w:val="3"/>
          </w:tcPr>
          <w:p w:rsidR="00E6179D" w:rsidRDefault="00E6179D" w:rsidP="002327EE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sz w:val="16"/>
              </w:rPr>
              <w:t>Репертуар</w:t>
            </w:r>
          </w:p>
        </w:tc>
        <w:tc>
          <w:tcPr>
            <w:tcW w:w="864" w:type="dxa"/>
            <w:vMerge w:val="restart"/>
          </w:tcPr>
          <w:p w:rsidR="00E6179D" w:rsidRDefault="00E6179D" w:rsidP="002327EE">
            <w:pPr>
              <w:pStyle w:val="TableParagraph"/>
              <w:spacing w:before="76" w:line="244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изучения</w:t>
            </w:r>
          </w:p>
        </w:tc>
        <w:tc>
          <w:tcPr>
            <w:tcW w:w="4864" w:type="dxa"/>
            <w:vMerge w:val="restart"/>
          </w:tcPr>
          <w:p w:rsidR="00E6179D" w:rsidRDefault="00E6179D" w:rsidP="002327EE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Виды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деятельности</w:t>
            </w:r>
          </w:p>
        </w:tc>
        <w:tc>
          <w:tcPr>
            <w:tcW w:w="1119" w:type="dxa"/>
            <w:vMerge w:val="restart"/>
          </w:tcPr>
          <w:p w:rsidR="00E6179D" w:rsidRDefault="00E6179D" w:rsidP="002327EE">
            <w:pPr>
              <w:pStyle w:val="TableParagraph"/>
              <w:spacing w:before="81" w:line="244" w:lineRule="auto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Виды,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формы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контроля</w:t>
            </w:r>
          </w:p>
        </w:tc>
        <w:tc>
          <w:tcPr>
            <w:tcW w:w="1383" w:type="dxa"/>
            <w:vMerge w:val="restart"/>
          </w:tcPr>
          <w:p w:rsidR="00E6179D" w:rsidRDefault="00E6179D" w:rsidP="002327EE">
            <w:pPr>
              <w:pStyle w:val="TableParagraph"/>
              <w:spacing w:before="76" w:line="249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Электронные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(цифровые)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образовательные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ресурсы</w:t>
            </w:r>
          </w:p>
        </w:tc>
      </w:tr>
      <w:tr w:rsidR="00E6179D" w:rsidTr="002327EE">
        <w:trPr>
          <w:trHeight w:val="566"/>
        </w:trPr>
        <w:tc>
          <w:tcPr>
            <w:tcW w:w="471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71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spacing w:before="76" w:line="252" w:lineRule="auto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контрольные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spacing w:before="76" w:line="252" w:lineRule="auto"/>
              <w:ind w:left="72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практические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spacing w:before="76" w:line="252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для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слушания</w:t>
            </w: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spacing w:before="76" w:line="252" w:lineRule="auto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для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пения</w:t>
            </w: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spacing w:before="76" w:line="252" w:lineRule="auto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для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w w:val="90"/>
                <w:sz w:val="16"/>
              </w:rPr>
              <w:t>музицирования</w:t>
            </w:r>
            <w:proofErr w:type="spellEnd"/>
          </w:p>
        </w:tc>
        <w:tc>
          <w:tcPr>
            <w:tcW w:w="864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4864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E6179D" w:rsidRDefault="00E6179D" w:rsidP="002327EE">
            <w:pPr>
              <w:rPr>
                <w:sz w:val="2"/>
                <w:szCs w:val="2"/>
              </w:rPr>
            </w:pPr>
          </w:p>
        </w:tc>
      </w:tr>
      <w:tr w:rsidR="00E6179D" w:rsidRPr="008D3128" w:rsidTr="002327EE">
        <w:trPr>
          <w:trHeight w:val="340"/>
        </w:trPr>
        <w:tc>
          <w:tcPr>
            <w:tcW w:w="15509" w:type="dxa"/>
            <w:gridSpan w:val="12"/>
          </w:tcPr>
          <w:p w:rsidR="00E6179D" w:rsidRDefault="00E6179D" w:rsidP="002327EE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1.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  <w:r>
              <w:rPr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в</w:t>
            </w:r>
            <w:r>
              <w:rPr>
                <w:b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жизни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человека</w:t>
            </w:r>
          </w:p>
        </w:tc>
      </w:tr>
      <w:tr w:rsidR="00E6179D" w:rsidTr="002327EE">
        <w:trPr>
          <w:trHeight w:val="1300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66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71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пейзажи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66"/>
              <w:ind w:left="0" w:right="48"/>
              <w:rPr>
                <w:sz w:val="16"/>
              </w:rPr>
            </w:pPr>
            <w:r>
              <w:rPr>
                <w:sz w:val="16"/>
              </w:rPr>
              <w:t>01.09.22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71" w:line="252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программной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музыки,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посвящённой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природы.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Подбор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эпитетов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описания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настроения,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Сопоставление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произведениями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изобразительного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искусства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line="249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Рисование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«услышанных»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пейзажей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и/или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абстрактная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живопись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передача настроения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цветом,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точками,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линиями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71" w:line="244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71" w:line="249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1488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66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1.2.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71" w:line="252" w:lineRule="auto"/>
              <w:ind w:right="97"/>
              <w:rPr>
                <w:sz w:val="16"/>
              </w:rPr>
            </w:pPr>
            <w:r>
              <w:rPr>
                <w:sz w:val="16"/>
              </w:rPr>
              <w:t>Музыка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войне,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войне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spacing w:before="66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66"/>
              <w:ind w:left="0" w:right="48"/>
              <w:rPr>
                <w:sz w:val="16"/>
              </w:rPr>
            </w:pPr>
            <w:r>
              <w:rPr>
                <w:sz w:val="16"/>
              </w:rPr>
              <w:t>08.09.22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71" w:line="256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Чтение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учебных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текстов,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посвящённых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военной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музыке.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военной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тематики.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Знакомство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историей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сочинения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исполнения</w:t>
            </w:r>
            <w:proofErr w:type="gramStart"/>
            <w:r>
              <w:rPr>
                <w:w w:val="95"/>
                <w:sz w:val="16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line="256" w:lineRule="auto"/>
              <w:ind w:right="239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 xml:space="preserve">Дискуссия в классе. Ответы на </w:t>
            </w:r>
            <w:proofErr w:type="gramStart"/>
            <w:r>
              <w:rPr>
                <w:w w:val="90"/>
                <w:sz w:val="16"/>
              </w:rPr>
              <w:t>вопросы</w:t>
            </w:r>
            <w:proofErr w:type="gramEnd"/>
            <w:r>
              <w:rPr>
                <w:w w:val="90"/>
                <w:sz w:val="16"/>
              </w:rPr>
              <w:t>: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какие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чувства вызывает эта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почему?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влияет на наше восприятие информация о том,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 зачем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она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создавалась?;</w:t>
            </w:r>
          </w:p>
          <w:p w:rsidR="00E6179D" w:rsidRDefault="00E6179D" w:rsidP="002327EE">
            <w:pPr>
              <w:pStyle w:val="TableParagraph"/>
              <w:spacing w:line="179" w:lineRule="exact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Сочинение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новой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песни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войне;</w:t>
            </w:r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71" w:line="244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71" w:line="252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340"/>
        </w:trPr>
        <w:tc>
          <w:tcPr>
            <w:tcW w:w="1767" w:type="dxa"/>
            <w:gridSpan w:val="2"/>
          </w:tcPr>
          <w:p w:rsidR="00E6179D" w:rsidRDefault="00E6179D" w:rsidP="002327EE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3175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  <w:tr w:rsidR="00E6179D" w:rsidTr="002327EE">
        <w:trPr>
          <w:trHeight w:val="335"/>
        </w:trPr>
        <w:tc>
          <w:tcPr>
            <w:tcW w:w="15509" w:type="dxa"/>
            <w:gridSpan w:val="12"/>
          </w:tcPr>
          <w:p w:rsidR="00E6179D" w:rsidRDefault="00E6179D" w:rsidP="002327EE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2.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Классическая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</w:p>
        </w:tc>
      </w:tr>
      <w:tr w:rsidR="00E6179D" w:rsidTr="002327EE">
        <w:trPr>
          <w:trHeight w:val="2453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66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71" w:line="249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Вокальная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spacing w:before="66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66"/>
              <w:ind w:left="0" w:right="48"/>
              <w:rPr>
                <w:sz w:val="16"/>
              </w:rPr>
            </w:pPr>
            <w:r>
              <w:rPr>
                <w:sz w:val="16"/>
              </w:rPr>
              <w:t>15.09.22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76" w:line="254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слух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типов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человеческих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голосов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(детские,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мужские,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женские),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тембров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голосов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профессиональных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вокалистов</w:t>
            </w:r>
            <w:proofErr w:type="gramStart"/>
            <w:r>
              <w:rPr>
                <w:w w:val="95"/>
                <w:sz w:val="16"/>
              </w:rPr>
              <w:t>.;</w:t>
            </w:r>
            <w:r>
              <w:rPr>
                <w:spacing w:val="1"/>
                <w:w w:val="95"/>
                <w:sz w:val="16"/>
              </w:rPr>
              <w:t xml:space="preserve"> </w:t>
            </w:r>
            <w:proofErr w:type="gramEnd"/>
            <w:r>
              <w:rPr>
                <w:w w:val="95"/>
                <w:sz w:val="16"/>
              </w:rPr>
              <w:t>Знакомство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жанрами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вокальной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музыки.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Слушание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вокальных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произведений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композиторов-классиков.;</w:t>
            </w:r>
          </w:p>
          <w:p w:rsidR="00E6179D" w:rsidRDefault="00E6179D" w:rsidP="002327EE">
            <w:pPr>
              <w:pStyle w:val="TableParagraph"/>
              <w:spacing w:before="2" w:line="254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Освоение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комплекса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дыхательных,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артикуляционных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упражнений.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упражнения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развитие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гибкости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голоса,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расширения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его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диапазона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before="1" w:line="249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Музыкальная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викторина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вокальных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произведений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авторов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before="7" w:line="249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Разучивание,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вокальных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</w:t>
            </w:r>
            <w:proofErr w:type="gramStart"/>
            <w:r>
              <w:rPr>
                <w:w w:val="90"/>
                <w:sz w:val="16"/>
              </w:rPr>
              <w:t>в-</w:t>
            </w:r>
            <w:proofErr w:type="gramEnd"/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классиков.;</w:t>
            </w:r>
          </w:p>
          <w:p w:rsidR="00E6179D" w:rsidRDefault="00E6179D" w:rsidP="002327EE">
            <w:pPr>
              <w:pStyle w:val="TableParagraph"/>
              <w:spacing w:before="6"/>
              <w:rPr>
                <w:sz w:val="16"/>
              </w:rPr>
            </w:pPr>
            <w:r>
              <w:rPr>
                <w:w w:val="90"/>
                <w:sz w:val="16"/>
              </w:rPr>
              <w:t>Школьный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конкурс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юных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вокалистов;</w:t>
            </w:r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71" w:line="249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71" w:line="249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340"/>
        </w:trPr>
        <w:tc>
          <w:tcPr>
            <w:tcW w:w="1767" w:type="dxa"/>
            <w:gridSpan w:val="2"/>
          </w:tcPr>
          <w:p w:rsidR="00E6179D" w:rsidRDefault="00E6179D" w:rsidP="002327EE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3175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  <w:tr w:rsidR="00E6179D" w:rsidRPr="008D3128" w:rsidTr="002327EE">
        <w:trPr>
          <w:trHeight w:val="336"/>
        </w:trPr>
        <w:tc>
          <w:tcPr>
            <w:tcW w:w="15509" w:type="dxa"/>
            <w:gridSpan w:val="12"/>
          </w:tcPr>
          <w:p w:rsidR="00E6179D" w:rsidRDefault="00E6179D" w:rsidP="002327EE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3.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  <w:r>
              <w:rPr>
                <w:b/>
                <w:spacing w:val="2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театра</w:t>
            </w:r>
            <w:r>
              <w:rPr>
                <w:b/>
                <w:spacing w:val="16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</w:t>
            </w:r>
            <w:r>
              <w:rPr>
                <w:b/>
                <w:spacing w:val="28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кино</w:t>
            </w:r>
          </w:p>
        </w:tc>
      </w:tr>
      <w:tr w:rsidR="00E6179D" w:rsidTr="002327EE">
        <w:trPr>
          <w:trHeight w:val="1108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66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3.1.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71" w:line="249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Опера.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Главные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герои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номера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оперного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спектакля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66"/>
              <w:ind w:left="0" w:right="48"/>
              <w:rPr>
                <w:sz w:val="16"/>
              </w:rPr>
            </w:pPr>
            <w:r>
              <w:rPr>
                <w:sz w:val="16"/>
              </w:rPr>
              <w:t>22.09.22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71" w:line="256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фрагментов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опер.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Определение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сольной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партии,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роли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выразительных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оркестрового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сопровождения</w:t>
            </w:r>
            <w:proofErr w:type="gramStart"/>
            <w:r>
              <w:rPr>
                <w:w w:val="90"/>
                <w:sz w:val="16"/>
              </w:rPr>
              <w:t>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;</w:t>
            </w:r>
            <w:proofErr w:type="gramEnd"/>
          </w:p>
          <w:p w:rsidR="00E6179D" w:rsidRDefault="00E6179D" w:rsidP="002327EE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тембрами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голосов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оперных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певцов.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Освоение</w:t>
            </w:r>
          </w:p>
          <w:p w:rsidR="00E6179D" w:rsidRDefault="00E6179D" w:rsidP="002327EE">
            <w:pPr>
              <w:pStyle w:val="TableParagraph"/>
              <w:spacing w:before="8" w:line="256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терминологии.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Звучащие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тесты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кроссворды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проверку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знаний</w:t>
            </w:r>
            <w:proofErr w:type="gramStart"/>
            <w:r>
              <w:rPr>
                <w:w w:val="90"/>
                <w:sz w:val="16"/>
              </w:rPr>
              <w:t>.;</w:t>
            </w:r>
            <w:r>
              <w:rPr>
                <w:spacing w:val="1"/>
                <w:w w:val="90"/>
                <w:sz w:val="16"/>
              </w:rPr>
              <w:t xml:space="preserve"> </w:t>
            </w:r>
            <w:proofErr w:type="gramEnd"/>
            <w:r>
              <w:rPr>
                <w:sz w:val="16"/>
              </w:rPr>
              <w:t>Просмотр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фильма-оперы.;</w:t>
            </w:r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Зачет;</w:t>
            </w:r>
          </w:p>
        </w:tc>
        <w:tc>
          <w:tcPr>
            <w:tcW w:w="1383" w:type="dxa"/>
          </w:tcPr>
          <w:p w:rsidR="00E6179D" w:rsidRDefault="00E6179D" w:rsidP="002327EE">
            <w:pPr>
              <w:pStyle w:val="TableParagraph"/>
              <w:spacing w:before="76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Электронное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приложение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учебнику</w:t>
            </w:r>
          </w:p>
        </w:tc>
      </w:tr>
      <w:tr w:rsidR="00E6179D" w:rsidTr="002327EE">
        <w:trPr>
          <w:trHeight w:val="1089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66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3.2.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71" w:line="249" w:lineRule="auto"/>
              <w:ind w:right="132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Патриотическая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 народная тема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театре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кино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spacing w:before="66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71"/>
              <w:ind w:left="0"/>
              <w:rPr>
                <w:sz w:val="16"/>
              </w:rPr>
            </w:pPr>
            <w:r>
              <w:rPr>
                <w:sz w:val="16"/>
              </w:rPr>
              <w:t>29.09.22</w:t>
            </w:r>
          </w:p>
          <w:p w:rsidR="00E6179D" w:rsidRDefault="00E6179D" w:rsidP="002327EE">
            <w:pPr>
              <w:pStyle w:val="TableParagraph"/>
              <w:spacing w:before="71"/>
              <w:ind w:left="0"/>
              <w:rPr>
                <w:sz w:val="16"/>
              </w:rPr>
            </w:pPr>
            <w:r>
              <w:rPr>
                <w:sz w:val="16"/>
              </w:rPr>
              <w:t>06.10.22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Чтение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учебных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популярных  текстов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истории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создания</w:t>
            </w:r>
          </w:p>
          <w:p w:rsidR="00E6179D" w:rsidRDefault="00E6179D" w:rsidP="002327EE">
            <w:pPr>
              <w:pStyle w:val="TableParagraph"/>
              <w:spacing w:before="8" w:line="256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патриотических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опер,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фильмов,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творческих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поисках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композиторов,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создававших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ним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музыку. Диалог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учителем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line="249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Разучивание,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исполнение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песен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Родине,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нашей  стране,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исторических событиях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подвигах героев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71" w:line="244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71" w:line="249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</w:tbl>
    <w:p w:rsidR="00E6179D" w:rsidRDefault="00E6179D" w:rsidP="00E6179D">
      <w:pPr>
        <w:spacing w:line="249" w:lineRule="auto"/>
        <w:rPr>
          <w:sz w:val="16"/>
        </w:rPr>
        <w:sectPr w:rsidR="00E6179D">
          <w:pgSz w:w="16840" w:h="11900" w:orient="landscape"/>
          <w:pgMar w:top="4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96"/>
        <w:gridCol w:w="567"/>
        <w:gridCol w:w="1104"/>
        <w:gridCol w:w="1138"/>
        <w:gridCol w:w="869"/>
        <w:gridCol w:w="576"/>
        <w:gridCol w:w="1258"/>
        <w:gridCol w:w="864"/>
        <w:gridCol w:w="4864"/>
        <w:gridCol w:w="1119"/>
        <w:gridCol w:w="1383"/>
      </w:tblGrid>
      <w:tr w:rsidR="00E6179D" w:rsidTr="002327EE">
        <w:trPr>
          <w:trHeight w:val="335"/>
        </w:trPr>
        <w:tc>
          <w:tcPr>
            <w:tcW w:w="1767" w:type="dxa"/>
            <w:gridSpan w:val="2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0"/>
                <w:sz w:val="16"/>
              </w:rPr>
              <w:lastRenderedPageBreak/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13175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  <w:tr w:rsidR="00E6179D" w:rsidTr="002327EE">
        <w:trPr>
          <w:trHeight w:val="340"/>
        </w:trPr>
        <w:tc>
          <w:tcPr>
            <w:tcW w:w="15509" w:type="dxa"/>
            <w:gridSpan w:val="12"/>
          </w:tcPr>
          <w:p w:rsidR="00E6179D" w:rsidRDefault="00E6179D" w:rsidP="002327EE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Музыкальная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грамота</w:t>
            </w:r>
          </w:p>
        </w:tc>
      </w:tr>
      <w:tr w:rsidR="00E6179D" w:rsidTr="002327EE">
        <w:trPr>
          <w:trHeight w:val="912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63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Музыкальный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spacing w:before="59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13.10.22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3" w:line="249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элементами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языка,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специальными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терминами,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обозначением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нотной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записи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before="2" w:line="249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изученных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элементов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слух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восприятии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музыкальных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произведений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63" w:line="244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8" w:line="244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2069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68" w:line="247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Ритмические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рисунки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размере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6/8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20.10.22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8" w:line="256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слух,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прослеживание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нотной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записи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ритмических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рисунков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в размере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6/8.</w:t>
            </w:r>
            <w:proofErr w:type="gramStart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proofErr w:type="gramEnd"/>
          </w:p>
          <w:p w:rsidR="00E6179D" w:rsidRDefault="00E6179D" w:rsidP="002327EE">
            <w:pPr>
              <w:pStyle w:val="TableParagraph"/>
              <w:spacing w:line="254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Исполнение,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импровизация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помощью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звучащих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жестов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(хлопки,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шлепки,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притопы)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и/или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ударных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инструментов.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Игра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«Ритмическое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эхо»,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прохлопывание</w:t>
            </w:r>
            <w:proofErr w:type="spellEnd"/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ритма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ритмическим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карточкам,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проговаривание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ритмослогами</w:t>
            </w:r>
            <w:proofErr w:type="spellEnd"/>
            <w:r>
              <w:rPr>
                <w:w w:val="90"/>
                <w:sz w:val="16"/>
              </w:rPr>
              <w:t>.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Разучивание,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исполнение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ударных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инструментах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ритмической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партитуры.;</w:t>
            </w:r>
          </w:p>
          <w:p w:rsidR="00E6179D" w:rsidRDefault="00E6179D" w:rsidP="002327EE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  ярко</w:t>
            </w:r>
            <w:r>
              <w:rPr>
                <w:spacing w:val="33"/>
                <w:sz w:val="16"/>
              </w:rPr>
              <w:t xml:space="preserve"> </w:t>
            </w:r>
            <w:proofErr w:type="gramStart"/>
            <w:r>
              <w:rPr>
                <w:w w:val="90"/>
                <w:sz w:val="16"/>
              </w:rPr>
              <w:t>выраженным</w:t>
            </w:r>
            <w:proofErr w:type="gramEnd"/>
          </w:p>
          <w:p w:rsidR="00E6179D" w:rsidRDefault="00E6179D" w:rsidP="002327EE">
            <w:pPr>
              <w:pStyle w:val="TableParagraph"/>
              <w:spacing w:before="8" w:line="256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ритмическим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рисунком,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воспроизведение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данного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ритма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памяти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(хлопками</w:t>
            </w:r>
            <w:proofErr w:type="gramStart"/>
            <w:r>
              <w:rPr>
                <w:sz w:val="16"/>
              </w:rPr>
              <w:t>).;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68" w:line="244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Письменный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0"/>
                <w:sz w:val="16"/>
              </w:rPr>
              <w:t>Электронное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27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 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8" w:line="244" w:lineRule="auto"/>
              <w:ind w:left="86" w:firstLine="33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340"/>
        </w:trPr>
        <w:tc>
          <w:tcPr>
            <w:tcW w:w="1767" w:type="dxa"/>
            <w:gridSpan w:val="2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3175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  <w:tr w:rsidR="00E6179D" w:rsidRPr="008D3128" w:rsidTr="002327EE">
        <w:trPr>
          <w:trHeight w:val="335"/>
        </w:trPr>
        <w:tc>
          <w:tcPr>
            <w:tcW w:w="15509" w:type="dxa"/>
            <w:gridSpan w:val="12"/>
          </w:tcPr>
          <w:p w:rsidR="00E6179D" w:rsidRDefault="00E6179D" w:rsidP="002327EE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5.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  <w:r>
              <w:rPr>
                <w:b/>
                <w:spacing w:val="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в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жизни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человека</w:t>
            </w:r>
          </w:p>
        </w:tc>
      </w:tr>
      <w:tr w:rsidR="00E6179D" w:rsidTr="002327EE">
        <w:trPr>
          <w:trHeight w:val="1300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63" w:line="252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пейзажи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27.10.22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3" w:line="252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программной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музыки,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посвящённой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природы.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Подбор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эпитетов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описания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настроения,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Сопоставление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произведениями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изобразительного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искусства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before="1" w:line="256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Разучивание,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одухотворенное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исполнение  песен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природе,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её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красоте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63" w:line="252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Письменный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8" w:line="244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916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64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портреты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10.11.22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4" w:line="249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вокальной,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инструментальной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посвящённой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людей,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сказочных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персонажей.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Подбор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эпитетов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для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описания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настроения,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Сопоставление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произведениями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изобразительного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искусства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Зачет;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4" w:line="249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335"/>
        </w:trPr>
        <w:tc>
          <w:tcPr>
            <w:tcW w:w="1767" w:type="dxa"/>
            <w:gridSpan w:val="2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3175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  <w:tr w:rsidR="00E6179D" w:rsidTr="002327EE">
        <w:trPr>
          <w:trHeight w:val="341"/>
        </w:trPr>
        <w:tc>
          <w:tcPr>
            <w:tcW w:w="15509" w:type="dxa"/>
            <w:gridSpan w:val="12"/>
          </w:tcPr>
          <w:p w:rsidR="00E6179D" w:rsidRDefault="00E6179D" w:rsidP="002327EE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Классическая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</w:p>
        </w:tc>
      </w:tr>
      <w:tr w:rsidR="00E6179D" w:rsidTr="002327EE">
        <w:trPr>
          <w:trHeight w:val="719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6.1.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63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Композиторы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детям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spacing w:before="59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63"/>
              <w:ind w:left="0"/>
              <w:rPr>
                <w:sz w:val="16"/>
              </w:rPr>
            </w:pPr>
            <w:r>
              <w:rPr>
                <w:sz w:val="16"/>
              </w:rPr>
              <w:t>17.11.22</w:t>
            </w:r>
          </w:p>
          <w:p w:rsidR="00E6179D" w:rsidRDefault="00E6179D" w:rsidP="002327EE">
            <w:pPr>
              <w:pStyle w:val="TableParagraph"/>
              <w:spacing w:before="63"/>
              <w:ind w:left="0"/>
              <w:rPr>
                <w:sz w:val="16"/>
              </w:rPr>
            </w:pPr>
            <w:r>
              <w:rPr>
                <w:sz w:val="16"/>
              </w:rPr>
              <w:t>24.11.22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8" w:line="244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определение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основного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</w:t>
            </w:r>
            <w:proofErr w:type="gramStart"/>
            <w:r>
              <w:rPr>
                <w:w w:val="90"/>
                <w:sz w:val="16"/>
              </w:rPr>
              <w:t>о-</w:t>
            </w:r>
            <w:proofErr w:type="gramEnd"/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выразительных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использованных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композитором.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Подбор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эпитетов,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иллюстраций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музыке.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Определение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жанра</w:t>
            </w:r>
            <w:proofErr w:type="gramStart"/>
            <w:r>
              <w:rPr>
                <w:w w:val="95"/>
                <w:sz w:val="16"/>
              </w:rPr>
              <w:t>.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63" w:line="244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8" w:line="244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724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6.2.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64" w:line="249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Программная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01.12.22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9" w:line="244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Обсуждение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использованных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композитором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5"/>
                <w:sz w:val="16"/>
              </w:rPr>
              <w:t>Тестирование;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9" w:line="244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lastRenderedPageBreak/>
              <w:t>http://school-collection</w:t>
            </w:r>
          </w:p>
        </w:tc>
      </w:tr>
      <w:tr w:rsidR="00E6179D" w:rsidTr="002327EE">
        <w:trPr>
          <w:trHeight w:val="335"/>
        </w:trPr>
        <w:tc>
          <w:tcPr>
            <w:tcW w:w="1767" w:type="dxa"/>
            <w:gridSpan w:val="2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0"/>
                <w:sz w:val="16"/>
              </w:rPr>
              <w:lastRenderedPageBreak/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13175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  <w:tr w:rsidR="00E6179D" w:rsidTr="002327EE">
        <w:trPr>
          <w:trHeight w:val="321"/>
        </w:trPr>
        <w:tc>
          <w:tcPr>
            <w:tcW w:w="15509" w:type="dxa"/>
            <w:gridSpan w:val="12"/>
          </w:tcPr>
          <w:p w:rsidR="00E6179D" w:rsidRDefault="00E6179D" w:rsidP="002327EE"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7.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Музыкальная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грамота</w:t>
            </w:r>
          </w:p>
        </w:tc>
      </w:tr>
    </w:tbl>
    <w:p w:rsidR="00E6179D" w:rsidRDefault="00E6179D" w:rsidP="00E6179D">
      <w:pPr>
        <w:rPr>
          <w:sz w:val="16"/>
        </w:rPr>
        <w:sectPr w:rsidR="00E6179D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96"/>
        <w:gridCol w:w="567"/>
        <w:gridCol w:w="1104"/>
        <w:gridCol w:w="1138"/>
        <w:gridCol w:w="869"/>
        <w:gridCol w:w="576"/>
        <w:gridCol w:w="1258"/>
        <w:gridCol w:w="864"/>
        <w:gridCol w:w="4864"/>
        <w:gridCol w:w="1119"/>
        <w:gridCol w:w="1383"/>
      </w:tblGrid>
      <w:tr w:rsidR="00E6179D" w:rsidTr="002327EE">
        <w:trPr>
          <w:trHeight w:val="1488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7.1.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63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Музыкальный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08.12.22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3" w:line="249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элементами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языка,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специальными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терминами,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обозначением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нотной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записи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before="6" w:line="249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изученных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элементов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слух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восприятии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музыкальных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произведений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before="2" w:line="254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Наблюдение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изменением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изменении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элементов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языка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(как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меняется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изменении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темпа, динамики,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штрихов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т. д</w:t>
            </w:r>
            <w:proofErr w:type="gramStart"/>
            <w:r>
              <w:rPr>
                <w:sz w:val="16"/>
              </w:rPr>
              <w:t>.).;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63" w:line="244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Контрольная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8" w:line="244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724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7.2.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68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Дополнительные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обозначения</w:t>
            </w:r>
          </w:p>
          <w:p w:rsidR="00E6179D" w:rsidRDefault="00E6179D" w:rsidP="002327EE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95"/>
                <w:sz w:val="16"/>
              </w:rPr>
              <w:t>в нотах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15.12.22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8" w:line="244" w:lineRule="auto"/>
              <w:ind w:right="687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дополнительными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элементами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нотной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записи.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песен,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попевок</w:t>
            </w:r>
            <w:proofErr w:type="spellEnd"/>
            <w:r>
              <w:rPr>
                <w:w w:val="90"/>
                <w:sz w:val="16"/>
              </w:rPr>
              <w:t>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которых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присутствуют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данные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элементы;</w:t>
            </w:r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63" w:line="249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8" w:line="244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340"/>
        </w:trPr>
        <w:tc>
          <w:tcPr>
            <w:tcW w:w="1767" w:type="dxa"/>
            <w:gridSpan w:val="2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3175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  <w:tr w:rsidR="00E6179D" w:rsidTr="002327EE">
        <w:trPr>
          <w:trHeight w:val="335"/>
        </w:trPr>
        <w:tc>
          <w:tcPr>
            <w:tcW w:w="15509" w:type="dxa"/>
            <w:gridSpan w:val="12"/>
          </w:tcPr>
          <w:p w:rsidR="00E6179D" w:rsidRDefault="00E6179D" w:rsidP="002327EE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8.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Духовная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</w:p>
        </w:tc>
      </w:tr>
      <w:tr w:rsidR="00E6179D" w:rsidTr="002327EE">
        <w:trPr>
          <w:trHeight w:val="917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8.1.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63" w:line="249" w:lineRule="auto"/>
              <w:ind w:right="97"/>
              <w:rPr>
                <w:sz w:val="16"/>
              </w:rPr>
            </w:pPr>
            <w:r>
              <w:rPr>
                <w:sz w:val="16"/>
              </w:rPr>
              <w:t>Искусство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Русской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православной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церкви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22.12.22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3" w:line="252" w:lineRule="auto"/>
              <w:ind w:right="326"/>
              <w:rPr>
                <w:sz w:val="16"/>
              </w:rPr>
            </w:pPr>
            <w:r>
              <w:rPr>
                <w:w w:val="95"/>
                <w:sz w:val="16"/>
              </w:rPr>
              <w:t>Разучивание,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исполнение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вокальных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произведений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религиозной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тематики,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сравнение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церковных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мелодий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народных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песен,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мелодий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светской музыки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Зачет;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3" w:line="252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719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8.2.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63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Религиозные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праздники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12.01.23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8" w:line="244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фрагментов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праздничных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богослужений,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определение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её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религиозного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содержания</w:t>
            </w:r>
            <w:proofErr w:type="gramStart"/>
            <w:r>
              <w:rPr>
                <w:w w:val="90"/>
                <w:sz w:val="16"/>
              </w:rPr>
              <w:t>.;</w:t>
            </w:r>
            <w:r>
              <w:rPr>
                <w:spacing w:val="1"/>
                <w:w w:val="90"/>
                <w:sz w:val="16"/>
              </w:rPr>
              <w:t xml:space="preserve"> </w:t>
            </w:r>
            <w:proofErr w:type="gramEnd"/>
            <w:r>
              <w:rPr>
                <w:w w:val="95"/>
                <w:sz w:val="16"/>
              </w:rPr>
              <w:t>Просмотр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фильма,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посвящённого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религиозным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праздникам.;</w:t>
            </w:r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5"/>
                <w:sz w:val="16"/>
              </w:rPr>
              <w:t>Тестирование;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8" w:line="244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340"/>
        </w:trPr>
        <w:tc>
          <w:tcPr>
            <w:tcW w:w="1767" w:type="dxa"/>
            <w:gridSpan w:val="2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3175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  <w:tr w:rsidR="00E6179D" w:rsidTr="002327EE">
        <w:trPr>
          <w:trHeight w:val="335"/>
        </w:trPr>
        <w:tc>
          <w:tcPr>
            <w:tcW w:w="15509" w:type="dxa"/>
            <w:gridSpan w:val="12"/>
          </w:tcPr>
          <w:p w:rsidR="00E6179D" w:rsidRDefault="00E6179D" w:rsidP="002327EE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9.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Музыкальная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грамота</w:t>
            </w:r>
          </w:p>
        </w:tc>
      </w:tr>
      <w:tr w:rsidR="00E6179D" w:rsidTr="002327EE">
        <w:trPr>
          <w:trHeight w:val="724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9.1.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Размер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19.01.23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3" w:line="249" w:lineRule="auto"/>
              <w:ind w:right="326"/>
              <w:rPr>
                <w:sz w:val="16"/>
              </w:rPr>
            </w:pPr>
            <w:r>
              <w:rPr>
                <w:w w:val="95"/>
                <w:sz w:val="16"/>
              </w:rPr>
              <w:t>Слушание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музыкальных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произведений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ярко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выраженным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размером,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танцевальные,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двигательные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импровизации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под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музыку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63" w:line="249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3" w:line="249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340"/>
        </w:trPr>
        <w:tc>
          <w:tcPr>
            <w:tcW w:w="1767" w:type="dxa"/>
            <w:gridSpan w:val="2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3175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  <w:tr w:rsidR="00E6179D" w:rsidTr="002327EE">
        <w:trPr>
          <w:trHeight w:val="335"/>
        </w:trPr>
        <w:tc>
          <w:tcPr>
            <w:tcW w:w="15509" w:type="dxa"/>
            <w:gridSpan w:val="12"/>
          </w:tcPr>
          <w:p w:rsidR="00E6179D" w:rsidRDefault="00E6179D" w:rsidP="002327EE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Народная</w:t>
            </w:r>
            <w:r>
              <w:rPr>
                <w:b/>
                <w:spacing w:val="3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  <w:r>
              <w:rPr>
                <w:b/>
                <w:spacing w:val="29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России</w:t>
            </w:r>
          </w:p>
        </w:tc>
      </w:tr>
      <w:tr w:rsidR="00E6179D" w:rsidTr="002327EE">
        <w:trPr>
          <w:trHeight w:val="1300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10.1.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63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Сказки,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мифы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легенды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63"/>
              <w:ind w:left="0"/>
              <w:rPr>
                <w:sz w:val="16"/>
              </w:rPr>
            </w:pPr>
            <w:r>
              <w:rPr>
                <w:sz w:val="16"/>
              </w:rPr>
              <w:t>26.01.23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3" w:line="252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манерой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сказывания</w:t>
            </w:r>
            <w:proofErr w:type="spellEnd"/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нараспев.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сказок,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былин,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эпических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сказаний,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рассказываемых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нараспев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line="256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Просмотр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фильмов,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мультфильмов,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созданных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основе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былин,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сказаний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line="249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Речитативная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импровизация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чтение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нараспев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фрагмента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сказки,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былины;</w:t>
            </w:r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63" w:line="244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3" w:line="252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  <w:r>
              <w:rPr>
                <w:sz w:val="16"/>
              </w:rPr>
              <w:t xml:space="preserve"> учебнику</w:t>
            </w:r>
          </w:p>
        </w:tc>
      </w:tr>
      <w:tr w:rsidR="00E6179D" w:rsidTr="002327EE">
        <w:trPr>
          <w:trHeight w:val="1104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10.2.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64" w:line="244" w:lineRule="auto"/>
              <w:ind w:left="81" w:right="97" w:firstLine="14"/>
              <w:rPr>
                <w:sz w:val="16"/>
              </w:rPr>
            </w:pPr>
            <w:r>
              <w:rPr>
                <w:w w:val="90"/>
                <w:sz w:val="16"/>
              </w:rPr>
              <w:t>Народные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праздники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64"/>
              <w:ind w:left="0"/>
              <w:rPr>
                <w:sz w:val="16"/>
              </w:rPr>
            </w:pPr>
            <w:r>
              <w:rPr>
                <w:sz w:val="16"/>
              </w:rPr>
              <w:t>02.02.23</w:t>
            </w:r>
          </w:p>
          <w:p w:rsidR="00E6179D" w:rsidRDefault="00E6179D" w:rsidP="002327EE">
            <w:pPr>
              <w:pStyle w:val="TableParagraph"/>
              <w:spacing w:before="64"/>
              <w:ind w:left="0"/>
              <w:rPr>
                <w:sz w:val="16"/>
              </w:rPr>
            </w:pPr>
            <w:r>
              <w:rPr>
                <w:sz w:val="16"/>
              </w:rPr>
              <w:t>09.02.23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4" w:line="249" w:lineRule="auto"/>
              <w:ind w:right="687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праздничными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обычаями,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обрядами,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бытовавшими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ранее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сохранившимися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сегодня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различных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народностей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before="6" w:line="249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Разучивание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песен,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реконструкция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фрагмента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обряда,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участие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коллективной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традиционной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игре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>.;</w:t>
            </w:r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64" w:line="244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9" w:line="244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340"/>
        </w:trPr>
        <w:tc>
          <w:tcPr>
            <w:tcW w:w="1767" w:type="dxa"/>
            <w:gridSpan w:val="2"/>
          </w:tcPr>
          <w:p w:rsidR="00E6179D" w:rsidRDefault="00E6179D" w:rsidP="002327EE">
            <w:pPr>
              <w:pStyle w:val="TableParagraph"/>
              <w:spacing w:before="63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63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13175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  <w:tr w:rsidR="00E6179D" w:rsidRPr="008D3128" w:rsidTr="002327EE">
        <w:trPr>
          <w:trHeight w:val="335"/>
        </w:trPr>
        <w:tc>
          <w:tcPr>
            <w:tcW w:w="15509" w:type="dxa"/>
            <w:gridSpan w:val="12"/>
          </w:tcPr>
          <w:p w:rsidR="00E6179D" w:rsidRDefault="00E6179D" w:rsidP="002327EE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11.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  <w:r>
              <w:rPr>
                <w:b/>
                <w:spacing w:val="2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театра</w:t>
            </w:r>
            <w:r>
              <w:rPr>
                <w:b/>
                <w:spacing w:val="2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</w:t>
            </w:r>
            <w:r>
              <w:rPr>
                <w:b/>
                <w:spacing w:val="2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кино</w:t>
            </w:r>
          </w:p>
        </w:tc>
      </w:tr>
      <w:tr w:rsidR="00E6179D" w:rsidTr="002327EE">
        <w:trPr>
          <w:trHeight w:val="705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63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11.1.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63" w:line="254" w:lineRule="auto"/>
              <w:ind w:left="110" w:right="97" w:hanging="34"/>
              <w:rPr>
                <w:sz w:val="16"/>
              </w:rPr>
            </w:pPr>
            <w:r>
              <w:rPr>
                <w:sz w:val="16"/>
              </w:rPr>
              <w:t>Балет.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Хореография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искусство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танца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63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spacing w:before="63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63"/>
              <w:ind w:left="0" w:right="48"/>
              <w:rPr>
                <w:sz w:val="16"/>
              </w:rPr>
            </w:pPr>
            <w:r>
              <w:rPr>
                <w:sz w:val="16"/>
              </w:rPr>
              <w:t>16.02.23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8" w:line="247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Просмотр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обсуждение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видеозаписей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несколькими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яркими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сольными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номерами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сценами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балетов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русских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композиторов.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Музыкальная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викторина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знание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балетной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</w:t>
            </w:r>
            <w:proofErr w:type="gramStart"/>
            <w:r>
              <w:rPr>
                <w:w w:val="90"/>
                <w:sz w:val="16"/>
              </w:rPr>
              <w:t>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68" w:line="244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8" w:line="247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</w:tbl>
    <w:p w:rsidR="00E6179D" w:rsidRDefault="00E6179D" w:rsidP="00E6179D">
      <w:pPr>
        <w:spacing w:line="247" w:lineRule="auto"/>
        <w:rPr>
          <w:sz w:val="16"/>
        </w:rPr>
        <w:sectPr w:rsidR="00E6179D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123"/>
        <w:gridCol w:w="567"/>
        <w:gridCol w:w="1277"/>
        <w:gridCol w:w="1138"/>
        <w:gridCol w:w="869"/>
        <w:gridCol w:w="576"/>
        <w:gridCol w:w="1258"/>
        <w:gridCol w:w="864"/>
        <w:gridCol w:w="4864"/>
        <w:gridCol w:w="1119"/>
        <w:gridCol w:w="1383"/>
      </w:tblGrid>
      <w:tr w:rsidR="00E6179D" w:rsidTr="002327EE">
        <w:trPr>
          <w:trHeight w:val="911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11.2.</w:t>
            </w:r>
          </w:p>
        </w:tc>
        <w:tc>
          <w:tcPr>
            <w:tcW w:w="1123" w:type="dxa"/>
          </w:tcPr>
          <w:p w:rsidR="00E6179D" w:rsidRDefault="00E6179D" w:rsidP="002327EE">
            <w:pPr>
              <w:pStyle w:val="TableParagraph"/>
              <w:spacing w:before="63" w:line="249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Опера.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Главные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герои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номера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оперного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спектакля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277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02.03.23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3" w:line="249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фрагментов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опер.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Определение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сольной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партии,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роли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выразительных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оркестрового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сопровождения</w:t>
            </w:r>
            <w:proofErr w:type="gramStart"/>
            <w:r>
              <w:rPr>
                <w:w w:val="90"/>
                <w:sz w:val="16"/>
              </w:rPr>
              <w:t>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;</w:t>
            </w:r>
            <w:proofErr w:type="gramEnd"/>
          </w:p>
          <w:p w:rsidR="00E6179D" w:rsidRDefault="00E6179D" w:rsidP="002327EE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тембрами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голосов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оперных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певцов.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Освоение</w:t>
            </w:r>
          </w:p>
          <w:p w:rsidR="00E6179D" w:rsidRDefault="00E6179D" w:rsidP="002327EE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90"/>
                <w:sz w:val="16"/>
              </w:rPr>
              <w:t>терминологии.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Звучащие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тесты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кроссворды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проверку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знаний</w:t>
            </w:r>
            <w:proofErr w:type="gramStart"/>
            <w:r>
              <w:rPr>
                <w:w w:val="90"/>
                <w:sz w:val="16"/>
              </w:rPr>
              <w:t>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Зачет;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8" w:line="244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725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11.3.</w:t>
            </w:r>
          </w:p>
        </w:tc>
        <w:tc>
          <w:tcPr>
            <w:tcW w:w="1123" w:type="dxa"/>
          </w:tcPr>
          <w:p w:rsidR="00E6179D" w:rsidRDefault="00E6179D" w:rsidP="002327EE">
            <w:pPr>
              <w:pStyle w:val="TableParagraph"/>
              <w:spacing w:before="68" w:line="244" w:lineRule="auto"/>
              <w:ind w:right="97"/>
              <w:rPr>
                <w:sz w:val="16"/>
              </w:rPr>
            </w:pPr>
            <w:r>
              <w:rPr>
                <w:sz w:val="16"/>
              </w:rPr>
              <w:t>Сюжет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спектакля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277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09.03.23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8" w:line="244" w:lineRule="auto"/>
              <w:ind w:right="687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либретто,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структурой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спектакля.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Пересказ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либретто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изученных опер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балетов</w:t>
            </w:r>
            <w:proofErr w:type="gramStart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proofErr w:type="gramEnd"/>
          </w:p>
          <w:p w:rsidR="00E6179D" w:rsidRDefault="00E6179D" w:rsidP="002327EE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w w:val="90"/>
                <w:sz w:val="16"/>
              </w:rPr>
              <w:t>Просмотр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фильма-оперы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фильма-балета;</w:t>
            </w:r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Зачет;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8" w:line="244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724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11.4.</w:t>
            </w:r>
          </w:p>
        </w:tc>
        <w:tc>
          <w:tcPr>
            <w:tcW w:w="1123" w:type="dxa"/>
          </w:tcPr>
          <w:p w:rsidR="00E6179D" w:rsidRDefault="00E6179D" w:rsidP="002327EE">
            <w:pPr>
              <w:pStyle w:val="TableParagraph"/>
              <w:spacing w:before="68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Оперетта,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мюзикл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277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16.03.23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8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жанрами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оперетты,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мюзикла.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фрагментов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оперетт,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характерных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особенностей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жанра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5"/>
                <w:sz w:val="16"/>
              </w:rPr>
              <w:t>Тестирование;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3" w:line="249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335"/>
        </w:trPr>
        <w:tc>
          <w:tcPr>
            <w:tcW w:w="1594" w:type="dxa"/>
            <w:gridSpan w:val="2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13348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  <w:tr w:rsidR="00E6179D" w:rsidTr="002327EE">
        <w:trPr>
          <w:trHeight w:val="340"/>
        </w:trPr>
        <w:tc>
          <w:tcPr>
            <w:tcW w:w="15509" w:type="dxa"/>
            <w:gridSpan w:val="12"/>
          </w:tcPr>
          <w:p w:rsidR="00E6179D" w:rsidRDefault="00E6179D" w:rsidP="002327EE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12.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Классическая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</w:p>
        </w:tc>
      </w:tr>
      <w:tr w:rsidR="00E6179D" w:rsidTr="002327EE">
        <w:trPr>
          <w:trHeight w:val="720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12.1.</w:t>
            </w:r>
          </w:p>
        </w:tc>
        <w:tc>
          <w:tcPr>
            <w:tcW w:w="1123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Оркестр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277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23.03.23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3" w:line="244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исполнении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оркестра.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Просмотр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видеозаписи.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учителем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роли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дирижёра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63" w:line="244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3" w:line="247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916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12.2.</w:t>
            </w:r>
          </w:p>
        </w:tc>
        <w:tc>
          <w:tcPr>
            <w:tcW w:w="1123" w:type="dxa"/>
          </w:tcPr>
          <w:p w:rsidR="00E6179D" w:rsidRDefault="00E6179D" w:rsidP="002327EE">
            <w:pPr>
              <w:pStyle w:val="TableParagraph"/>
              <w:spacing w:before="63" w:line="256" w:lineRule="auto"/>
              <w:ind w:right="285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инструменты.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Флейта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277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06.04.23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3" w:line="249" w:lineRule="auto"/>
              <w:ind w:right="687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фрагментов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известных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музыкантов-инструменталистов.;</w:t>
            </w:r>
          </w:p>
          <w:p w:rsidR="00E6179D" w:rsidRDefault="00E6179D" w:rsidP="002327EE">
            <w:pPr>
              <w:pStyle w:val="TableParagraph"/>
              <w:spacing w:before="2" w:line="249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Чтение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учебных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текстов,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сказок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легенд,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рассказывающих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музыкальных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инструментах,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появления;</w:t>
            </w:r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Зачет;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8" w:line="244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916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12.3.</w:t>
            </w:r>
          </w:p>
        </w:tc>
        <w:tc>
          <w:tcPr>
            <w:tcW w:w="1123" w:type="dxa"/>
          </w:tcPr>
          <w:p w:rsidR="00E6179D" w:rsidRDefault="00E6179D" w:rsidP="002327EE">
            <w:pPr>
              <w:pStyle w:val="TableParagraph"/>
              <w:spacing w:before="63" w:line="25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инструменты.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Скрипка,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виолончель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277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spacing w:before="59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20.04.23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3" w:line="244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Разучивание,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песен,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посвящённых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музыкальным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инструментам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63" w:line="244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8" w:line="244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1488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12.4.</w:t>
            </w:r>
          </w:p>
        </w:tc>
        <w:tc>
          <w:tcPr>
            <w:tcW w:w="1123" w:type="dxa"/>
          </w:tcPr>
          <w:p w:rsidR="00E6179D" w:rsidRDefault="00E6179D" w:rsidP="002327EE">
            <w:pPr>
              <w:pStyle w:val="TableParagraph"/>
              <w:spacing w:before="64" w:line="247" w:lineRule="auto"/>
              <w:ind w:right="280"/>
              <w:rPr>
                <w:sz w:val="16"/>
              </w:rPr>
            </w:pPr>
            <w:r>
              <w:rPr>
                <w:sz w:val="16"/>
              </w:rPr>
              <w:t>Русские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</w:t>
            </w:r>
            <w:proofErr w:type="gramStart"/>
            <w:r>
              <w:rPr>
                <w:w w:val="90"/>
                <w:sz w:val="16"/>
              </w:rPr>
              <w:t>ы-</w:t>
            </w:r>
            <w:proofErr w:type="gramEnd"/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классики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77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64"/>
              <w:ind w:left="0"/>
              <w:rPr>
                <w:sz w:val="16"/>
              </w:rPr>
            </w:pPr>
            <w:r>
              <w:rPr>
                <w:sz w:val="16"/>
              </w:rPr>
              <w:t>27.04.23</w:t>
            </w:r>
          </w:p>
          <w:p w:rsidR="00E6179D" w:rsidRDefault="00E6179D" w:rsidP="002327EE">
            <w:pPr>
              <w:pStyle w:val="TableParagraph"/>
              <w:spacing w:before="64"/>
              <w:ind w:left="0"/>
              <w:rPr>
                <w:sz w:val="16"/>
              </w:rPr>
            </w:pPr>
            <w:r>
              <w:rPr>
                <w:sz w:val="16"/>
              </w:rPr>
              <w:t>04.05.23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4" w:line="247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творчеством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выдающихся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композиторов,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отдельными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фактами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их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биографии.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Фрагменты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вокальных,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инструментальных,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симфонических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сочинений.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Круг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образов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(картины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природы,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народной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жизни,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д.).</w:t>
            </w:r>
          </w:p>
          <w:p w:rsidR="00E6179D" w:rsidRDefault="00E6179D" w:rsidP="002327EE">
            <w:pPr>
              <w:pStyle w:val="TableParagraph"/>
              <w:spacing w:before="24" w:line="252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Характеристика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музыкально-выразительных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Наблюдение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развитием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Определение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жанра,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формы</w:t>
            </w:r>
            <w:proofErr w:type="gramStart"/>
            <w:r>
              <w:rPr>
                <w:sz w:val="16"/>
              </w:rPr>
              <w:t>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4" w:line="247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1492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12.5.</w:t>
            </w:r>
          </w:p>
        </w:tc>
        <w:tc>
          <w:tcPr>
            <w:tcW w:w="1123" w:type="dxa"/>
          </w:tcPr>
          <w:p w:rsidR="00E6179D" w:rsidRDefault="00E6179D" w:rsidP="002327EE">
            <w:pPr>
              <w:pStyle w:val="TableParagraph"/>
              <w:spacing w:before="68" w:line="244" w:lineRule="auto"/>
              <w:ind w:right="280"/>
              <w:rPr>
                <w:sz w:val="16"/>
              </w:rPr>
            </w:pPr>
            <w:r>
              <w:rPr>
                <w:w w:val="95"/>
                <w:sz w:val="16"/>
              </w:rPr>
              <w:t>Европейские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</w:t>
            </w:r>
            <w:proofErr w:type="gramStart"/>
            <w:r>
              <w:rPr>
                <w:w w:val="90"/>
                <w:sz w:val="16"/>
              </w:rPr>
              <w:t>ы-</w:t>
            </w:r>
            <w:proofErr w:type="gramEnd"/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классики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277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11.05.23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3" w:line="249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творчеством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выдающихся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отдельными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фактами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их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биографии.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Фрагменты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вокальных,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инструментальных,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симфонических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сочинений.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Круг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образов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(картины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природы,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народной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жизни,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д.).</w:t>
            </w:r>
          </w:p>
          <w:p w:rsidR="00E6179D" w:rsidRDefault="00E6179D" w:rsidP="002327EE">
            <w:pPr>
              <w:pStyle w:val="TableParagraph"/>
              <w:spacing w:before="27" w:line="244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Характеристика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музыкально-выразительных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Наблюдение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развитием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Определение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жанра,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формы</w:t>
            </w:r>
            <w:proofErr w:type="gramStart"/>
            <w:r>
              <w:rPr>
                <w:sz w:val="16"/>
              </w:rPr>
              <w:t>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8" w:line="244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340"/>
        </w:trPr>
        <w:tc>
          <w:tcPr>
            <w:tcW w:w="1594" w:type="dxa"/>
            <w:gridSpan w:val="2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6</w:t>
            </w:r>
          </w:p>
        </w:tc>
        <w:tc>
          <w:tcPr>
            <w:tcW w:w="13348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  <w:tr w:rsidR="00E6179D" w:rsidTr="002327EE">
        <w:trPr>
          <w:trHeight w:val="335"/>
        </w:trPr>
        <w:tc>
          <w:tcPr>
            <w:tcW w:w="15509" w:type="dxa"/>
            <w:gridSpan w:val="12"/>
          </w:tcPr>
          <w:p w:rsidR="00E6179D" w:rsidRDefault="00E6179D" w:rsidP="002327EE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13.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Музыкальная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грамота</w:t>
            </w:r>
          </w:p>
        </w:tc>
      </w:tr>
      <w:tr w:rsidR="00E6179D" w:rsidTr="002327EE">
        <w:trPr>
          <w:trHeight w:val="724"/>
        </w:trPr>
        <w:tc>
          <w:tcPr>
            <w:tcW w:w="471" w:type="dxa"/>
          </w:tcPr>
          <w:p w:rsidR="00E6179D" w:rsidRDefault="00E6179D" w:rsidP="002327EE">
            <w:pPr>
              <w:pStyle w:val="TableParagraph"/>
              <w:spacing w:before="59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13.1.</w:t>
            </w:r>
          </w:p>
        </w:tc>
        <w:tc>
          <w:tcPr>
            <w:tcW w:w="1123" w:type="dxa"/>
          </w:tcPr>
          <w:p w:rsidR="00E6179D" w:rsidRDefault="00E6179D" w:rsidP="002327EE">
            <w:pPr>
              <w:pStyle w:val="TableParagraph"/>
              <w:spacing w:before="64" w:line="249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Дополнительные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обозначения</w:t>
            </w:r>
          </w:p>
          <w:p w:rsidR="00E6179D" w:rsidRDefault="00E6179D" w:rsidP="002327EE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95"/>
                <w:sz w:val="16"/>
              </w:rPr>
              <w:t>в нотах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277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spacing w:before="59"/>
              <w:ind w:left="0" w:right="48"/>
              <w:rPr>
                <w:sz w:val="16"/>
              </w:rPr>
            </w:pPr>
            <w:r>
              <w:rPr>
                <w:sz w:val="16"/>
              </w:rPr>
              <w:t>18.05.23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4" w:line="249" w:lineRule="auto"/>
              <w:ind w:right="687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дополнительными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элементами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нотной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записи.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песен,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попевок</w:t>
            </w:r>
            <w:proofErr w:type="spellEnd"/>
            <w:r>
              <w:rPr>
                <w:w w:val="90"/>
                <w:sz w:val="16"/>
              </w:rPr>
              <w:t>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которых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присутствуют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данные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элементы;</w:t>
            </w:r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64" w:line="244" w:lineRule="auto"/>
              <w:ind w:right="132"/>
              <w:rPr>
                <w:sz w:val="16"/>
              </w:rPr>
            </w:pPr>
            <w:r>
              <w:rPr>
                <w:w w:val="90"/>
                <w:sz w:val="16"/>
              </w:rPr>
              <w:t>Практическая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1383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4" w:line="249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316"/>
        </w:trPr>
        <w:tc>
          <w:tcPr>
            <w:tcW w:w="1594" w:type="dxa"/>
            <w:gridSpan w:val="2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3348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-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296"/>
        <w:gridCol w:w="567"/>
        <w:gridCol w:w="1104"/>
        <w:gridCol w:w="1138"/>
        <w:gridCol w:w="869"/>
        <w:gridCol w:w="576"/>
        <w:gridCol w:w="1258"/>
        <w:gridCol w:w="864"/>
        <w:gridCol w:w="4864"/>
        <w:gridCol w:w="1119"/>
        <w:gridCol w:w="1472"/>
      </w:tblGrid>
      <w:tr w:rsidR="00E6179D" w:rsidTr="002327EE">
        <w:trPr>
          <w:trHeight w:val="335"/>
        </w:trPr>
        <w:tc>
          <w:tcPr>
            <w:tcW w:w="15451" w:type="dxa"/>
            <w:gridSpan w:val="12"/>
          </w:tcPr>
          <w:p w:rsidR="00E6179D" w:rsidRDefault="00E6179D" w:rsidP="002327EE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14.</w:t>
            </w:r>
            <w:r>
              <w:rPr>
                <w:spacing w:val="33"/>
                <w:sz w:val="16"/>
              </w:rPr>
              <w:t xml:space="preserve">  </w:t>
            </w:r>
            <w:r>
              <w:rPr>
                <w:b/>
                <w:w w:val="90"/>
                <w:sz w:val="16"/>
              </w:rPr>
              <w:t>Современная</w:t>
            </w:r>
            <w:r>
              <w:rPr>
                <w:b/>
                <w:spacing w:val="3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музыкальная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культура</w:t>
            </w:r>
          </w:p>
        </w:tc>
      </w:tr>
      <w:tr w:rsidR="00E6179D" w:rsidTr="002327EE">
        <w:trPr>
          <w:trHeight w:val="1108"/>
        </w:trPr>
        <w:tc>
          <w:tcPr>
            <w:tcW w:w="324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14.1.</w:t>
            </w:r>
          </w:p>
        </w:tc>
        <w:tc>
          <w:tcPr>
            <w:tcW w:w="1296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Джаз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9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76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>25.05.23</w:t>
            </w:r>
          </w:p>
        </w:tc>
        <w:tc>
          <w:tcPr>
            <w:tcW w:w="4864" w:type="dxa"/>
          </w:tcPr>
          <w:p w:rsidR="00E6179D" w:rsidRDefault="00E6179D" w:rsidP="002327EE">
            <w:pPr>
              <w:pStyle w:val="TableParagraph"/>
              <w:spacing w:before="63" w:line="254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творчеством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джазовых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музыкантов.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Узнавание,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различение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слух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джазовых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композиций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отличие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других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музыкальных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стилей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направлений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  <w:p w:rsidR="00E6179D" w:rsidRDefault="00E6179D" w:rsidP="002327EE">
            <w:pPr>
              <w:pStyle w:val="TableParagraph"/>
              <w:spacing w:line="256" w:lineRule="auto"/>
              <w:ind w:right="326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тембров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инструментов,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исполняющих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джазовую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композицию</w:t>
            </w:r>
            <w:proofErr w:type="gramStart"/>
            <w:r>
              <w:rPr>
                <w:sz w:val="16"/>
              </w:rPr>
              <w:t>.;</w:t>
            </w:r>
            <w:proofErr w:type="gramEnd"/>
          </w:p>
        </w:tc>
        <w:tc>
          <w:tcPr>
            <w:tcW w:w="1119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Зачет;</w:t>
            </w:r>
          </w:p>
        </w:tc>
        <w:tc>
          <w:tcPr>
            <w:tcW w:w="1472" w:type="dxa"/>
          </w:tcPr>
          <w:p w:rsidR="00E6179D" w:rsidRPr="00AF63EC" w:rsidRDefault="00E6179D" w:rsidP="002327EE">
            <w:pPr>
              <w:pStyle w:val="a5"/>
              <w:spacing w:before="70"/>
              <w:ind w:left="107"/>
              <w:rPr>
                <w:sz w:val="16"/>
                <w:szCs w:val="16"/>
              </w:rPr>
            </w:pPr>
            <w:r w:rsidRPr="00AF63EC">
              <w:rPr>
                <w:w w:val="95"/>
                <w:sz w:val="16"/>
              </w:rPr>
              <w:t>Электронное</w:t>
            </w:r>
            <w:r w:rsidRPr="00AF63EC">
              <w:rPr>
                <w:spacing w:val="1"/>
                <w:w w:val="95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приложение</w:t>
            </w:r>
            <w:r w:rsidRPr="00AF63EC">
              <w:rPr>
                <w:spacing w:val="1"/>
                <w:w w:val="90"/>
                <w:sz w:val="16"/>
              </w:rPr>
              <w:t xml:space="preserve"> </w:t>
            </w:r>
            <w:r w:rsidRPr="00AF63EC">
              <w:rPr>
                <w:w w:val="90"/>
                <w:sz w:val="16"/>
              </w:rPr>
              <w:t>к</w:t>
            </w:r>
            <w:r w:rsidRPr="00AF63EC">
              <w:rPr>
                <w:spacing w:val="-33"/>
                <w:w w:val="90"/>
                <w:sz w:val="16"/>
              </w:rPr>
              <w:t xml:space="preserve"> </w:t>
            </w:r>
            <w:r w:rsidRPr="00AF63EC">
              <w:rPr>
                <w:sz w:val="16"/>
              </w:rPr>
              <w:t>учебнику</w:t>
            </w:r>
            <w:r w:rsidRPr="00AF63EC">
              <w:rPr>
                <w:sz w:val="16"/>
                <w:szCs w:val="16"/>
              </w:rPr>
              <w:t xml:space="preserve"> </w:t>
            </w:r>
            <w:r w:rsidRPr="009C6B4A">
              <w:rPr>
                <w:sz w:val="16"/>
                <w:szCs w:val="16"/>
              </w:rPr>
              <w:t>resh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edu</w:t>
            </w:r>
            <w:r w:rsidRPr="00AF63EC">
              <w:rPr>
                <w:sz w:val="16"/>
                <w:szCs w:val="16"/>
              </w:rPr>
              <w:t>.</w:t>
            </w:r>
            <w:r w:rsidRPr="009C6B4A">
              <w:rPr>
                <w:sz w:val="16"/>
                <w:szCs w:val="16"/>
              </w:rPr>
              <w:t>ru</w:t>
            </w:r>
          </w:p>
          <w:p w:rsidR="00E6179D" w:rsidRPr="00AF63EC" w:rsidRDefault="00E6179D" w:rsidP="002327EE">
            <w:pPr>
              <w:rPr>
                <w:sz w:val="16"/>
                <w:szCs w:val="16"/>
                <w:lang w:val="ru-RU"/>
              </w:rPr>
            </w:pPr>
          </w:p>
          <w:p w:rsidR="00E6179D" w:rsidRDefault="00E6179D" w:rsidP="002327EE">
            <w:pPr>
              <w:pStyle w:val="TableParagraph"/>
              <w:spacing w:before="68" w:line="244" w:lineRule="auto"/>
              <w:rPr>
                <w:sz w:val="16"/>
              </w:rPr>
            </w:pPr>
            <w:r w:rsidRPr="009C6B4A">
              <w:rPr>
                <w:sz w:val="16"/>
                <w:szCs w:val="16"/>
              </w:rPr>
              <w:t>http://school-collection</w:t>
            </w:r>
          </w:p>
        </w:tc>
      </w:tr>
      <w:tr w:rsidR="00E6179D" w:rsidTr="002327EE">
        <w:trPr>
          <w:trHeight w:val="340"/>
        </w:trPr>
        <w:tc>
          <w:tcPr>
            <w:tcW w:w="1620" w:type="dxa"/>
            <w:gridSpan w:val="2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3264" w:type="dxa"/>
            <w:gridSpan w:val="9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  <w:tr w:rsidR="00E6179D" w:rsidTr="002327EE">
        <w:trPr>
          <w:trHeight w:val="892"/>
        </w:trPr>
        <w:tc>
          <w:tcPr>
            <w:tcW w:w="1620" w:type="dxa"/>
            <w:gridSpan w:val="2"/>
          </w:tcPr>
          <w:p w:rsidR="00E6179D" w:rsidRDefault="00E6179D" w:rsidP="002327EE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ОБЩЕЕ</w:t>
            </w:r>
          </w:p>
          <w:p w:rsidR="00E6179D" w:rsidRDefault="00E6179D" w:rsidP="002327EE">
            <w:pPr>
              <w:pStyle w:val="TableParagraph"/>
              <w:spacing w:before="8" w:line="247" w:lineRule="auto"/>
              <w:ind w:right="185"/>
              <w:rPr>
                <w:sz w:val="16"/>
              </w:rPr>
            </w:pPr>
            <w:r>
              <w:rPr>
                <w:w w:val="90"/>
                <w:sz w:val="16"/>
              </w:rPr>
              <w:t>КОЛИЧЕСТВО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ЧАСОВ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ПРОГРАММЕ</w:t>
            </w:r>
          </w:p>
        </w:tc>
        <w:tc>
          <w:tcPr>
            <w:tcW w:w="567" w:type="dxa"/>
          </w:tcPr>
          <w:p w:rsidR="00E6179D" w:rsidRDefault="00E6179D" w:rsidP="002327EE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104" w:type="dxa"/>
          </w:tcPr>
          <w:p w:rsidR="00E6179D" w:rsidRDefault="00E6179D" w:rsidP="002327EE">
            <w:pPr>
              <w:pStyle w:val="TableParagraph"/>
              <w:spacing w:before="54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38" w:type="dxa"/>
          </w:tcPr>
          <w:p w:rsidR="00E6179D" w:rsidRDefault="00E6179D" w:rsidP="002327EE">
            <w:pPr>
              <w:pStyle w:val="TableParagraph"/>
              <w:spacing w:before="54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7</w:t>
            </w:r>
          </w:p>
        </w:tc>
        <w:tc>
          <w:tcPr>
            <w:tcW w:w="11022" w:type="dxa"/>
            <w:gridSpan w:val="7"/>
          </w:tcPr>
          <w:p w:rsidR="00E6179D" w:rsidRDefault="00E6179D" w:rsidP="002327EE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E6179D" w:rsidRDefault="00E6179D" w:rsidP="00E6179D">
      <w:pPr>
        <w:rPr>
          <w:sz w:val="14"/>
        </w:rPr>
        <w:sectPr w:rsidR="00E6179D">
          <w:pgSz w:w="16840" w:h="11900" w:orient="landscape"/>
          <w:pgMar w:top="560" w:right="540" w:bottom="280" w:left="560" w:header="720" w:footer="720" w:gutter="0"/>
          <w:cols w:space="720"/>
        </w:sectPr>
      </w:pPr>
    </w:p>
    <w:p w:rsidR="00CF0BC0" w:rsidRPr="00CF0BC0" w:rsidRDefault="00CF0BC0" w:rsidP="00CF0BC0">
      <w:pPr>
        <w:pStyle w:val="a7"/>
        <w:spacing w:before="87"/>
        <w:ind w:left="171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Pr="00CF0BC0">
        <w:rPr>
          <w:b/>
          <w:sz w:val="24"/>
          <w:szCs w:val="24"/>
        </w:rPr>
        <w:t>класс</w:t>
      </w:r>
    </w:p>
    <w:p w:rsidR="00CF0BC0" w:rsidRPr="00CF0BC0" w:rsidRDefault="00CF0BC0" w:rsidP="00CF0BC0">
      <w:pPr>
        <w:pStyle w:val="a7"/>
        <w:spacing w:before="87"/>
        <w:ind w:left="171" w:firstLine="0"/>
        <w:rPr>
          <w:b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A5912C0" wp14:editId="66310BEA">
                <wp:simplePos x="0" y="0"/>
                <wp:positionH relativeFrom="page">
                  <wp:posOffset>405130</wp:posOffset>
                </wp:positionH>
                <wp:positionV relativeFrom="paragraph">
                  <wp:posOffset>175260</wp:posOffset>
                </wp:positionV>
                <wp:extent cx="9886315" cy="5080"/>
                <wp:effectExtent l="0" t="3810" r="0" b="635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8631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31.9pt;margin-top:13.8pt;width:778.45pt;height:.4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 w:rsidRPr="00CF0BC0">
        <w:rPr>
          <w:b/>
          <w:spacing w:val="-1"/>
          <w:w w:val="105"/>
          <w:sz w:val="18"/>
          <w:szCs w:val="18"/>
        </w:rPr>
        <w:t>ТЕМАТИЧЕСКОЕ</w:t>
      </w:r>
      <w:r w:rsidRPr="00CF0BC0">
        <w:rPr>
          <w:b/>
          <w:spacing w:val="-7"/>
          <w:w w:val="105"/>
          <w:sz w:val="18"/>
          <w:szCs w:val="18"/>
        </w:rPr>
        <w:t xml:space="preserve"> </w:t>
      </w:r>
      <w:r w:rsidRPr="00CF0BC0">
        <w:rPr>
          <w:b/>
          <w:w w:val="105"/>
          <w:sz w:val="18"/>
          <w:szCs w:val="18"/>
        </w:rPr>
        <w:t>ПЛАНИРОВАНИЕ</w:t>
      </w:r>
    </w:p>
    <w:p w:rsidR="00CF0BC0" w:rsidRPr="004B31B7" w:rsidRDefault="00CF0BC0" w:rsidP="00CF0BC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1010"/>
        <w:gridCol w:w="373"/>
        <w:gridCol w:w="781"/>
        <w:gridCol w:w="806"/>
        <w:gridCol w:w="908"/>
        <w:gridCol w:w="866"/>
        <w:gridCol w:w="891"/>
        <w:gridCol w:w="568"/>
        <w:gridCol w:w="1035"/>
        <w:gridCol w:w="874"/>
        <w:gridCol w:w="7227"/>
      </w:tblGrid>
      <w:tr w:rsidR="00CF0BC0" w:rsidRPr="004B31B7" w:rsidTr="002327EE">
        <w:trPr>
          <w:trHeight w:val="236"/>
        </w:trPr>
        <w:tc>
          <w:tcPr>
            <w:tcW w:w="280" w:type="dxa"/>
            <w:vMerge w:val="restart"/>
          </w:tcPr>
          <w:p w:rsidR="00CF0BC0" w:rsidRPr="004B31B7" w:rsidRDefault="00CF0BC0" w:rsidP="002327EE">
            <w:pPr>
              <w:spacing w:before="49" w:line="256" w:lineRule="auto"/>
              <w:ind w:right="3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№</w:t>
            </w:r>
            <w:r w:rsidRPr="004B31B7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</w:t>
            </w:r>
            <w:proofErr w:type="gramEnd"/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/п</w:t>
            </w:r>
          </w:p>
        </w:tc>
        <w:tc>
          <w:tcPr>
            <w:tcW w:w="1010" w:type="dxa"/>
            <w:vMerge w:val="restart"/>
          </w:tcPr>
          <w:p w:rsidR="00CF0BC0" w:rsidRPr="004B31B7" w:rsidRDefault="00CF0BC0" w:rsidP="002327EE">
            <w:pPr>
              <w:spacing w:before="49" w:line="256" w:lineRule="auto"/>
              <w:ind w:right="20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Наименование</w:t>
            </w:r>
            <w:r w:rsidRPr="004B31B7">
              <w:rPr>
                <w:rFonts w:ascii="Times New Roman" w:eastAsia="Times New Roman" w:hAnsi="Times New Roman" w:cs="Times New Roman"/>
                <w:b/>
                <w:spacing w:val="-26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разделов и тем</w:t>
            </w:r>
            <w:r w:rsidRPr="004B31B7">
              <w:rPr>
                <w:rFonts w:ascii="Times New Roman" w:eastAsia="Times New Roman" w:hAnsi="Times New Roman" w:cs="Times New Roman"/>
                <w:b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1960" w:type="dxa"/>
            <w:gridSpan w:val="3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Количество</w:t>
            </w:r>
            <w:r w:rsidRPr="004B31B7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часов</w:t>
            </w:r>
          </w:p>
        </w:tc>
        <w:tc>
          <w:tcPr>
            <w:tcW w:w="2665" w:type="dxa"/>
            <w:gridSpan w:val="3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Репертуар</w:t>
            </w:r>
          </w:p>
        </w:tc>
        <w:tc>
          <w:tcPr>
            <w:tcW w:w="568" w:type="dxa"/>
            <w:vMerge w:val="restart"/>
          </w:tcPr>
          <w:p w:rsidR="00CF0BC0" w:rsidRPr="004B31B7" w:rsidRDefault="00CF0BC0" w:rsidP="002327EE">
            <w:pPr>
              <w:spacing w:before="49" w:line="256" w:lineRule="auto"/>
              <w:ind w:right="1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Дата</w:t>
            </w:r>
            <w:r w:rsidRPr="004B31B7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изучения</w:t>
            </w:r>
          </w:p>
        </w:tc>
        <w:tc>
          <w:tcPr>
            <w:tcW w:w="1035" w:type="dxa"/>
            <w:vMerge w:val="restart"/>
          </w:tcPr>
          <w:p w:rsidR="00CF0BC0" w:rsidRPr="004B31B7" w:rsidRDefault="00CF0BC0" w:rsidP="002327EE">
            <w:pPr>
              <w:spacing w:before="49" w:line="256" w:lineRule="auto"/>
              <w:ind w:right="2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Виды</w:t>
            </w:r>
            <w:r w:rsidRPr="004B31B7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деятельности</w:t>
            </w:r>
          </w:p>
        </w:tc>
        <w:tc>
          <w:tcPr>
            <w:tcW w:w="874" w:type="dxa"/>
            <w:vMerge w:val="restart"/>
          </w:tcPr>
          <w:p w:rsidR="00CF0BC0" w:rsidRPr="004B31B7" w:rsidRDefault="00CF0BC0" w:rsidP="002327EE">
            <w:pPr>
              <w:spacing w:before="49" w:line="256" w:lineRule="auto"/>
              <w:ind w:right="9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Виды, формы</w:t>
            </w:r>
            <w:r w:rsidRPr="004B31B7">
              <w:rPr>
                <w:rFonts w:ascii="Times New Roman" w:eastAsia="Times New Roman" w:hAnsi="Times New Roman" w:cs="Times New Roman"/>
                <w:b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7227" w:type="dxa"/>
            <w:vMerge w:val="restart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Электронные</w:t>
            </w:r>
            <w:r w:rsidRPr="004B31B7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(цифровые)</w:t>
            </w:r>
            <w:r w:rsidRPr="004B31B7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образовательные</w:t>
            </w:r>
            <w:r w:rsidRPr="004B31B7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ресурсы</w:t>
            </w:r>
          </w:p>
        </w:tc>
      </w:tr>
      <w:tr w:rsidR="00CF0BC0" w:rsidRPr="004B31B7" w:rsidTr="002327EE">
        <w:trPr>
          <w:trHeight w:val="372"/>
        </w:trPr>
        <w:tc>
          <w:tcPr>
            <w:tcW w:w="280" w:type="dxa"/>
            <w:vMerge/>
            <w:tcBorders>
              <w:top w:val="nil"/>
            </w:tcBorders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 w:line="256" w:lineRule="auto"/>
              <w:ind w:right="2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контрольные</w:t>
            </w:r>
            <w:r w:rsidRPr="004B31B7">
              <w:rPr>
                <w:rFonts w:ascii="Times New Roman" w:eastAsia="Times New Roman" w:hAnsi="Times New Roman" w:cs="Times New Roman"/>
                <w:b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работы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 w:line="256" w:lineRule="auto"/>
              <w:ind w:right="2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практические</w:t>
            </w:r>
            <w:r w:rsidRPr="004B31B7">
              <w:rPr>
                <w:rFonts w:ascii="Times New Roman" w:eastAsia="Times New Roman" w:hAnsi="Times New Roman" w:cs="Times New Roman"/>
                <w:b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работы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для</w:t>
            </w:r>
            <w:r w:rsidRPr="004B31B7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слушания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для</w:t>
            </w:r>
            <w:r w:rsidRPr="004B31B7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пения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spacing w:before="49" w:line="256" w:lineRule="auto"/>
              <w:ind w:right="2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для</w:t>
            </w:r>
            <w:r w:rsidRPr="004B31B7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музицирования</w:t>
            </w:r>
            <w:proofErr w:type="spellEnd"/>
          </w:p>
        </w:tc>
        <w:tc>
          <w:tcPr>
            <w:tcW w:w="568" w:type="dxa"/>
            <w:vMerge/>
            <w:tcBorders>
              <w:top w:val="nil"/>
            </w:tcBorders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227" w:type="dxa"/>
            <w:vMerge/>
            <w:tcBorders>
              <w:top w:val="nil"/>
            </w:tcBorders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F0BC0" w:rsidRPr="004B31B7" w:rsidTr="002327EE">
        <w:trPr>
          <w:trHeight w:val="236"/>
        </w:trPr>
        <w:tc>
          <w:tcPr>
            <w:tcW w:w="15619" w:type="dxa"/>
            <w:gridSpan w:val="1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Модуль</w:t>
            </w:r>
            <w:r w:rsidRPr="004B31B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1.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Классическая</w:t>
            </w:r>
            <w:r w:rsidRPr="004B31B7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музыка</w:t>
            </w:r>
          </w:p>
        </w:tc>
      </w:tr>
      <w:tr w:rsidR="00CF0BC0" w:rsidRPr="008D3128" w:rsidTr="002327EE">
        <w:trPr>
          <w:trHeight w:val="3905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1.1.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2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Европейские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композитор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ы-</w:t>
            </w:r>
            <w:proofErr w:type="gramEnd"/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классики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 w:line="256" w:lineRule="auto"/>
              <w:ind w:right="8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Beethoven</w:t>
            </w:r>
            <w:proofErr w:type="spellEnd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-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Symphony</w:t>
            </w:r>
            <w:proofErr w:type="spellEnd"/>
            <w:r w:rsidRPr="004B31B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No</w:t>
            </w:r>
            <w:proofErr w:type="spellEnd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4B31B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 w:line="256" w:lineRule="auto"/>
              <w:ind w:right="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"Улыбка"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(мультфильм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"Крошка</w:t>
            </w:r>
            <w:r w:rsidRPr="004B31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Енот")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2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Знакомство с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творчеством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выдающихся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композиторов,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отдельными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фактами из их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биографии.</w:t>
            </w:r>
          </w:p>
          <w:p w:rsidR="00CF0BC0" w:rsidRPr="004B31B7" w:rsidRDefault="00CF0BC0" w:rsidP="002327EE">
            <w:pPr>
              <w:spacing w:before="4" w:line="256" w:lineRule="auto"/>
              <w:ind w:righ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Слушание музыки.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Фрагменты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вокальных,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инструментальных,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симфонических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сочинений. 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Круг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характерных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образов (картины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природы, народной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жизни,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истории</w:t>
            </w:r>
            <w:proofErr w:type="gramEnd"/>
          </w:p>
          <w:p w:rsidR="00CF0BC0" w:rsidRPr="004B31B7" w:rsidRDefault="00CF0BC0" w:rsidP="002327EE">
            <w:pPr>
              <w:spacing w:before="6" w:line="256" w:lineRule="auto"/>
              <w:ind w:right="20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 т. д.).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Характеристика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музыкальных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образов,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музыкальн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о-</w:t>
            </w:r>
            <w:proofErr w:type="gramEnd"/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выразительных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средств.</w:t>
            </w:r>
          </w:p>
          <w:p w:rsidR="00CF0BC0" w:rsidRPr="004B31B7" w:rsidRDefault="00CF0BC0" w:rsidP="002327EE">
            <w:pPr>
              <w:spacing w:before="4" w:line="256" w:lineRule="auto"/>
              <w:ind w:right="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Наблюдение за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развитием музыки.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Определение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жанра,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формы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.;</w:t>
            </w:r>
            <w:proofErr w:type="gramEnd"/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/>
              <w:ind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Устный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опрос;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https://music.yandex.ru/album/2971630</w:t>
            </w:r>
          </w:p>
        </w:tc>
      </w:tr>
      <w:tr w:rsidR="00CF0BC0" w:rsidRPr="004B31B7" w:rsidTr="002327EE">
        <w:trPr>
          <w:trHeight w:val="236"/>
        </w:trPr>
        <w:tc>
          <w:tcPr>
            <w:tcW w:w="1290" w:type="dxa"/>
            <w:gridSpan w:val="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Итого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модулю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3956" w:type="dxa"/>
            <w:gridSpan w:val="9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F0BC0" w:rsidRPr="004B31B7" w:rsidTr="002327EE">
        <w:trPr>
          <w:trHeight w:val="236"/>
        </w:trPr>
        <w:tc>
          <w:tcPr>
            <w:tcW w:w="15619" w:type="dxa"/>
            <w:gridSpan w:val="1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Модуль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2.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Музыка</w:t>
            </w:r>
            <w:r w:rsidRPr="004B31B7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народов</w:t>
            </w:r>
            <w:r w:rsidRPr="004B31B7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мира</w:t>
            </w:r>
          </w:p>
        </w:tc>
      </w:tr>
      <w:tr w:rsidR="00CF0BC0" w:rsidRPr="008D3128" w:rsidTr="002327EE">
        <w:trPr>
          <w:trHeight w:val="915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2.1.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1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Музыка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народов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Европы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В.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Моцарт</w:t>
            </w:r>
          </w:p>
          <w:p w:rsidR="00CF0BC0" w:rsidRPr="004B31B7" w:rsidRDefault="00CF0BC0" w:rsidP="002327EE">
            <w:pPr>
              <w:spacing w:before="10" w:line="256" w:lineRule="auto"/>
              <w:ind w:right="3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«Турецкий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марш»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 w:line="256" w:lineRule="auto"/>
              <w:ind w:right="1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"Дружба - это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работа"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Знакомство с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внешним видом,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особенностями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исполнения и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звучания народных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инструментов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.;</w:t>
            </w:r>
            <w:proofErr w:type="gramEnd"/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/>
              <w:ind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Устный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опрос;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https://resh.edu.ru/subject/lesson/5274/start/44981/</w:t>
            </w:r>
          </w:p>
        </w:tc>
      </w:tr>
      <w:tr w:rsidR="00CF0BC0" w:rsidRPr="004B31B7" w:rsidTr="002327EE">
        <w:trPr>
          <w:trHeight w:val="236"/>
        </w:trPr>
        <w:tc>
          <w:tcPr>
            <w:tcW w:w="1290" w:type="dxa"/>
            <w:gridSpan w:val="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Итого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модулю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3956" w:type="dxa"/>
            <w:gridSpan w:val="9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F0BC0" w:rsidRPr="008D3128" w:rsidTr="002327EE">
        <w:trPr>
          <w:trHeight w:val="236"/>
        </w:trPr>
        <w:tc>
          <w:tcPr>
            <w:tcW w:w="15619" w:type="dxa"/>
            <w:gridSpan w:val="1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Модуль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3.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Музыка</w:t>
            </w:r>
            <w:r w:rsidRPr="004B31B7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в</w:t>
            </w:r>
            <w:r w:rsidRPr="004B31B7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жизни</w:t>
            </w:r>
            <w:r w:rsidRPr="004B31B7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человека</w:t>
            </w:r>
          </w:p>
        </w:tc>
      </w:tr>
      <w:tr w:rsidR="00CF0BC0" w:rsidRPr="008D3128" w:rsidTr="002327EE">
        <w:trPr>
          <w:trHeight w:val="1026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3.1.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2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Танцы, игры и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веселье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 w:line="256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чешская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народная</w:t>
            </w:r>
            <w:r w:rsidRPr="004B31B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песня</w:t>
            </w:r>
          </w:p>
          <w:p w:rsidR="00CF0BC0" w:rsidRPr="004B31B7" w:rsidRDefault="00CF0BC0" w:rsidP="002327EE">
            <w:pPr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«Полька»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 w:line="256" w:lineRule="auto"/>
              <w:ind w:right="1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"Ничего на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свету лучше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нету</w:t>
            </w:r>
            <w:proofErr w:type="gramEnd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"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(мультфильм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"Бременские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музыканты)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19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Проблемная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ситуация: зачем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люди</w:t>
            </w:r>
            <w:r w:rsidRPr="004B31B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танцуют?;</w:t>
            </w:r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 w:line="256" w:lineRule="auto"/>
              <w:ind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Практическая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https://infourok.ru/prezentaciya-po-muzike-tancevalnie-ritmi-klass-526263.html</w:t>
            </w:r>
          </w:p>
        </w:tc>
      </w:tr>
      <w:tr w:rsidR="00CF0BC0" w:rsidRPr="004B31B7" w:rsidTr="002327EE">
        <w:trPr>
          <w:trHeight w:val="236"/>
        </w:trPr>
        <w:tc>
          <w:tcPr>
            <w:tcW w:w="1290" w:type="dxa"/>
            <w:gridSpan w:val="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Итого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модулю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3956" w:type="dxa"/>
            <w:gridSpan w:val="9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F0BC0" w:rsidRPr="004B31B7" w:rsidTr="002327EE">
        <w:trPr>
          <w:trHeight w:val="236"/>
        </w:trPr>
        <w:tc>
          <w:tcPr>
            <w:tcW w:w="15619" w:type="dxa"/>
            <w:gridSpan w:val="1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Модуль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4.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Народная</w:t>
            </w:r>
            <w:r w:rsidRPr="004B31B7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музыка</w:t>
            </w:r>
            <w:r w:rsidRPr="004B31B7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России</w:t>
            </w:r>
          </w:p>
        </w:tc>
      </w:tr>
      <w:tr w:rsidR="00CF0BC0" w:rsidRPr="008D3128" w:rsidTr="002327EE">
        <w:trPr>
          <w:trHeight w:val="1051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4.1.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1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Первые артисты,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народный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театр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 w:line="256" w:lineRule="auto"/>
              <w:ind w:right="1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 поле береза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стояла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 w:line="256" w:lineRule="auto"/>
              <w:ind w:right="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Песни о Родине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</w:t>
            </w:r>
            <w:proofErr w:type="gramEnd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ЧЕГО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НАЧИНАЕТСЯ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РОДИНА</w:t>
            </w:r>
          </w:p>
          <w:p w:rsidR="00CF0BC0" w:rsidRPr="004B31B7" w:rsidRDefault="00CF0BC0" w:rsidP="002327EE">
            <w:pPr>
              <w:spacing w:before="2" w:line="256" w:lineRule="auto"/>
              <w:ind w:right="2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Вениамина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Баснера</w:t>
            </w:r>
            <w:proofErr w:type="spellEnd"/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2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Разучивание,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исполнение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скоморошин</w:t>
            </w:r>
            <w:proofErr w:type="spellEnd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.;</w:t>
            </w:r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 w:line="256" w:lineRule="auto"/>
              <w:ind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Практическая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работа;</w:t>
            </w:r>
          </w:p>
        </w:tc>
        <w:tc>
          <w:tcPr>
            <w:tcW w:w="7227" w:type="dxa"/>
          </w:tcPr>
          <w:p w:rsidR="00CF0BC0" w:rsidRPr="004B31B7" w:rsidRDefault="008D3128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fldChar w:fldCharType="begin"/>
            </w:r>
            <w:r w:rsidRPr="008D312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8D3128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8D3128">
              <w:rPr>
                <w:lang w:val="ru-RU"/>
              </w:rPr>
              <w:instrText>://900</w:instrText>
            </w:r>
            <w:r>
              <w:instrText>igr</w:instrText>
            </w:r>
            <w:r w:rsidRPr="008D3128">
              <w:rPr>
                <w:lang w:val="ru-RU"/>
              </w:rPr>
              <w:instrText>.</w:instrText>
            </w:r>
            <w:r>
              <w:instrText>net</w:instrText>
            </w:r>
            <w:r w:rsidRPr="008D3128">
              <w:rPr>
                <w:lang w:val="ru-RU"/>
              </w:rPr>
              <w:instrText>/</w:instrText>
            </w:r>
            <w:r>
              <w:instrText>prezentatsii</w:instrText>
            </w:r>
            <w:r w:rsidRPr="008D3128">
              <w:rPr>
                <w:lang w:val="ru-RU"/>
              </w:rPr>
              <w:instrText>/</w:instrText>
            </w:r>
            <w:r>
              <w:instrText>mkhk</w:instrText>
            </w:r>
            <w:r w:rsidRPr="008D3128">
              <w:rPr>
                <w:lang w:val="ru-RU"/>
              </w:rPr>
              <w:instrText>/</w:instrText>
            </w:r>
            <w:r>
              <w:instrText>Muzyka</w:instrText>
            </w:r>
            <w:r w:rsidRPr="008D3128">
              <w:rPr>
                <w:lang w:val="ru-RU"/>
              </w:rPr>
              <w:instrText>-</w:instrText>
            </w:r>
            <w:r>
              <w:instrText>i</w:instrText>
            </w:r>
            <w:r w:rsidRPr="008D3128">
              <w:rPr>
                <w:lang w:val="ru-RU"/>
              </w:rPr>
              <w:instrText>-</w:instrText>
            </w:r>
            <w:r>
              <w:instrText>teatr</w:instrText>
            </w:r>
            <w:r w:rsidRPr="008D3128">
              <w:rPr>
                <w:lang w:val="ru-RU"/>
              </w:rPr>
              <w:instrText>/015-</w:instrText>
            </w:r>
            <w:r>
              <w:instrText>Narodnyj</w:instrText>
            </w:r>
            <w:r w:rsidRPr="008D3128">
              <w:rPr>
                <w:lang w:val="ru-RU"/>
              </w:rPr>
              <w:instrText>-</w:instrText>
            </w:r>
            <w:r>
              <w:instrText>teatr</w:instrText>
            </w:r>
            <w:r w:rsidRPr="008D3128">
              <w:rPr>
                <w:lang w:val="ru-RU"/>
              </w:rPr>
              <w:instrText>.</w:instrText>
            </w:r>
            <w:r>
              <w:instrText>html</w:instrText>
            </w:r>
            <w:r w:rsidRPr="008D3128">
              <w:rPr>
                <w:lang w:val="ru-RU"/>
              </w:rPr>
              <w:instrText>" \</w:instrText>
            </w:r>
            <w:r>
              <w:instrText>h</w:instrText>
            </w:r>
            <w:r w:rsidRPr="008D3128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CF0BC0"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http://900igr.net/prezentatsii/mkhk/Muzyka-i-teatr/015-Narodnyj-teatr.html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CF0BC0" w:rsidRPr="004B31B7" w:rsidRDefault="00CF0BC0" w:rsidP="00CF0B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CF0BC0" w:rsidRPr="004B31B7">
          <w:pgSz w:w="16840" w:h="11900" w:orient="landscape"/>
          <w:pgMar w:top="480" w:right="4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1010"/>
        <w:gridCol w:w="373"/>
        <w:gridCol w:w="781"/>
        <w:gridCol w:w="806"/>
        <w:gridCol w:w="908"/>
        <w:gridCol w:w="866"/>
        <w:gridCol w:w="891"/>
        <w:gridCol w:w="568"/>
        <w:gridCol w:w="1035"/>
        <w:gridCol w:w="874"/>
        <w:gridCol w:w="7227"/>
      </w:tblGrid>
      <w:tr w:rsidR="00CF0BC0" w:rsidRPr="008D3128" w:rsidTr="002327EE">
        <w:trPr>
          <w:trHeight w:val="1187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4.2.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Фольклор в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творчестве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профессиональных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музыкантов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 w:line="256" w:lineRule="auto"/>
              <w:ind w:right="14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Ария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Снегурочки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из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оперы</w:t>
            </w:r>
          </w:p>
          <w:p w:rsidR="00CF0BC0" w:rsidRPr="004B31B7" w:rsidRDefault="00CF0BC0" w:rsidP="002327EE">
            <w:pPr>
              <w:spacing w:before="2" w:line="256" w:lineRule="auto"/>
              <w:ind w:right="9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«Снегурочка»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Н.А. Римског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о-</w:t>
            </w:r>
            <w:proofErr w:type="gramEnd"/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Корсакова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 w:line="256" w:lineRule="auto"/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Песни о Родине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Родные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просторы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 Якова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Дубравина</w:t>
            </w:r>
            <w:proofErr w:type="spellEnd"/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Слова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Владимира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Суслова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Диалог с учителем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 значении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фольклористики.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Чтение учебных,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популярных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текстов о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собирателях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фольклора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.;</w:t>
            </w:r>
            <w:proofErr w:type="gramEnd"/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/>
              <w:ind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Устный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опрос;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https://znanio.ru/media/urok_muzyki_v_4_klass_muzyka_narodnaya_i_professionalnaya_russkaya_narodnaya_pesnya_v_tvorchestve_kompozitorov_klassikov-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35434</w:t>
            </w:r>
          </w:p>
        </w:tc>
      </w:tr>
      <w:tr w:rsidR="00CF0BC0" w:rsidRPr="008D3128" w:rsidTr="002327EE">
        <w:trPr>
          <w:trHeight w:val="1323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4.3.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Сказки, мифы и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легенды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 w:line="256" w:lineRule="auto"/>
              <w:ind w:right="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К.В.Глюк</w:t>
            </w:r>
            <w:proofErr w:type="spellEnd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“Мелодия” из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оперы “Орфей и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Эвридика</w:t>
            </w:r>
            <w:proofErr w:type="spellEnd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”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 w:line="256" w:lineRule="auto"/>
              <w:ind w:right="3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Песни о Родине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НАШ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КРАЙ</w:t>
            </w:r>
          </w:p>
          <w:p w:rsidR="00CF0BC0" w:rsidRPr="004B31B7" w:rsidRDefault="00CF0BC0" w:rsidP="002327EE">
            <w:pPr>
              <w:spacing w:before="1" w:line="256" w:lineRule="auto"/>
              <w:ind w:right="1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Дмитрия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Кабалевского</w:t>
            </w:r>
            <w:proofErr w:type="spellEnd"/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Слова Антона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Пришельца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3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Знакомство с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манерой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сказывания</w:t>
            </w:r>
            <w:proofErr w:type="spellEnd"/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нараспев.</w:t>
            </w:r>
          </w:p>
          <w:p w:rsidR="00CF0BC0" w:rsidRPr="004B31B7" w:rsidRDefault="00CF0BC0" w:rsidP="002327EE">
            <w:pPr>
              <w:spacing w:before="2" w:line="256" w:lineRule="auto"/>
              <w:ind w:righ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Слушание сказок,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былин, эпических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сказаний,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рассказываемых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нараспев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.;</w:t>
            </w:r>
            <w:proofErr w:type="gramEnd"/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 w:line="256" w:lineRule="auto"/>
              <w:ind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Практическая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https://urok.1sept.ru/articles/660663</w:t>
            </w:r>
          </w:p>
        </w:tc>
      </w:tr>
      <w:tr w:rsidR="00CF0BC0" w:rsidRPr="004B31B7" w:rsidTr="002327EE">
        <w:trPr>
          <w:trHeight w:val="236"/>
        </w:trPr>
        <w:tc>
          <w:tcPr>
            <w:tcW w:w="1290" w:type="dxa"/>
            <w:gridSpan w:val="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Итого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модулю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3956" w:type="dxa"/>
            <w:gridSpan w:val="9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F0BC0" w:rsidRPr="004B31B7" w:rsidTr="002327EE">
        <w:trPr>
          <w:trHeight w:val="236"/>
        </w:trPr>
        <w:tc>
          <w:tcPr>
            <w:tcW w:w="15619" w:type="dxa"/>
            <w:gridSpan w:val="1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Модуль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5.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Духовная</w:t>
            </w:r>
            <w:r w:rsidRPr="004B31B7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музыка</w:t>
            </w:r>
          </w:p>
        </w:tc>
      </w:tr>
      <w:tr w:rsidR="00CF0BC0" w:rsidRPr="008D3128" w:rsidTr="002327EE">
        <w:trPr>
          <w:trHeight w:val="1867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5.1.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Песни</w:t>
            </w:r>
            <w:r w:rsidRPr="004B31B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верующих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запись</w:t>
            </w:r>
            <w:r w:rsidRPr="004B31B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арии</w:t>
            </w:r>
          </w:p>
          <w:p w:rsidR="00CF0BC0" w:rsidRPr="004B31B7" w:rsidRDefault="00CF0BC0" w:rsidP="002327EE">
            <w:pPr>
              <w:spacing w:before="10" w:line="256" w:lineRule="auto"/>
              <w:ind w:right="20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«Аве Мария»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Шуберта.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Ангелы-ткачи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Слушание,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разучивание,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исполнение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вокальных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произведений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религиозного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содержания.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Диалог с учителем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 характере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музыки, манере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исполнения,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выразительных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средствах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.;</w:t>
            </w:r>
            <w:proofErr w:type="gramEnd"/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 w:line="256" w:lineRule="auto"/>
              <w:ind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Практическая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https://infourok.ru/urok-muziki-klass-tema-pesnopeniya-3526401.html</w:t>
            </w:r>
          </w:p>
        </w:tc>
      </w:tr>
      <w:tr w:rsidR="00CF0BC0" w:rsidRPr="008D3128" w:rsidTr="002327EE">
        <w:trPr>
          <w:trHeight w:val="1051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5.2.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Звучание</w:t>
            </w:r>
            <w:r w:rsidRPr="004B31B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храма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 w:line="256" w:lineRule="auto"/>
              <w:ind w:right="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Слушание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"Отче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наш" в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исполнении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Надежды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Бабкиной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ансамбля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"Русская</w:t>
            </w:r>
            <w:r w:rsidRPr="004B31B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песня"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 w:line="256" w:lineRule="auto"/>
              <w:ind w:right="22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Песня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Богородице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Двигательная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импровизация —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имитация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движений звонаря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колокольне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.;</w:t>
            </w:r>
            <w:proofErr w:type="gramEnd"/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/>
              <w:ind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Устный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опрос;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https://zvukipro.com/410-zvuki-cerkvi.html</w:t>
            </w:r>
          </w:p>
          <w:p w:rsidR="00CF0BC0" w:rsidRPr="004B31B7" w:rsidRDefault="00CF0BC0" w:rsidP="002327EE">
            <w:pPr>
              <w:spacing w:before="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https://infourok.ru/otkritiy-urok-v-klass-muzika-v-hrame-1690546.html</w:t>
            </w:r>
          </w:p>
        </w:tc>
      </w:tr>
      <w:tr w:rsidR="00CF0BC0" w:rsidRPr="008D3128" w:rsidTr="002327EE">
        <w:trPr>
          <w:trHeight w:val="1051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5.3.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Искусство Русской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православной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церкви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 w:line="256" w:lineRule="auto"/>
              <w:ind w:right="4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церковная песнь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о </w:t>
            </w: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Сергие</w:t>
            </w:r>
            <w:proofErr w:type="spellEnd"/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Радонежском.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 w:line="256" w:lineRule="auto"/>
              <w:ind w:righ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БЕСКОЗЫРКА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БЕЛАЯ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Сопоставление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произведений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музыки и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живописи,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посвящённых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святым, Христу,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Богородице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.;</w:t>
            </w:r>
            <w:proofErr w:type="gramEnd"/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/>
              <w:ind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Устный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опрос;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https://pptcloud.ru/music/mus-tserk</w:t>
            </w:r>
          </w:p>
        </w:tc>
      </w:tr>
      <w:tr w:rsidR="00CF0BC0" w:rsidRPr="004B31B7" w:rsidTr="002327EE">
        <w:trPr>
          <w:trHeight w:val="236"/>
        </w:trPr>
        <w:tc>
          <w:tcPr>
            <w:tcW w:w="1290" w:type="dxa"/>
            <w:gridSpan w:val="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Итого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модулю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3956" w:type="dxa"/>
            <w:gridSpan w:val="9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F0BC0" w:rsidRPr="008D3128" w:rsidTr="002327EE">
        <w:trPr>
          <w:trHeight w:val="236"/>
        </w:trPr>
        <w:tc>
          <w:tcPr>
            <w:tcW w:w="15619" w:type="dxa"/>
            <w:gridSpan w:val="1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Модуль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6.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Музыка</w:t>
            </w:r>
            <w:r w:rsidRPr="004B31B7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театра</w:t>
            </w:r>
            <w:r w:rsidRPr="004B31B7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и</w:t>
            </w:r>
            <w:r w:rsidRPr="004B31B7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кино</w:t>
            </w:r>
          </w:p>
        </w:tc>
      </w:tr>
      <w:tr w:rsidR="00CF0BC0" w:rsidRPr="008D3128" w:rsidTr="002327EE">
        <w:trPr>
          <w:trHeight w:val="1051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6.1.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Патриотическая и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народная тема в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театре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 кино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 w:line="256" w:lineRule="auto"/>
              <w:ind w:right="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Вставай, страна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огромная!</w:t>
            </w:r>
          </w:p>
          <w:p w:rsidR="00CF0BC0" w:rsidRPr="004B31B7" w:rsidRDefault="00CF0BC0" w:rsidP="002327EE">
            <w:pPr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День</w:t>
            </w:r>
            <w:r w:rsidRPr="004B31B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Победы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 w:line="256" w:lineRule="auto"/>
              <w:ind w:righ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БЕСКОЗЫРКА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БЕЛАЯ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Разучивание,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исполнение песен о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Родине, нашей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стране,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исторических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событиях и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подвигах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героев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.;</w:t>
            </w:r>
            <w:proofErr w:type="gramEnd"/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 w:line="256" w:lineRule="auto"/>
              <w:ind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Практическая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</w:t>
            </w:r>
            <w:hyperlink r:id="rId58">
              <w:r w:rsidRPr="004B31B7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www.maam.ru/detskijsad/-sila-patrioticheskoi-pesni-urok-muzyki-v-4-klase.html</w:t>
              </w:r>
            </w:hyperlink>
          </w:p>
        </w:tc>
      </w:tr>
      <w:tr w:rsidR="00CF0BC0" w:rsidRPr="004B31B7" w:rsidTr="002327EE">
        <w:trPr>
          <w:trHeight w:val="236"/>
        </w:trPr>
        <w:tc>
          <w:tcPr>
            <w:tcW w:w="1290" w:type="dxa"/>
            <w:gridSpan w:val="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Итого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модулю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3956" w:type="dxa"/>
            <w:gridSpan w:val="9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F0BC0" w:rsidRPr="008D3128" w:rsidTr="002327EE">
        <w:trPr>
          <w:trHeight w:val="236"/>
        </w:trPr>
        <w:tc>
          <w:tcPr>
            <w:tcW w:w="15619" w:type="dxa"/>
            <w:gridSpan w:val="1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Модуль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7.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Музыка</w:t>
            </w:r>
            <w:r w:rsidRPr="004B31B7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в</w:t>
            </w:r>
            <w:r w:rsidRPr="004B31B7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жизни</w:t>
            </w:r>
            <w:r w:rsidRPr="004B31B7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человека</w:t>
            </w:r>
          </w:p>
        </w:tc>
      </w:tr>
      <w:tr w:rsidR="00CF0BC0" w:rsidRPr="008D3128" w:rsidTr="002327EE">
        <w:trPr>
          <w:trHeight w:val="779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7.1.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Какой же праздник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без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музыки?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М.Пляцковский</w:t>
            </w:r>
            <w:proofErr w:type="spellEnd"/>
          </w:p>
          <w:p w:rsidR="00CF0BC0" w:rsidRPr="004B31B7" w:rsidRDefault="00CF0BC0" w:rsidP="002327EE">
            <w:pPr>
              <w:spacing w:before="10" w:line="256" w:lineRule="auto"/>
              <w:ind w:right="3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«Птиц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а-</w:t>
            </w:r>
            <w:proofErr w:type="gramEnd"/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музыка».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Голубой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вагон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Проблемная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ситуация: почему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 праздниках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обязательно звучит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музыка?;</w:t>
            </w:r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 w:line="256" w:lineRule="auto"/>
              <w:ind w:right="2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Самооценка с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использованием</w:t>
            </w:r>
          </w:p>
          <w:p w:rsidR="00CF0BC0" w:rsidRPr="004B31B7" w:rsidRDefault="00CF0BC0" w:rsidP="002327EE">
            <w:pPr>
              <w:spacing w:before="1" w:line="256" w:lineRule="auto"/>
              <w:ind w:right="1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«Оценочного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листа»;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https://урок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.р</w:t>
            </w:r>
            <w:proofErr w:type="gramEnd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ф/library/bez_muziki_nelzya_nikak_194406.html</w:t>
            </w:r>
          </w:p>
        </w:tc>
      </w:tr>
    </w:tbl>
    <w:p w:rsidR="00CF0BC0" w:rsidRPr="004B31B7" w:rsidRDefault="00CF0BC0" w:rsidP="00CF0B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CF0BC0" w:rsidRPr="004B31B7">
          <w:pgSz w:w="16840" w:h="11900" w:orient="landscape"/>
          <w:pgMar w:top="560" w:right="4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1010"/>
        <w:gridCol w:w="373"/>
        <w:gridCol w:w="781"/>
        <w:gridCol w:w="806"/>
        <w:gridCol w:w="908"/>
        <w:gridCol w:w="866"/>
        <w:gridCol w:w="891"/>
        <w:gridCol w:w="568"/>
        <w:gridCol w:w="1035"/>
        <w:gridCol w:w="874"/>
        <w:gridCol w:w="7227"/>
      </w:tblGrid>
      <w:tr w:rsidR="00CF0BC0" w:rsidRPr="008D3128" w:rsidTr="002327EE">
        <w:trPr>
          <w:trHeight w:val="2003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7.2.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 на войне,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войне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 w:line="256" w:lineRule="auto"/>
              <w:ind w:righ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Журавли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</w:t>
            </w:r>
            <w:proofErr w:type="gramEnd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ри танкиста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Катюша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Песня</w:t>
            </w:r>
          </w:p>
          <w:p w:rsidR="00CF0BC0" w:rsidRPr="004B31B7" w:rsidRDefault="00CF0BC0" w:rsidP="002327EE">
            <w:pPr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«Журавли»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Чтение учебных и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художественных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текстов,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посвящённых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военной музыке.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Слушание,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исполнение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музыкальных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произведений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военной тематики.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Знакомство с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историей их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сочинения и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исполнения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.;</w:t>
            </w:r>
            <w:proofErr w:type="gramEnd"/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/>
              <w:ind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Устный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опрос;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</w:t>
            </w:r>
            <w:hyperlink r:id="rId59">
              <w:r w:rsidRPr="004B31B7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www.youtube.com/watch?v=aaBFU7KbTcw</w:t>
              </w:r>
            </w:hyperlink>
          </w:p>
        </w:tc>
      </w:tr>
      <w:tr w:rsidR="00CF0BC0" w:rsidRPr="008D3128" w:rsidTr="002327EE">
        <w:trPr>
          <w:trHeight w:val="644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7.3.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2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Музыкальные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портреты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 w:line="256" w:lineRule="auto"/>
              <w:ind w:righ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пьеса «Баб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а-</w:t>
            </w:r>
            <w:proofErr w:type="gramEnd"/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Яга»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М.П</w:t>
            </w:r>
          </w:p>
          <w:p w:rsidR="00CF0BC0" w:rsidRPr="004B31B7" w:rsidRDefault="00CF0BC0" w:rsidP="002327EE">
            <w:pPr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Мусоргского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Песни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маме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27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Игр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а-</w:t>
            </w:r>
            <w:proofErr w:type="gramEnd"/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импровизация</w:t>
            </w:r>
          </w:p>
          <w:p w:rsidR="00CF0BC0" w:rsidRPr="004B31B7" w:rsidRDefault="00CF0BC0" w:rsidP="002327EE">
            <w:pPr>
              <w:spacing w:before="1" w:line="256" w:lineRule="auto"/>
              <w:ind w:right="35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«Угадай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мой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характер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».;</w:t>
            </w:r>
            <w:proofErr w:type="gramEnd"/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 w:line="256" w:lineRule="auto"/>
              <w:ind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Практическая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https://infourok.ru/konspekt-otkritogo-uroka-v-klasse-portreti-v-muzike-2363880.html</w:t>
            </w:r>
          </w:p>
        </w:tc>
      </w:tr>
      <w:tr w:rsidR="00CF0BC0" w:rsidRPr="008D3128" w:rsidTr="002327EE">
        <w:trPr>
          <w:trHeight w:val="1051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7.4.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4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Искусство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времени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 w:line="256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Антонио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Вивальди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"Времена</w:t>
            </w:r>
            <w:r w:rsidRPr="004B31B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года"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 w:line="256" w:lineRule="auto"/>
              <w:ind w:right="5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песни о весне и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временах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года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Программная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ритмическая или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инструментальная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импровизация</w:t>
            </w:r>
          </w:p>
          <w:p w:rsidR="00CF0BC0" w:rsidRPr="004B31B7" w:rsidRDefault="00CF0BC0" w:rsidP="002327EE">
            <w:pPr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«Поезд»,</w:t>
            </w:r>
          </w:p>
          <w:p w:rsidR="00CF0BC0" w:rsidRPr="004B31B7" w:rsidRDefault="00CF0BC0" w:rsidP="002327EE">
            <w:pPr>
              <w:spacing w:before="10" w:line="256" w:lineRule="auto"/>
              <w:ind w:righ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«Космический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корабль»;</w:t>
            </w:r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/>
              <w:ind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Устный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опрос;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https://infourok.ru/prezentaciya-uroka-muzikalnoe-iskusstvo-vo-vremeni-3631532.html</w:t>
            </w:r>
          </w:p>
        </w:tc>
      </w:tr>
      <w:tr w:rsidR="00CF0BC0" w:rsidRPr="004B31B7" w:rsidTr="002327EE">
        <w:trPr>
          <w:trHeight w:val="236"/>
        </w:trPr>
        <w:tc>
          <w:tcPr>
            <w:tcW w:w="1290" w:type="dxa"/>
            <w:gridSpan w:val="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Итого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модулю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3956" w:type="dxa"/>
            <w:gridSpan w:val="9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F0BC0" w:rsidRPr="004B31B7" w:rsidTr="002327EE">
        <w:trPr>
          <w:trHeight w:val="236"/>
        </w:trPr>
        <w:tc>
          <w:tcPr>
            <w:tcW w:w="15619" w:type="dxa"/>
            <w:gridSpan w:val="1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Модуль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8.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Народная</w:t>
            </w:r>
            <w:r w:rsidRPr="004B31B7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музыка</w:t>
            </w:r>
            <w:r w:rsidRPr="004B31B7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России</w:t>
            </w:r>
          </w:p>
        </w:tc>
      </w:tr>
      <w:tr w:rsidR="00CF0BC0" w:rsidRPr="008D3128" w:rsidTr="002327EE">
        <w:trPr>
          <w:trHeight w:val="2546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8.1.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26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Жанры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музыкального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фольклора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 w:line="256" w:lineRule="auto"/>
              <w:ind w:right="4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Прослушивание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колыбельных,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хороводных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песен, </w:t>
            </w: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заклички</w:t>
            </w:r>
            <w:proofErr w:type="spellEnd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попевки</w:t>
            </w:r>
            <w:proofErr w:type="spellEnd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 w:line="256" w:lineRule="auto"/>
              <w:ind w:right="1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Спят усталые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игрушки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Различение на слух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контрастных по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характеру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фольклорных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жанров: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колыбельная,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трудовая,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лирическая,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плясовая.</w:t>
            </w:r>
          </w:p>
          <w:p w:rsidR="00CF0BC0" w:rsidRPr="004B31B7" w:rsidRDefault="00CF0BC0" w:rsidP="002327EE">
            <w:pPr>
              <w:spacing w:before="5" w:line="256" w:lineRule="auto"/>
              <w:ind w:right="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Определение,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характеристика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типичных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элементов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музыкального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языка (темп, ритм,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мелодия, динамика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 др.), состава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исполнителей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.;</w:t>
            </w:r>
            <w:proofErr w:type="gramEnd"/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 w:line="256" w:lineRule="auto"/>
              <w:ind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Практическая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https://nsportal.ru/shkola/muzyka/library/2013/12/13/4-klass-folklor-v-muzyke-russkikh-kompozitorov</w:t>
            </w:r>
          </w:p>
        </w:tc>
      </w:tr>
      <w:tr w:rsidR="00CF0BC0" w:rsidRPr="008D3128" w:rsidTr="002327EE">
        <w:trPr>
          <w:trHeight w:val="644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8.2.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4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Народные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праздники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 w:line="256" w:lineRule="auto"/>
              <w:ind w:right="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Из русской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народной</w:t>
            </w:r>
            <w:r w:rsidRPr="004B31B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песни</w:t>
            </w:r>
          </w:p>
          <w:p w:rsidR="00CF0BC0" w:rsidRPr="004B31B7" w:rsidRDefault="00CF0BC0" w:rsidP="002327EE">
            <w:pPr>
              <w:spacing w:before="1" w:line="256" w:lineRule="auto"/>
              <w:ind w:right="8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«Не будите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меня,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молоду</w:t>
            </w:r>
            <w:proofErr w:type="spellEnd"/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!»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 w:line="256" w:lineRule="auto"/>
              <w:ind w:right="9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Ты да я, да мы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тобой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3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Участие в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народных гуляньях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 улицах родного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города,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посёлка;</w:t>
            </w:r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/>
              <w:ind w:right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Устный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опрос;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https://infourok.ru/razrabotka-uroka-po-muzyke-na-temu-narodnye-prazdniki-troica-4-klass-4064577.html</w:t>
            </w:r>
          </w:p>
        </w:tc>
      </w:tr>
      <w:tr w:rsidR="00CF0BC0" w:rsidRPr="008D3128" w:rsidTr="002327EE">
        <w:trPr>
          <w:trHeight w:val="779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8.3.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Русские народные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музыкальные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инструменты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 w:line="256" w:lineRule="auto"/>
              <w:ind w:right="3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ансамбль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ложкарей,</w:t>
            </w:r>
          </w:p>
          <w:p w:rsidR="00CF0BC0" w:rsidRPr="004B31B7" w:rsidRDefault="00CF0BC0" w:rsidP="002327EE">
            <w:pPr>
              <w:spacing w:before="1" w:line="256" w:lineRule="auto"/>
              <w:ind w:right="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«Нижегородские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потешки</w:t>
            </w:r>
            <w:proofErr w:type="spellEnd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 w:line="256" w:lineRule="auto"/>
              <w:ind w:right="1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Наши милые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учителя!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2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Просмотр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видеофильма о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русских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музыкальных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инструментах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.;</w:t>
            </w:r>
            <w:proofErr w:type="gramEnd"/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 w:line="256" w:lineRule="auto"/>
              <w:ind w:right="2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Самооценка с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использованием</w:t>
            </w:r>
          </w:p>
          <w:p w:rsidR="00CF0BC0" w:rsidRPr="004B31B7" w:rsidRDefault="00CF0BC0" w:rsidP="002327EE">
            <w:pPr>
              <w:spacing w:before="1" w:line="256" w:lineRule="auto"/>
              <w:ind w:right="1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«Оценочного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листа»;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 w:line="256" w:lineRule="auto"/>
              <w:ind w:right="67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https://yandex.ru/video/preview/?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text=4%20класс%20музыка%20звучание%20Русские%20народные%20музыкальные%20инструменты&amp;path=yandex_search&amp;parent-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reqid=1654771669396747-16844264675802298154-vla1-3449-vla-l7-balancer-8080-BAL-338&amp;from_type=vast&amp;filmId=9965397619066011083</w:t>
            </w:r>
          </w:p>
        </w:tc>
      </w:tr>
      <w:tr w:rsidR="00CF0BC0" w:rsidRPr="008D3128" w:rsidTr="002327EE">
        <w:trPr>
          <w:trHeight w:val="1595"/>
        </w:trPr>
        <w:tc>
          <w:tcPr>
            <w:tcW w:w="280" w:type="dxa"/>
          </w:tcPr>
          <w:p w:rsidR="00CF0BC0" w:rsidRPr="004B31B7" w:rsidRDefault="00CF0BC0" w:rsidP="002327EE">
            <w:pPr>
              <w:spacing w:before="49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8.4.</w:t>
            </w:r>
          </w:p>
        </w:tc>
        <w:tc>
          <w:tcPr>
            <w:tcW w:w="1010" w:type="dxa"/>
          </w:tcPr>
          <w:p w:rsidR="00CF0BC0" w:rsidRPr="004B31B7" w:rsidRDefault="00CF0BC0" w:rsidP="002327EE">
            <w:pPr>
              <w:spacing w:before="49" w:line="256" w:lineRule="auto"/>
              <w:ind w:righ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Фольклор в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творчестве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профессиональных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музыкантов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08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оркестр,</w:t>
            </w:r>
          </w:p>
          <w:p w:rsidR="00CF0BC0" w:rsidRPr="004B31B7" w:rsidRDefault="00CF0BC0" w:rsidP="002327EE">
            <w:pPr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«Цыганочка»</w:t>
            </w:r>
          </w:p>
        </w:tc>
        <w:tc>
          <w:tcPr>
            <w:tcW w:w="866" w:type="dxa"/>
          </w:tcPr>
          <w:p w:rsidR="00CF0BC0" w:rsidRPr="004B31B7" w:rsidRDefault="00CF0BC0" w:rsidP="002327EE">
            <w:pPr>
              <w:spacing w:before="49" w:line="256" w:lineRule="auto"/>
              <w:ind w:right="1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Неприятность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эту мы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переживём!</w:t>
            </w:r>
          </w:p>
        </w:tc>
        <w:tc>
          <w:tcPr>
            <w:tcW w:w="891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35" w:type="dxa"/>
          </w:tcPr>
          <w:p w:rsidR="00CF0BC0" w:rsidRPr="004B31B7" w:rsidRDefault="00CF0BC0" w:rsidP="002327EE">
            <w:pPr>
              <w:spacing w:before="49" w:line="256" w:lineRule="auto"/>
              <w:ind w:right="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Слушание музыки,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созданной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композиторами на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основе народных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жанров и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интонаций.</w:t>
            </w:r>
          </w:p>
          <w:p w:rsidR="00CF0BC0" w:rsidRPr="004B31B7" w:rsidRDefault="00CF0BC0" w:rsidP="002327EE">
            <w:pPr>
              <w:spacing w:before="3" w:line="256" w:lineRule="auto"/>
              <w:ind w:right="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Определение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приёмов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обработки,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развития народных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мелодий</w:t>
            </w:r>
            <w:proofErr w:type="gramStart"/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.;</w:t>
            </w:r>
            <w:proofErr w:type="gramEnd"/>
          </w:p>
        </w:tc>
        <w:tc>
          <w:tcPr>
            <w:tcW w:w="874" w:type="dxa"/>
          </w:tcPr>
          <w:p w:rsidR="00CF0BC0" w:rsidRPr="004B31B7" w:rsidRDefault="00CF0BC0" w:rsidP="002327EE">
            <w:pPr>
              <w:spacing w:before="49" w:line="256" w:lineRule="auto"/>
              <w:ind w:righ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Контрольная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работа;</w:t>
            </w:r>
          </w:p>
        </w:tc>
        <w:tc>
          <w:tcPr>
            <w:tcW w:w="7227" w:type="dxa"/>
          </w:tcPr>
          <w:p w:rsidR="00CF0BC0" w:rsidRPr="004B31B7" w:rsidRDefault="00CF0BC0" w:rsidP="002327EE">
            <w:pPr>
              <w:spacing w:before="49" w:line="256" w:lineRule="auto"/>
              <w:ind w:right="67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https://yandex.ru/video/preview/?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text=4%20класс%20музыка%20звучание%20Русские%20народные%20музыкальные%20инструменты&amp;path=yandex_search&amp;parent-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reqid=1654771669396747-16844264675802298154-vla1-3449-vla-l7-balancer-8080-BAL-338&amp;from_type=vast&amp;filmId=7769264192525572232</w:t>
            </w:r>
          </w:p>
        </w:tc>
      </w:tr>
      <w:tr w:rsidR="00CF0BC0" w:rsidRPr="004B31B7" w:rsidTr="002327EE">
        <w:trPr>
          <w:trHeight w:val="236"/>
        </w:trPr>
        <w:tc>
          <w:tcPr>
            <w:tcW w:w="1290" w:type="dxa"/>
            <w:gridSpan w:val="2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Итого</w:t>
            </w:r>
            <w:r w:rsidRPr="004B31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4B31B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модулю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3956" w:type="dxa"/>
            <w:gridSpan w:val="9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F0BC0" w:rsidRPr="004B31B7" w:rsidTr="002327EE">
        <w:trPr>
          <w:trHeight w:val="567"/>
        </w:trPr>
        <w:tc>
          <w:tcPr>
            <w:tcW w:w="1290" w:type="dxa"/>
            <w:gridSpan w:val="2"/>
          </w:tcPr>
          <w:p w:rsidR="00CF0BC0" w:rsidRPr="004B31B7" w:rsidRDefault="00CF0BC0" w:rsidP="002327EE">
            <w:pPr>
              <w:spacing w:before="49" w:line="256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ОБЩЕЕ КОЛИЧЕСТВО</w:t>
            </w:r>
            <w:r w:rsidRPr="004B31B7"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ЧАСОВ ПО</w:t>
            </w:r>
            <w:r w:rsidRPr="004B31B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ПРОГРАММЕ</w:t>
            </w:r>
          </w:p>
        </w:tc>
        <w:tc>
          <w:tcPr>
            <w:tcW w:w="373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781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06" w:type="dxa"/>
          </w:tcPr>
          <w:p w:rsidR="00CF0BC0" w:rsidRPr="004B31B7" w:rsidRDefault="00CF0BC0" w:rsidP="002327EE">
            <w:pPr>
              <w:spacing w:before="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31B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2369" w:type="dxa"/>
            <w:gridSpan w:val="7"/>
          </w:tcPr>
          <w:p w:rsidR="00CF0BC0" w:rsidRPr="004B31B7" w:rsidRDefault="00CF0BC0" w:rsidP="002327E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CF0BC0" w:rsidRPr="004B31B7" w:rsidRDefault="00CF0BC0" w:rsidP="00CF0B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CF0BC0" w:rsidRPr="004B31B7">
          <w:pgSz w:w="16840" w:h="11900" w:orient="landscape"/>
          <w:pgMar w:top="560" w:right="460" w:bottom="280" w:left="520" w:header="720" w:footer="720" w:gutter="0"/>
          <w:cols w:space="720"/>
        </w:sectPr>
      </w:pPr>
    </w:p>
    <w:p w:rsidR="004B64BD" w:rsidRPr="004B31B7" w:rsidRDefault="004B64BD" w:rsidP="004B64BD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84864" behindDoc="1" locked="0" layoutInCell="1" allowOverlap="1" wp14:anchorId="580C7339" wp14:editId="70AD3BA7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635" r="3810" b="127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33.3pt;margin-top:22.9pt;width:528.15pt;height:.6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4B31B7">
        <w:rPr>
          <w:rFonts w:ascii="Times New Roman" w:eastAsia="Times New Roman" w:hAnsi="Times New Roman" w:cs="Times New Roman"/>
          <w:b/>
          <w:sz w:val="24"/>
          <w:lang w:val="ru-RU"/>
        </w:rPr>
        <w:t>УЧЕБНО-МЕТОДИЧЕСКОЕ</w:t>
      </w:r>
      <w:r w:rsidRPr="004B31B7">
        <w:rPr>
          <w:rFonts w:ascii="Times New Roman" w:eastAsia="Times New Roman" w:hAnsi="Times New Roman" w:cs="Times New Roman"/>
          <w:b/>
          <w:spacing w:val="-13"/>
          <w:sz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sz w:val="24"/>
          <w:lang w:val="ru-RU"/>
        </w:rPr>
        <w:t>ОБЕСПЕЧЕНИЕ</w:t>
      </w:r>
      <w:r w:rsidRPr="004B31B7">
        <w:rPr>
          <w:rFonts w:ascii="Times New Roman" w:eastAsia="Times New Roman" w:hAnsi="Times New Roman" w:cs="Times New Roman"/>
          <w:b/>
          <w:spacing w:val="-12"/>
          <w:sz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sz w:val="24"/>
          <w:lang w:val="ru-RU"/>
        </w:rPr>
        <w:t>ОБРАЗОВАТЕЛЬНОГО</w:t>
      </w:r>
      <w:r w:rsidRPr="004B31B7">
        <w:rPr>
          <w:rFonts w:ascii="Times New Roman" w:eastAsia="Times New Roman" w:hAnsi="Times New Roman" w:cs="Times New Roman"/>
          <w:b/>
          <w:spacing w:val="-13"/>
          <w:sz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sz w:val="24"/>
          <w:lang w:val="ru-RU"/>
        </w:rPr>
        <w:t>ПРОЦЕССА</w:t>
      </w:r>
    </w:p>
    <w:p w:rsidR="004B64BD" w:rsidRPr="004B31B7" w:rsidRDefault="004B64BD" w:rsidP="004B64BD">
      <w:pPr>
        <w:widowControl w:val="0"/>
        <w:autoSpaceDE w:val="0"/>
        <w:autoSpaceDN w:val="0"/>
        <w:spacing w:before="179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ОБЯЗАТЕЛЬНЫЕ</w:t>
      </w:r>
      <w:r w:rsidRPr="004B31B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УЧЕБНЫЕ</w:t>
      </w:r>
      <w:r w:rsidRPr="004B31B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МАТЕРИАЛЫ</w:t>
      </w:r>
      <w:r w:rsidRPr="004B31B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ДЛЯ</w:t>
      </w:r>
      <w:r w:rsidRPr="004B31B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УЧЕНИКА</w:t>
      </w:r>
    </w:p>
    <w:p w:rsidR="004B64BD" w:rsidRPr="004B31B7" w:rsidRDefault="004B64BD" w:rsidP="004B64BD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Музыка.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Критская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Е.Д.,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Сергеева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Г.П.,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Шмагина</w:t>
      </w:r>
      <w:proofErr w:type="spellEnd"/>
      <w:r w:rsidRPr="004B31B7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Т.С.,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Акционерное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общество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«Издательство</w:t>
      </w:r>
    </w:p>
    <w:p w:rsidR="004B64BD" w:rsidRPr="004B31B7" w:rsidRDefault="004B64BD" w:rsidP="004B64BD">
      <w:pPr>
        <w:widowControl w:val="0"/>
        <w:autoSpaceDE w:val="0"/>
        <w:autoSpaceDN w:val="0"/>
        <w:spacing w:before="60" w:after="0" w:line="292" w:lineRule="auto"/>
        <w:ind w:right="835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«Просвещение»;</w:t>
      </w:r>
      <w:r w:rsidRPr="004B31B7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Введите</w:t>
      </w:r>
      <w:r w:rsidRPr="004B31B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свой</w:t>
      </w:r>
      <w:r w:rsidRPr="004B31B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вариант:</w:t>
      </w:r>
    </w:p>
    <w:p w:rsidR="004B64BD" w:rsidRPr="004B31B7" w:rsidRDefault="004B64BD" w:rsidP="004B64BD">
      <w:pPr>
        <w:widowControl w:val="0"/>
        <w:autoSpaceDE w:val="0"/>
        <w:autoSpaceDN w:val="0"/>
        <w:spacing w:before="19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МЕТОДИЧЕСКИЕ</w:t>
      </w:r>
      <w:r w:rsidRPr="004B31B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МАТЕРИАЛЫ</w:t>
      </w:r>
      <w:r w:rsidRPr="004B31B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ДЛЯ</w:t>
      </w:r>
      <w:r w:rsidRPr="004B31B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УЧИТЕЛЯ</w:t>
      </w:r>
    </w:p>
    <w:p w:rsidR="004B64BD" w:rsidRPr="004B31B7" w:rsidRDefault="004B64BD" w:rsidP="004B64BD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https://pdf.11klasov.net/10541-muzyka-4-klass-rabochaja-tetrad-kritskaja-ed-sergeeva-gp-shmagina-ts.html</w:t>
      </w:r>
    </w:p>
    <w:p w:rsidR="004B64BD" w:rsidRPr="004B31B7" w:rsidRDefault="004B64BD" w:rsidP="004B64B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:rsidR="004B64BD" w:rsidRPr="004B31B7" w:rsidRDefault="004B64BD" w:rsidP="004B64B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ЦИФРОВЫЕ</w:t>
      </w:r>
      <w:r w:rsidRPr="004B31B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ОБРАЗОВАТЕЛЬНЫЕ</w:t>
      </w:r>
      <w:r w:rsidRPr="004B31B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РЕСУРСЫ</w:t>
      </w:r>
      <w:r w:rsidRPr="004B31B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4B31B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РЕСУРСЫ</w:t>
      </w:r>
      <w:r w:rsidRPr="004B31B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СЕТИ</w:t>
      </w:r>
      <w:r w:rsidRPr="004B31B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ИНТЕРНЕТ</w:t>
      </w:r>
    </w:p>
    <w:p w:rsidR="004B64BD" w:rsidRPr="004B31B7" w:rsidRDefault="004B64BD" w:rsidP="004B64BD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https://easyen.ru/load/muzyka/mp/336</w:t>
      </w:r>
    </w:p>
    <w:p w:rsidR="004B64BD" w:rsidRPr="004B31B7" w:rsidRDefault="004B64BD" w:rsidP="004B64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  <w:sectPr w:rsidR="004B64BD" w:rsidRPr="004B31B7">
          <w:pgSz w:w="11900" w:h="16840"/>
          <w:pgMar w:top="520" w:right="560" w:bottom="280" w:left="560" w:header="720" w:footer="720" w:gutter="0"/>
          <w:cols w:space="720"/>
        </w:sectPr>
      </w:pPr>
    </w:p>
    <w:p w:rsidR="004B64BD" w:rsidRPr="004B31B7" w:rsidRDefault="004B64BD" w:rsidP="004B64BD">
      <w:pPr>
        <w:widowControl w:val="0"/>
        <w:autoSpaceDE w:val="0"/>
        <w:autoSpaceDN w:val="0"/>
        <w:spacing w:before="66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85888" behindDoc="1" locked="0" layoutInCell="1" allowOverlap="1" wp14:anchorId="40D66FBA" wp14:editId="7D89085C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33.3pt;margin-top:22.9pt;width:528.15pt;height:.6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МАТЕРИАЛЬНО-ТЕХНИЧЕСКОЕ</w:t>
      </w:r>
      <w:r w:rsidRPr="004B31B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ОБЕСПЕЧЕНИЕ</w:t>
      </w:r>
      <w:r w:rsidRPr="004B31B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ОБРАЗОВАТЕЛЬНОГО</w:t>
      </w:r>
      <w:r w:rsidRPr="004B31B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ПРОЦЕССА</w:t>
      </w:r>
    </w:p>
    <w:p w:rsidR="004B64BD" w:rsidRPr="004B31B7" w:rsidRDefault="004B64BD" w:rsidP="004B64BD">
      <w:pPr>
        <w:widowControl w:val="0"/>
        <w:autoSpaceDE w:val="0"/>
        <w:autoSpaceDN w:val="0"/>
        <w:spacing w:before="179"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4B31B7">
        <w:rPr>
          <w:rFonts w:ascii="Times New Roman" w:eastAsia="Times New Roman" w:hAnsi="Times New Roman" w:cs="Times New Roman"/>
          <w:b/>
          <w:sz w:val="24"/>
          <w:lang w:val="ru-RU"/>
        </w:rPr>
        <w:t>УЧЕБНОЕ</w:t>
      </w:r>
      <w:r w:rsidRPr="004B31B7">
        <w:rPr>
          <w:rFonts w:ascii="Times New Roman" w:eastAsia="Times New Roman" w:hAnsi="Times New Roman" w:cs="Times New Roman"/>
          <w:b/>
          <w:spacing w:val="-9"/>
          <w:sz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sz w:val="24"/>
          <w:lang w:val="ru-RU"/>
        </w:rPr>
        <w:t>ОБОРУДОВАНИЕ</w:t>
      </w:r>
    </w:p>
    <w:p w:rsidR="004B64BD" w:rsidRPr="004B31B7" w:rsidRDefault="004B64BD" w:rsidP="004B64BD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Учебник,</w:t>
      </w:r>
      <w:r w:rsidRPr="004B31B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портреты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композиторов,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колонки,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компьютер,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аудиофайлы,</w:t>
      </w:r>
      <w:r w:rsidRPr="004B31B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видеофрагменты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биографий.</w:t>
      </w:r>
    </w:p>
    <w:p w:rsidR="004B64BD" w:rsidRPr="004B31B7" w:rsidRDefault="004B64BD" w:rsidP="004B64B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:rsidR="004B64BD" w:rsidRPr="004B31B7" w:rsidRDefault="004B64BD" w:rsidP="004B64BD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ОБОРУДОВАНИЕ</w:t>
      </w:r>
      <w:r w:rsidRPr="004B31B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ДЛЯ</w:t>
      </w:r>
      <w:r w:rsidRPr="004B31B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ПРОВЕДЕНИЯ</w:t>
      </w:r>
      <w:r w:rsidRPr="004B31B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ПРАКТИЧЕСКИХ</w:t>
      </w:r>
      <w:r w:rsidRPr="004B31B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РАБОТ</w:t>
      </w:r>
    </w:p>
    <w:p w:rsidR="004B64BD" w:rsidRPr="004B31B7" w:rsidRDefault="004B64BD" w:rsidP="004B64BD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металофон</w:t>
      </w:r>
      <w:proofErr w:type="spellEnd"/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B31B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тетрадь</w:t>
      </w:r>
      <w:r w:rsidRPr="004B31B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простая</w:t>
      </w:r>
      <w:r w:rsidRPr="004B31B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4B31B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практических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работ,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компьютер,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колонки,</w:t>
      </w:r>
      <w:r w:rsidRPr="004B3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B31B7">
        <w:rPr>
          <w:rFonts w:ascii="Times New Roman" w:eastAsia="Times New Roman" w:hAnsi="Times New Roman" w:cs="Times New Roman"/>
          <w:sz w:val="24"/>
          <w:szCs w:val="24"/>
          <w:lang w:val="ru-RU"/>
        </w:rPr>
        <w:t>аудиофайлы</w:t>
      </w:r>
    </w:p>
    <w:p w:rsidR="004B64BD" w:rsidRPr="004B31B7" w:rsidRDefault="004B64BD" w:rsidP="004B64BD">
      <w:pPr>
        <w:rPr>
          <w:lang w:val="ru-RU"/>
        </w:rPr>
        <w:sectPr w:rsidR="004B64BD" w:rsidRPr="004B31B7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6179D" w:rsidRPr="00CF0BC0" w:rsidRDefault="00E6179D" w:rsidP="00CF0BC0">
      <w:pPr>
        <w:pStyle w:val="a7"/>
        <w:ind w:left="171" w:firstLine="0"/>
        <w:rPr>
          <w:sz w:val="24"/>
          <w:szCs w:val="24"/>
        </w:rPr>
      </w:pPr>
    </w:p>
    <w:sectPr w:rsidR="00E6179D" w:rsidRPr="00CF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345C48"/>
    <w:multiLevelType w:val="hybridMultilevel"/>
    <w:tmpl w:val="15F485DA"/>
    <w:lvl w:ilvl="0" w:tplc="840E7F9C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64E246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4EA2173E">
      <w:numFmt w:val="bullet"/>
      <w:lvlText w:val="•"/>
      <w:lvlJc w:val="left"/>
      <w:pPr>
        <w:ind w:left="2448" w:hanging="240"/>
      </w:pPr>
      <w:rPr>
        <w:rFonts w:hint="default"/>
        <w:lang w:val="ru-RU" w:eastAsia="en-US" w:bidi="ar-SA"/>
      </w:rPr>
    </w:lvl>
    <w:lvl w:ilvl="3" w:tplc="E5906BBC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4" w:tplc="A0E89396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5" w:tplc="584E269C">
      <w:numFmt w:val="bullet"/>
      <w:lvlText w:val="•"/>
      <w:lvlJc w:val="left"/>
      <w:pPr>
        <w:ind w:left="5610" w:hanging="240"/>
      </w:pPr>
      <w:rPr>
        <w:rFonts w:hint="default"/>
        <w:lang w:val="ru-RU" w:eastAsia="en-US" w:bidi="ar-SA"/>
      </w:rPr>
    </w:lvl>
    <w:lvl w:ilvl="6" w:tplc="90802866">
      <w:numFmt w:val="bullet"/>
      <w:lvlText w:val="•"/>
      <w:lvlJc w:val="left"/>
      <w:pPr>
        <w:ind w:left="6664" w:hanging="240"/>
      </w:pPr>
      <w:rPr>
        <w:rFonts w:hint="default"/>
        <w:lang w:val="ru-RU" w:eastAsia="en-US" w:bidi="ar-SA"/>
      </w:rPr>
    </w:lvl>
    <w:lvl w:ilvl="7" w:tplc="22F0B9F0">
      <w:numFmt w:val="bullet"/>
      <w:lvlText w:val="•"/>
      <w:lvlJc w:val="left"/>
      <w:pPr>
        <w:ind w:left="7718" w:hanging="240"/>
      </w:pPr>
      <w:rPr>
        <w:rFonts w:hint="default"/>
        <w:lang w:val="ru-RU" w:eastAsia="en-US" w:bidi="ar-SA"/>
      </w:rPr>
    </w:lvl>
    <w:lvl w:ilvl="8" w:tplc="C8A262EE">
      <w:numFmt w:val="bullet"/>
      <w:lvlText w:val="•"/>
      <w:lvlJc w:val="left"/>
      <w:pPr>
        <w:ind w:left="8772" w:hanging="240"/>
      </w:pPr>
      <w:rPr>
        <w:rFonts w:hint="default"/>
        <w:lang w:val="ru-RU" w:eastAsia="en-US" w:bidi="ar-SA"/>
      </w:rPr>
    </w:lvl>
  </w:abstractNum>
  <w:abstractNum w:abstractNumId="10">
    <w:nsid w:val="0ADC4EB6"/>
    <w:multiLevelType w:val="hybridMultilevel"/>
    <w:tmpl w:val="618EF430"/>
    <w:lvl w:ilvl="0" w:tplc="B0809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92273"/>
    <w:multiLevelType w:val="hybridMultilevel"/>
    <w:tmpl w:val="AAB6B06C"/>
    <w:lvl w:ilvl="0" w:tplc="AC86177C">
      <w:start w:val="1"/>
      <w:numFmt w:val="decimal"/>
      <w:lvlText w:val="%1."/>
      <w:lvlJc w:val="left"/>
      <w:pPr>
        <w:ind w:left="98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E4AE916">
      <w:numFmt w:val="bullet"/>
      <w:lvlText w:val="•"/>
      <w:lvlJc w:val="left"/>
      <w:pPr>
        <w:ind w:left="2006" w:hanging="240"/>
      </w:pPr>
      <w:rPr>
        <w:rFonts w:hint="default"/>
        <w:lang w:val="ru-RU" w:eastAsia="en-US" w:bidi="ar-SA"/>
      </w:rPr>
    </w:lvl>
    <w:lvl w:ilvl="2" w:tplc="8078127A">
      <w:numFmt w:val="bullet"/>
      <w:lvlText w:val="•"/>
      <w:lvlJc w:val="left"/>
      <w:pPr>
        <w:ind w:left="3032" w:hanging="240"/>
      </w:pPr>
      <w:rPr>
        <w:rFonts w:hint="default"/>
        <w:lang w:val="ru-RU" w:eastAsia="en-US" w:bidi="ar-SA"/>
      </w:rPr>
    </w:lvl>
    <w:lvl w:ilvl="3" w:tplc="15D61D18">
      <w:numFmt w:val="bullet"/>
      <w:lvlText w:val="•"/>
      <w:lvlJc w:val="left"/>
      <w:pPr>
        <w:ind w:left="4058" w:hanging="240"/>
      </w:pPr>
      <w:rPr>
        <w:rFonts w:hint="default"/>
        <w:lang w:val="ru-RU" w:eastAsia="en-US" w:bidi="ar-SA"/>
      </w:rPr>
    </w:lvl>
    <w:lvl w:ilvl="4" w:tplc="805CCBCA">
      <w:numFmt w:val="bullet"/>
      <w:lvlText w:val="•"/>
      <w:lvlJc w:val="left"/>
      <w:pPr>
        <w:ind w:left="5084" w:hanging="240"/>
      </w:pPr>
      <w:rPr>
        <w:rFonts w:hint="default"/>
        <w:lang w:val="ru-RU" w:eastAsia="en-US" w:bidi="ar-SA"/>
      </w:rPr>
    </w:lvl>
    <w:lvl w:ilvl="5" w:tplc="8D86D684">
      <w:numFmt w:val="bullet"/>
      <w:lvlText w:val="•"/>
      <w:lvlJc w:val="left"/>
      <w:pPr>
        <w:ind w:left="6110" w:hanging="240"/>
      </w:pPr>
      <w:rPr>
        <w:rFonts w:hint="default"/>
        <w:lang w:val="ru-RU" w:eastAsia="en-US" w:bidi="ar-SA"/>
      </w:rPr>
    </w:lvl>
    <w:lvl w:ilvl="6" w:tplc="1DACA276">
      <w:numFmt w:val="bullet"/>
      <w:lvlText w:val="•"/>
      <w:lvlJc w:val="left"/>
      <w:pPr>
        <w:ind w:left="7136" w:hanging="240"/>
      </w:pPr>
      <w:rPr>
        <w:rFonts w:hint="default"/>
        <w:lang w:val="ru-RU" w:eastAsia="en-US" w:bidi="ar-SA"/>
      </w:rPr>
    </w:lvl>
    <w:lvl w:ilvl="7" w:tplc="3418E878">
      <w:numFmt w:val="bullet"/>
      <w:lvlText w:val="•"/>
      <w:lvlJc w:val="left"/>
      <w:pPr>
        <w:ind w:left="8162" w:hanging="240"/>
      </w:pPr>
      <w:rPr>
        <w:rFonts w:hint="default"/>
        <w:lang w:val="ru-RU" w:eastAsia="en-US" w:bidi="ar-SA"/>
      </w:rPr>
    </w:lvl>
    <w:lvl w:ilvl="8" w:tplc="BF70CBF6">
      <w:numFmt w:val="bullet"/>
      <w:lvlText w:val="•"/>
      <w:lvlJc w:val="left"/>
      <w:pPr>
        <w:ind w:left="9188" w:hanging="240"/>
      </w:pPr>
      <w:rPr>
        <w:rFonts w:hint="default"/>
        <w:lang w:val="ru-RU" w:eastAsia="en-US" w:bidi="ar-SA"/>
      </w:rPr>
    </w:lvl>
  </w:abstractNum>
  <w:abstractNum w:abstractNumId="12">
    <w:nsid w:val="0E2B4222"/>
    <w:multiLevelType w:val="hybridMultilevel"/>
    <w:tmpl w:val="AD0059B4"/>
    <w:lvl w:ilvl="0" w:tplc="E3746182">
      <w:numFmt w:val="bullet"/>
      <w:lvlText w:val="-"/>
      <w:lvlJc w:val="left"/>
      <w:pPr>
        <w:ind w:left="148" w:hanging="76"/>
      </w:pPr>
      <w:rPr>
        <w:rFonts w:ascii="Times New Roman" w:eastAsia="Times New Roman" w:hAnsi="Times New Roman" w:cs="Times New Roman" w:hint="default"/>
        <w:w w:val="92"/>
        <w:sz w:val="14"/>
        <w:szCs w:val="14"/>
        <w:lang w:val="ru-RU" w:eastAsia="en-US" w:bidi="ar-SA"/>
      </w:rPr>
    </w:lvl>
    <w:lvl w:ilvl="1" w:tplc="17B03076">
      <w:numFmt w:val="bullet"/>
      <w:lvlText w:val="•"/>
      <w:lvlJc w:val="left"/>
      <w:pPr>
        <w:ind w:left="337" w:hanging="76"/>
      </w:pPr>
      <w:rPr>
        <w:rFonts w:hint="default"/>
        <w:lang w:val="ru-RU" w:eastAsia="en-US" w:bidi="ar-SA"/>
      </w:rPr>
    </w:lvl>
    <w:lvl w:ilvl="2" w:tplc="8FCC1DC0">
      <w:numFmt w:val="bullet"/>
      <w:lvlText w:val="•"/>
      <w:lvlJc w:val="left"/>
      <w:pPr>
        <w:ind w:left="535" w:hanging="76"/>
      </w:pPr>
      <w:rPr>
        <w:rFonts w:hint="default"/>
        <w:lang w:val="ru-RU" w:eastAsia="en-US" w:bidi="ar-SA"/>
      </w:rPr>
    </w:lvl>
    <w:lvl w:ilvl="3" w:tplc="A3A465A8">
      <w:numFmt w:val="bullet"/>
      <w:lvlText w:val="•"/>
      <w:lvlJc w:val="left"/>
      <w:pPr>
        <w:ind w:left="733" w:hanging="76"/>
      </w:pPr>
      <w:rPr>
        <w:rFonts w:hint="default"/>
        <w:lang w:val="ru-RU" w:eastAsia="en-US" w:bidi="ar-SA"/>
      </w:rPr>
    </w:lvl>
    <w:lvl w:ilvl="4" w:tplc="495A8870">
      <w:numFmt w:val="bullet"/>
      <w:lvlText w:val="•"/>
      <w:lvlJc w:val="left"/>
      <w:pPr>
        <w:ind w:left="931" w:hanging="76"/>
      </w:pPr>
      <w:rPr>
        <w:rFonts w:hint="default"/>
        <w:lang w:val="ru-RU" w:eastAsia="en-US" w:bidi="ar-SA"/>
      </w:rPr>
    </w:lvl>
    <w:lvl w:ilvl="5" w:tplc="926A5EA8">
      <w:numFmt w:val="bullet"/>
      <w:lvlText w:val="•"/>
      <w:lvlJc w:val="left"/>
      <w:pPr>
        <w:ind w:left="1129" w:hanging="76"/>
      </w:pPr>
      <w:rPr>
        <w:rFonts w:hint="default"/>
        <w:lang w:val="ru-RU" w:eastAsia="en-US" w:bidi="ar-SA"/>
      </w:rPr>
    </w:lvl>
    <w:lvl w:ilvl="6" w:tplc="ED2E7F8C">
      <w:numFmt w:val="bullet"/>
      <w:lvlText w:val="•"/>
      <w:lvlJc w:val="left"/>
      <w:pPr>
        <w:ind w:left="1327" w:hanging="76"/>
      </w:pPr>
      <w:rPr>
        <w:rFonts w:hint="default"/>
        <w:lang w:val="ru-RU" w:eastAsia="en-US" w:bidi="ar-SA"/>
      </w:rPr>
    </w:lvl>
    <w:lvl w:ilvl="7" w:tplc="7F28B508">
      <w:numFmt w:val="bullet"/>
      <w:lvlText w:val="•"/>
      <w:lvlJc w:val="left"/>
      <w:pPr>
        <w:ind w:left="1525" w:hanging="76"/>
      </w:pPr>
      <w:rPr>
        <w:rFonts w:hint="default"/>
        <w:lang w:val="ru-RU" w:eastAsia="en-US" w:bidi="ar-SA"/>
      </w:rPr>
    </w:lvl>
    <w:lvl w:ilvl="8" w:tplc="7578ED7A">
      <w:numFmt w:val="bullet"/>
      <w:lvlText w:val="•"/>
      <w:lvlJc w:val="left"/>
      <w:pPr>
        <w:ind w:left="1723" w:hanging="76"/>
      </w:pPr>
      <w:rPr>
        <w:rFonts w:hint="default"/>
        <w:lang w:val="ru-RU" w:eastAsia="en-US" w:bidi="ar-SA"/>
      </w:rPr>
    </w:lvl>
  </w:abstractNum>
  <w:abstractNum w:abstractNumId="13">
    <w:nsid w:val="172D4AD3"/>
    <w:multiLevelType w:val="hybridMultilevel"/>
    <w:tmpl w:val="7152B2EE"/>
    <w:lvl w:ilvl="0" w:tplc="E6E8FE76">
      <w:start w:val="1"/>
      <w:numFmt w:val="decimal"/>
      <w:lvlText w:val="%1."/>
      <w:lvlJc w:val="left"/>
      <w:pPr>
        <w:ind w:left="67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CC24148">
      <w:numFmt w:val="bullet"/>
      <w:lvlText w:val="•"/>
      <w:lvlJc w:val="left"/>
      <w:pPr>
        <w:ind w:left="1703" w:hanging="245"/>
      </w:pPr>
      <w:rPr>
        <w:rFonts w:hint="default"/>
        <w:lang w:val="ru-RU" w:eastAsia="en-US" w:bidi="ar-SA"/>
      </w:rPr>
    </w:lvl>
    <w:lvl w:ilvl="2" w:tplc="B7EC8F62">
      <w:numFmt w:val="bullet"/>
      <w:lvlText w:val="•"/>
      <w:lvlJc w:val="left"/>
      <w:pPr>
        <w:ind w:left="2727" w:hanging="245"/>
      </w:pPr>
      <w:rPr>
        <w:rFonts w:hint="default"/>
        <w:lang w:val="ru-RU" w:eastAsia="en-US" w:bidi="ar-SA"/>
      </w:rPr>
    </w:lvl>
    <w:lvl w:ilvl="3" w:tplc="4D9E3902">
      <w:numFmt w:val="bullet"/>
      <w:lvlText w:val="•"/>
      <w:lvlJc w:val="left"/>
      <w:pPr>
        <w:ind w:left="3751" w:hanging="245"/>
      </w:pPr>
      <w:rPr>
        <w:rFonts w:hint="default"/>
        <w:lang w:val="ru-RU" w:eastAsia="en-US" w:bidi="ar-SA"/>
      </w:rPr>
    </w:lvl>
    <w:lvl w:ilvl="4" w:tplc="5582DA06">
      <w:numFmt w:val="bullet"/>
      <w:lvlText w:val="•"/>
      <w:lvlJc w:val="left"/>
      <w:pPr>
        <w:ind w:left="4775" w:hanging="245"/>
      </w:pPr>
      <w:rPr>
        <w:rFonts w:hint="default"/>
        <w:lang w:val="ru-RU" w:eastAsia="en-US" w:bidi="ar-SA"/>
      </w:rPr>
    </w:lvl>
    <w:lvl w:ilvl="5" w:tplc="A044FE70">
      <w:numFmt w:val="bullet"/>
      <w:lvlText w:val="•"/>
      <w:lvlJc w:val="left"/>
      <w:pPr>
        <w:ind w:left="5799" w:hanging="245"/>
      </w:pPr>
      <w:rPr>
        <w:rFonts w:hint="default"/>
        <w:lang w:val="ru-RU" w:eastAsia="en-US" w:bidi="ar-SA"/>
      </w:rPr>
    </w:lvl>
    <w:lvl w:ilvl="6" w:tplc="A0FA363A">
      <w:numFmt w:val="bullet"/>
      <w:lvlText w:val="•"/>
      <w:lvlJc w:val="left"/>
      <w:pPr>
        <w:ind w:left="6823" w:hanging="245"/>
      </w:pPr>
      <w:rPr>
        <w:rFonts w:hint="default"/>
        <w:lang w:val="ru-RU" w:eastAsia="en-US" w:bidi="ar-SA"/>
      </w:rPr>
    </w:lvl>
    <w:lvl w:ilvl="7" w:tplc="DB7498DA">
      <w:numFmt w:val="bullet"/>
      <w:lvlText w:val="•"/>
      <w:lvlJc w:val="left"/>
      <w:pPr>
        <w:ind w:left="7847" w:hanging="245"/>
      </w:pPr>
      <w:rPr>
        <w:rFonts w:hint="default"/>
        <w:lang w:val="ru-RU" w:eastAsia="en-US" w:bidi="ar-SA"/>
      </w:rPr>
    </w:lvl>
    <w:lvl w:ilvl="8" w:tplc="7C3EE9B4">
      <w:numFmt w:val="bullet"/>
      <w:lvlText w:val="•"/>
      <w:lvlJc w:val="left"/>
      <w:pPr>
        <w:ind w:left="8871" w:hanging="245"/>
      </w:pPr>
      <w:rPr>
        <w:rFonts w:hint="default"/>
        <w:lang w:val="ru-RU" w:eastAsia="en-US" w:bidi="ar-SA"/>
      </w:rPr>
    </w:lvl>
  </w:abstractNum>
  <w:abstractNum w:abstractNumId="14">
    <w:nsid w:val="254042F2"/>
    <w:multiLevelType w:val="hybridMultilevel"/>
    <w:tmpl w:val="DA989B7C"/>
    <w:lvl w:ilvl="0" w:tplc="66C89B6C">
      <w:start w:val="1"/>
      <w:numFmt w:val="decimal"/>
      <w:lvlText w:val="%1."/>
      <w:lvlJc w:val="left"/>
      <w:pPr>
        <w:ind w:left="6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340D0A">
      <w:numFmt w:val="bullet"/>
      <w:lvlText w:val="•"/>
      <w:lvlJc w:val="left"/>
      <w:pPr>
        <w:ind w:left="1685" w:hanging="240"/>
      </w:pPr>
      <w:rPr>
        <w:rFonts w:hint="default"/>
        <w:lang w:val="ru-RU" w:eastAsia="en-US" w:bidi="ar-SA"/>
      </w:rPr>
    </w:lvl>
    <w:lvl w:ilvl="2" w:tplc="766A3A1E">
      <w:numFmt w:val="bullet"/>
      <w:lvlText w:val="•"/>
      <w:lvlJc w:val="left"/>
      <w:pPr>
        <w:ind w:left="2711" w:hanging="240"/>
      </w:pPr>
      <w:rPr>
        <w:rFonts w:hint="default"/>
        <w:lang w:val="ru-RU" w:eastAsia="en-US" w:bidi="ar-SA"/>
      </w:rPr>
    </w:lvl>
    <w:lvl w:ilvl="3" w:tplc="225A3B62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A18AA638">
      <w:numFmt w:val="bullet"/>
      <w:lvlText w:val="•"/>
      <w:lvlJc w:val="left"/>
      <w:pPr>
        <w:ind w:left="4763" w:hanging="240"/>
      </w:pPr>
      <w:rPr>
        <w:rFonts w:hint="default"/>
        <w:lang w:val="ru-RU" w:eastAsia="en-US" w:bidi="ar-SA"/>
      </w:rPr>
    </w:lvl>
    <w:lvl w:ilvl="5" w:tplc="4070892E">
      <w:numFmt w:val="bullet"/>
      <w:lvlText w:val="•"/>
      <w:lvlJc w:val="left"/>
      <w:pPr>
        <w:ind w:left="5789" w:hanging="240"/>
      </w:pPr>
      <w:rPr>
        <w:rFonts w:hint="default"/>
        <w:lang w:val="ru-RU" w:eastAsia="en-US" w:bidi="ar-SA"/>
      </w:rPr>
    </w:lvl>
    <w:lvl w:ilvl="6" w:tplc="30AEDEFE">
      <w:numFmt w:val="bullet"/>
      <w:lvlText w:val="•"/>
      <w:lvlJc w:val="left"/>
      <w:pPr>
        <w:ind w:left="6815" w:hanging="240"/>
      </w:pPr>
      <w:rPr>
        <w:rFonts w:hint="default"/>
        <w:lang w:val="ru-RU" w:eastAsia="en-US" w:bidi="ar-SA"/>
      </w:rPr>
    </w:lvl>
    <w:lvl w:ilvl="7" w:tplc="71AE7DB8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  <w:lvl w:ilvl="8" w:tplc="5D90C9F8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</w:abstractNum>
  <w:abstractNum w:abstractNumId="15">
    <w:nsid w:val="281C7BDF"/>
    <w:multiLevelType w:val="hybridMultilevel"/>
    <w:tmpl w:val="D3DC4712"/>
    <w:lvl w:ilvl="0" w:tplc="CAC8DE70">
      <w:start w:val="1"/>
      <w:numFmt w:val="decimal"/>
      <w:lvlText w:val="%1."/>
      <w:lvlJc w:val="left"/>
      <w:pPr>
        <w:ind w:left="98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92C168">
      <w:numFmt w:val="bullet"/>
      <w:lvlText w:val="•"/>
      <w:lvlJc w:val="left"/>
      <w:pPr>
        <w:ind w:left="2006" w:hanging="240"/>
      </w:pPr>
      <w:rPr>
        <w:rFonts w:hint="default"/>
        <w:lang w:val="ru-RU" w:eastAsia="en-US" w:bidi="ar-SA"/>
      </w:rPr>
    </w:lvl>
    <w:lvl w:ilvl="2" w:tplc="3F16B8AE">
      <w:numFmt w:val="bullet"/>
      <w:lvlText w:val="•"/>
      <w:lvlJc w:val="left"/>
      <w:pPr>
        <w:ind w:left="3032" w:hanging="240"/>
      </w:pPr>
      <w:rPr>
        <w:rFonts w:hint="default"/>
        <w:lang w:val="ru-RU" w:eastAsia="en-US" w:bidi="ar-SA"/>
      </w:rPr>
    </w:lvl>
    <w:lvl w:ilvl="3" w:tplc="75B64370">
      <w:numFmt w:val="bullet"/>
      <w:lvlText w:val="•"/>
      <w:lvlJc w:val="left"/>
      <w:pPr>
        <w:ind w:left="4058" w:hanging="240"/>
      </w:pPr>
      <w:rPr>
        <w:rFonts w:hint="default"/>
        <w:lang w:val="ru-RU" w:eastAsia="en-US" w:bidi="ar-SA"/>
      </w:rPr>
    </w:lvl>
    <w:lvl w:ilvl="4" w:tplc="97703AD8">
      <w:numFmt w:val="bullet"/>
      <w:lvlText w:val="•"/>
      <w:lvlJc w:val="left"/>
      <w:pPr>
        <w:ind w:left="5084" w:hanging="240"/>
      </w:pPr>
      <w:rPr>
        <w:rFonts w:hint="default"/>
        <w:lang w:val="ru-RU" w:eastAsia="en-US" w:bidi="ar-SA"/>
      </w:rPr>
    </w:lvl>
    <w:lvl w:ilvl="5" w:tplc="C48E0034">
      <w:numFmt w:val="bullet"/>
      <w:lvlText w:val="•"/>
      <w:lvlJc w:val="left"/>
      <w:pPr>
        <w:ind w:left="6110" w:hanging="240"/>
      </w:pPr>
      <w:rPr>
        <w:rFonts w:hint="default"/>
        <w:lang w:val="ru-RU" w:eastAsia="en-US" w:bidi="ar-SA"/>
      </w:rPr>
    </w:lvl>
    <w:lvl w:ilvl="6" w:tplc="38BAB8EE">
      <w:numFmt w:val="bullet"/>
      <w:lvlText w:val="•"/>
      <w:lvlJc w:val="left"/>
      <w:pPr>
        <w:ind w:left="7136" w:hanging="240"/>
      </w:pPr>
      <w:rPr>
        <w:rFonts w:hint="default"/>
        <w:lang w:val="ru-RU" w:eastAsia="en-US" w:bidi="ar-SA"/>
      </w:rPr>
    </w:lvl>
    <w:lvl w:ilvl="7" w:tplc="389E8094">
      <w:numFmt w:val="bullet"/>
      <w:lvlText w:val="•"/>
      <w:lvlJc w:val="left"/>
      <w:pPr>
        <w:ind w:left="8162" w:hanging="240"/>
      </w:pPr>
      <w:rPr>
        <w:rFonts w:hint="default"/>
        <w:lang w:val="ru-RU" w:eastAsia="en-US" w:bidi="ar-SA"/>
      </w:rPr>
    </w:lvl>
    <w:lvl w:ilvl="8" w:tplc="3216F716">
      <w:numFmt w:val="bullet"/>
      <w:lvlText w:val="•"/>
      <w:lvlJc w:val="left"/>
      <w:pPr>
        <w:ind w:left="9188" w:hanging="240"/>
      </w:pPr>
      <w:rPr>
        <w:rFonts w:hint="default"/>
        <w:lang w:val="ru-RU" w:eastAsia="en-US" w:bidi="ar-SA"/>
      </w:rPr>
    </w:lvl>
  </w:abstractNum>
  <w:abstractNum w:abstractNumId="16">
    <w:nsid w:val="28783955"/>
    <w:multiLevelType w:val="hybridMultilevel"/>
    <w:tmpl w:val="5DCA7156"/>
    <w:lvl w:ilvl="0" w:tplc="825EC7BA">
      <w:numFmt w:val="bullet"/>
      <w:lvlText w:val="-"/>
      <w:lvlJc w:val="left"/>
      <w:pPr>
        <w:ind w:left="24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F8D1E2">
      <w:numFmt w:val="bullet"/>
      <w:lvlText w:val="•"/>
      <w:lvlJc w:val="left"/>
      <w:pPr>
        <w:ind w:left="1307" w:hanging="144"/>
      </w:pPr>
      <w:rPr>
        <w:rFonts w:hint="default"/>
        <w:lang w:val="ru-RU" w:eastAsia="en-US" w:bidi="ar-SA"/>
      </w:rPr>
    </w:lvl>
    <w:lvl w:ilvl="2" w:tplc="7C4255AC">
      <w:numFmt w:val="bullet"/>
      <w:lvlText w:val="•"/>
      <w:lvlJc w:val="left"/>
      <w:pPr>
        <w:ind w:left="2375" w:hanging="144"/>
      </w:pPr>
      <w:rPr>
        <w:rFonts w:hint="default"/>
        <w:lang w:val="ru-RU" w:eastAsia="en-US" w:bidi="ar-SA"/>
      </w:rPr>
    </w:lvl>
    <w:lvl w:ilvl="3" w:tplc="18446DC4">
      <w:numFmt w:val="bullet"/>
      <w:lvlText w:val="•"/>
      <w:lvlJc w:val="left"/>
      <w:pPr>
        <w:ind w:left="3443" w:hanging="144"/>
      </w:pPr>
      <w:rPr>
        <w:rFonts w:hint="default"/>
        <w:lang w:val="ru-RU" w:eastAsia="en-US" w:bidi="ar-SA"/>
      </w:rPr>
    </w:lvl>
    <w:lvl w:ilvl="4" w:tplc="7BD868B0">
      <w:numFmt w:val="bullet"/>
      <w:lvlText w:val="•"/>
      <w:lvlJc w:val="left"/>
      <w:pPr>
        <w:ind w:left="4511" w:hanging="144"/>
      </w:pPr>
      <w:rPr>
        <w:rFonts w:hint="default"/>
        <w:lang w:val="ru-RU" w:eastAsia="en-US" w:bidi="ar-SA"/>
      </w:rPr>
    </w:lvl>
    <w:lvl w:ilvl="5" w:tplc="B6348C5E">
      <w:numFmt w:val="bullet"/>
      <w:lvlText w:val="•"/>
      <w:lvlJc w:val="left"/>
      <w:pPr>
        <w:ind w:left="5579" w:hanging="144"/>
      </w:pPr>
      <w:rPr>
        <w:rFonts w:hint="default"/>
        <w:lang w:val="ru-RU" w:eastAsia="en-US" w:bidi="ar-SA"/>
      </w:rPr>
    </w:lvl>
    <w:lvl w:ilvl="6" w:tplc="6ED8CB08">
      <w:numFmt w:val="bullet"/>
      <w:lvlText w:val="•"/>
      <w:lvlJc w:val="left"/>
      <w:pPr>
        <w:ind w:left="6647" w:hanging="144"/>
      </w:pPr>
      <w:rPr>
        <w:rFonts w:hint="default"/>
        <w:lang w:val="ru-RU" w:eastAsia="en-US" w:bidi="ar-SA"/>
      </w:rPr>
    </w:lvl>
    <w:lvl w:ilvl="7" w:tplc="96C81ABC">
      <w:numFmt w:val="bullet"/>
      <w:lvlText w:val="•"/>
      <w:lvlJc w:val="left"/>
      <w:pPr>
        <w:ind w:left="7715" w:hanging="144"/>
      </w:pPr>
      <w:rPr>
        <w:rFonts w:hint="default"/>
        <w:lang w:val="ru-RU" w:eastAsia="en-US" w:bidi="ar-SA"/>
      </w:rPr>
    </w:lvl>
    <w:lvl w:ilvl="8" w:tplc="F14210C2">
      <w:numFmt w:val="bullet"/>
      <w:lvlText w:val="•"/>
      <w:lvlJc w:val="left"/>
      <w:pPr>
        <w:ind w:left="8783" w:hanging="144"/>
      </w:pPr>
      <w:rPr>
        <w:rFonts w:hint="default"/>
        <w:lang w:val="ru-RU" w:eastAsia="en-US" w:bidi="ar-SA"/>
      </w:rPr>
    </w:lvl>
  </w:abstractNum>
  <w:abstractNum w:abstractNumId="17">
    <w:nsid w:val="52873D85"/>
    <w:multiLevelType w:val="hybridMultilevel"/>
    <w:tmpl w:val="8D5C6A7A"/>
    <w:lvl w:ilvl="0" w:tplc="652E153E">
      <w:start w:val="1"/>
      <w:numFmt w:val="decimal"/>
      <w:lvlText w:val="%1"/>
      <w:lvlJc w:val="left"/>
      <w:pPr>
        <w:ind w:left="171" w:hanging="100"/>
        <w:jc w:val="left"/>
      </w:pPr>
      <w:rPr>
        <w:rFonts w:ascii="Times New Roman" w:eastAsia="Times New Roman" w:hAnsi="Times New Roman" w:cs="Times New Roman" w:hint="default"/>
        <w:w w:val="92"/>
        <w:sz w:val="14"/>
        <w:szCs w:val="14"/>
        <w:lang w:val="ru-RU" w:eastAsia="en-US" w:bidi="ar-SA"/>
      </w:rPr>
    </w:lvl>
    <w:lvl w:ilvl="1" w:tplc="4BC64076">
      <w:numFmt w:val="bullet"/>
      <w:lvlText w:val="•"/>
      <w:lvlJc w:val="left"/>
      <w:pPr>
        <w:ind w:left="373" w:hanging="100"/>
      </w:pPr>
      <w:rPr>
        <w:rFonts w:hint="default"/>
        <w:lang w:val="ru-RU" w:eastAsia="en-US" w:bidi="ar-SA"/>
      </w:rPr>
    </w:lvl>
    <w:lvl w:ilvl="2" w:tplc="57AE2ABA">
      <w:numFmt w:val="bullet"/>
      <w:lvlText w:val="•"/>
      <w:lvlJc w:val="left"/>
      <w:pPr>
        <w:ind w:left="567" w:hanging="100"/>
      </w:pPr>
      <w:rPr>
        <w:rFonts w:hint="default"/>
        <w:lang w:val="ru-RU" w:eastAsia="en-US" w:bidi="ar-SA"/>
      </w:rPr>
    </w:lvl>
    <w:lvl w:ilvl="3" w:tplc="985C6860">
      <w:numFmt w:val="bullet"/>
      <w:lvlText w:val="•"/>
      <w:lvlJc w:val="left"/>
      <w:pPr>
        <w:ind w:left="761" w:hanging="100"/>
      </w:pPr>
      <w:rPr>
        <w:rFonts w:hint="default"/>
        <w:lang w:val="ru-RU" w:eastAsia="en-US" w:bidi="ar-SA"/>
      </w:rPr>
    </w:lvl>
    <w:lvl w:ilvl="4" w:tplc="C29A2EE8">
      <w:numFmt w:val="bullet"/>
      <w:lvlText w:val="•"/>
      <w:lvlJc w:val="left"/>
      <w:pPr>
        <w:ind w:left="955" w:hanging="100"/>
      </w:pPr>
      <w:rPr>
        <w:rFonts w:hint="default"/>
        <w:lang w:val="ru-RU" w:eastAsia="en-US" w:bidi="ar-SA"/>
      </w:rPr>
    </w:lvl>
    <w:lvl w:ilvl="5" w:tplc="F712024A">
      <w:numFmt w:val="bullet"/>
      <w:lvlText w:val="•"/>
      <w:lvlJc w:val="left"/>
      <w:pPr>
        <w:ind w:left="1149" w:hanging="100"/>
      </w:pPr>
      <w:rPr>
        <w:rFonts w:hint="default"/>
        <w:lang w:val="ru-RU" w:eastAsia="en-US" w:bidi="ar-SA"/>
      </w:rPr>
    </w:lvl>
    <w:lvl w:ilvl="6" w:tplc="14A45A3C">
      <w:numFmt w:val="bullet"/>
      <w:lvlText w:val="•"/>
      <w:lvlJc w:val="left"/>
      <w:pPr>
        <w:ind w:left="1343" w:hanging="100"/>
      </w:pPr>
      <w:rPr>
        <w:rFonts w:hint="default"/>
        <w:lang w:val="ru-RU" w:eastAsia="en-US" w:bidi="ar-SA"/>
      </w:rPr>
    </w:lvl>
    <w:lvl w:ilvl="7" w:tplc="272C3568">
      <w:numFmt w:val="bullet"/>
      <w:lvlText w:val="•"/>
      <w:lvlJc w:val="left"/>
      <w:pPr>
        <w:ind w:left="1537" w:hanging="100"/>
      </w:pPr>
      <w:rPr>
        <w:rFonts w:hint="default"/>
        <w:lang w:val="ru-RU" w:eastAsia="en-US" w:bidi="ar-SA"/>
      </w:rPr>
    </w:lvl>
    <w:lvl w:ilvl="8" w:tplc="3D06700C">
      <w:numFmt w:val="bullet"/>
      <w:lvlText w:val="•"/>
      <w:lvlJc w:val="left"/>
      <w:pPr>
        <w:ind w:left="1731" w:hanging="100"/>
      </w:pPr>
      <w:rPr>
        <w:rFonts w:hint="default"/>
        <w:lang w:val="ru-RU" w:eastAsia="en-US" w:bidi="ar-SA"/>
      </w:rPr>
    </w:lvl>
  </w:abstractNum>
  <w:abstractNum w:abstractNumId="18">
    <w:nsid w:val="60F32140"/>
    <w:multiLevelType w:val="hybridMultilevel"/>
    <w:tmpl w:val="A016EE8A"/>
    <w:lvl w:ilvl="0" w:tplc="C1D454F8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7617F6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9B58F390">
      <w:numFmt w:val="bullet"/>
      <w:lvlText w:val="•"/>
      <w:lvlJc w:val="left"/>
      <w:pPr>
        <w:ind w:left="2448" w:hanging="240"/>
      </w:pPr>
      <w:rPr>
        <w:rFonts w:hint="default"/>
        <w:lang w:val="ru-RU" w:eastAsia="en-US" w:bidi="ar-SA"/>
      </w:rPr>
    </w:lvl>
    <w:lvl w:ilvl="3" w:tplc="81CABFEA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4" w:tplc="2C26F5F8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5" w:tplc="DEF608AE">
      <w:numFmt w:val="bullet"/>
      <w:lvlText w:val="•"/>
      <w:lvlJc w:val="left"/>
      <w:pPr>
        <w:ind w:left="5610" w:hanging="240"/>
      </w:pPr>
      <w:rPr>
        <w:rFonts w:hint="default"/>
        <w:lang w:val="ru-RU" w:eastAsia="en-US" w:bidi="ar-SA"/>
      </w:rPr>
    </w:lvl>
    <w:lvl w:ilvl="6" w:tplc="3B8AA136">
      <w:numFmt w:val="bullet"/>
      <w:lvlText w:val="•"/>
      <w:lvlJc w:val="left"/>
      <w:pPr>
        <w:ind w:left="6664" w:hanging="240"/>
      </w:pPr>
      <w:rPr>
        <w:rFonts w:hint="default"/>
        <w:lang w:val="ru-RU" w:eastAsia="en-US" w:bidi="ar-SA"/>
      </w:rPr>
    </w:lvl>
    <w:lvl w:ilvl="7" w:tplc="40289622">
      <w:numFmt w:val="bullet"/>
      <w:lvlText w:val="•"/>
      <w:lvlJc w:val="left"/>
      <w:pPr>
        <w:ind w:left="7718" w:hanging="240"/>
      </w:pPr>
      <w:rPr>
        <w:rFonts w:hint="default"/>
        <w:lang w:val="ru-RU" w:eastAsia="en-US" w:bidi="ar-SA"/>
      </w:rPr>
    </w:lvl>
    <w:lvl w:ilvl="8" w:tplc="3B8240AE">
      <w:numFmt w:val="bullet"/>
      <w:lvlText w:val="•"/>
      <w:lvlJc w:val="left"/>
      <w:pPr>
        <w:ind w:left="8772" w:hanging="240"/>
      </w:pPr>
      <w:rPr>
        <w:rFonts w:hint="default"/>
        <w:lang w:val="ru-RU" w:eastAsia="en-US" w:bidi="ar-SA"/>
      </w:rPr>
    </w:lvl>
  </w:abstractNum>
  <w:abstractNum w:abstractNumId="19">
    <w:nsid w:val="62157C0F"/>
    <w:multiLevelType w:val="hybridMultilevel"/>
    <w:tmpl w:val="49EA12E8"/>
    <w:lvl w:ilvl="0" w:tplc="A75E5F4C">
      <w:start w:val="1"/>
      <w:numFmt w:val="decimal"/>
      <w:lvlText w:val="%1)"/>
      <w:lvlJc w:val="left"/>
      <w:pPr>
        <w:ind w:left="5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A645D8">
      <w:numFmt w:val="bullet"/>
      <w:lvlText w:val="•"/>
      <w:lvlJc w:val="left"/>
      <w:pPr>
        <w:ind w:left="1628" w:hanging="260"/>
      </w:pPr>
      <w:rPr>
        <w:rFonts w:hint="default"/>
        <w:lang w:val="ru-RU" w:eastAsia="en-US" w:bidi="ar-SA"/>
      </w:rPr>
    </w:lvl>
    <w:lvl w:ilvl="2" w:tplc="E3D2A4E4">
      <w:numFmt w:val="bullet"/>
      <w:lvlText w:val="•"/>
      <w:lvlJc w:val="left"/>
      <w:pPr>
        <w:ind w:left="2696" w:hanging="260"/>
      </w:pPr>
      <w:rPr>
        <w:rFonts w:hint="default"/>
        <w:lang w:val="ru-RU" w:eastAsia="en-US" w:bidi="ar-SA"/>
      </w:rPr>
    </w:lvl>
    <w:lvl w:ilvl="3" w:tplc="72A83032">
      <w:numFmt w:val="bullet"/>
      <w:lvlText w:val="•"/>
      <w:lvlJc w:val="left"/>
      <w:pPr>
        <w:ind w:left="3764" w:hanging="260"/>
      </w:pPr>
      <w:rPr>
        <w:rFonts w:hint="default"/>
        <w:lang w:val="ru-RU" w:eastAsia="en-US" w:bidi="ar-SA"/>
      </w:rPr>
    </w:lvl>
    <w:lvl w:ilvl="4" w:tplc="32FA0010">
      <w:numFmt w:val="bullet"/>
      <w:lvlText w:val="•"/>
      <w:lvlJc w:val="left"/>
      <w:pPr>
        <w:ind w:left="4832" w:hanging="260"/>
      </w:pPr>
      <w:rPr>
        <w:rFonts w:hint="default"/>
        <w:lang w:val="ru-RU" w:eastAsia="en-US" w:bidi="ar-SA"/>
      </w:rPr>
    </w:lvl>
    <w:lvl w:ilvl="5" w:tplc="CCDEE6EE">
      <w:numFmt w:val="bullet"/>
      <w:lvlText w:val="•"/>
      <w:lvlJc w:val="left"/>
      <w:pPr>
        <w:ind w:left="5900" w:hanging="260"/>
      </w:pPr>
      <w:rPr>
        <w:rFonts w:hint="default"/>
        <w:lang w:val="ru-RU" w:eastAsia="en-US" w:bidi="ar-SA"/>
      </w:rPr>
    </w:lvl>
    <w:lvl w:ilvl="6" w:tplc="DF847C94">
      <w:numFmt w:val="bullet"/>
      <w:lvlText w:val="•"/>
      <w:lvlJc w:val="left"/>
      <w:pPr>
        <w:ind w:left="6968" w:hanging="260"/>
      </w:pPr>
      <w:rPr>
        <w:rFonts w:hint="default"/>
        <w:lang w:val="ru-RU" w:eastAsia="en-US" w:bidi="ar-SA"/>
      </w:rPr>
    </w:lvl>
    <w:lvl w:ilvl="7" w:tplc="C7A2223C">
      <w:numFmt w:val="bullet"/>
      <w:lvlText w:val="•"/>
      <w:lvlJc w:val="left"/>
      <w:pPr>
        <w:ind w:left="8036" w:hanging="260"/>
      </w:pPr>
      <w:rPr>
        <w:rFonts w:hint="default"/>
        <w:lang w:val="ru-RU" w:eastAsia="en-US" w:bidi="ar-SA"/>
      </w:rPr>
    </w:lvl>
    <w:lvl w:ilvl="8" w:tplc="B44A25C4">
      <w:numFmt w:val="bullet"/>
      <w:lvlText w:val="•"/>
      <w:lvlJc w:val="left"/>
      <w:pPr>
        <w:ind w:left="9104" w:hanging="260"/>
      </w:pPr>
      <w:rPr>
        <w:rFonts w:hint="default"/>
        <w:lang w:val="ru-RU" w:eastAsia="en-US" w:bidi="ar-SA"/>
      </w:rPr>
    </w:lvl>
  </w:abstractNum>
  <w:abstractNum w:abstractNumId="20">
    <w:nsid w:val="76D23153"/>
    <w:multiLevelType w:val="hybridMultilevel"/>
    <w:tmpl w:val="DE806C40"/>
    <w:lvl w:ilvl="0" w:tplc="596C1810">
      <w:start w:val="1"/>
      <w:numFmt w:val="decimal"/>
      <w:lvlText w:val="%1)"/>
      <w:lvlJc w:val="left"/>
      <w:pPr>
        <w:ind w:left="247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46FE3C">
      <w:numFmt w:val="bullet"/>
      <w:lvlText w:val="•"/>
      <w:lvlJc w:val="left"/>
      <w:pPr>
        <w:ind w:left="1307" w:hanging="264"/>
      </w:pPr>
      <w:rPr>
        <w:rFonts w:hint="default"/>
        <w:lang w:val="ru-RU" w:eastAsia="en-US" w:bidi="ar-SA"/>
      </w:rPr>
    </w:lvl>
    <w:lvl w:ilvl="2" w:tplc="D19E1290">
      <w:numFmt w:val="bullet"/>
      <w:lvlText w:val="•"/>
      <w:lvlJc w:val="left"/>
      <w:pPr>
        <w:ind w:left="2375" w:hanging="264"/>
      </w:pPr>
      <w:rPr>
        <w:rFonts w:hint="default"/>
        <w:lang w:val="ru-RU" w:eastAsia="en-US" w:bidi="ar-SA"/>
      </w:rPr>
    </w:lvl>
    <w:lvl w:ilvl="3" w:tplc="866677B8">
      <w:numFmt w:val="bullet"/>
      <w:lvlText w:val="•"/>
      <w:lvlJc w:val="left"/>
      <w:pPr>
        <w:ind w:left="3443" w:hanging="264"/>
      </w:pPr>
      <w:rPr>
        <w:rFonts w:hint="default"/>
        <w:lang w:val="ru-RU" w:eastAsia="en-US" w:bidi="ar-SA"/>
      </w:rPr>
    </w:lvl>
    <w:lvl w:ilvl="4" w:tplc="5B960BB2">
      <w:numFmt w:val="bullet"/>
      <w:lvlText w:val="•"/>
      <w:lvlJc w:val="left"/>
      <w:pPr>
        <w:ind w:left="4511" w:hanging="264"/>
      </w:pPr>
      <w:rPr>
        <w:rFonts w:hint="default"/>
        <w:lang w:val="ru-RU" w:eastAsia="en-US" w:bidi="ar-SA"/>
      </w:rPr>
    </w:lvl>
    <w:lvl w:ilvl="5" w:tplc="0CC2DC36">
      <w:numFmt w:val="bullet"/>
      <w:lvlText w:val="•"/>
      <w:lvlJc w:val="left"/>
      <w:pPr>
        <w:ind w:left="5579" w:hanging="264"/>
      </w:pPr>
      <w:rPr>
        <w:rFonts w:hint="default"/>
        <w:lang w:val="ru-RU" w:eastAsia="en-US" w:bidi="ar-SA"/>
      </w:rPr>
    </w:lvl>
    <w:lvl w:ilvl="6" w:tplc="C66A70DE">
      <w:numFmt w:val="bullet"/>
      <w:lvlText w:val="•"/>
      <w:lvlJc w:val="left"/>
      <w:pPr>
        <w:ind w:left="6647" w:hanging="264"/>
      </w:pPr>
      <w:rPr>
        <w:rFonts w:hint="default"/>
        <w:lang w:val="ru-RU" w:eastAsia="en-US" w:bidi="ar-SA"/>
      </w:rPr>
    </w:lvl>
    <w:lvl w:ilvl="7" w:tplc="82CE91A6">
      <w:numFmt w:val="bullet"/>
      <w:lvlText w:val="•"/>
      <w:lvlJc w:val="left"/>
      <w:pPr>
        <w:ind w:left="7715" w:hanging="264"/>
      </w:pPr>
      <w:rPr>
        <w:rFonts w:hint="default"/>
        <w:lang w:val="ru-RU" w:eastAsia="en-US" w:bidi="ar-SA"/>
      </w:rPr>
    </w:lvl>
    <w:lvl w:ilvl="8" w:tplc="39D8907E">
      <w:numFmt w:val="bullet"/>
      <w:lvlText w:val="•"/>
      <w:lvlJc w:val="left"/>
      <w:pPr>
        <w:ind w:left="8783" w:hanging="264"/>
      </w:pPr>
      <w:rPr>
        <w:rFonts w:hint="default"/>
        <w:lang w:val="ru-RU" w:eastAsia="en-US" w:bidi="ar-SA"/>
      </w:rPr>
    </w:lvl>
  </w:abstractNum>
  <w:abstractNum w:abstractNumId="21">
    <w:nsid w:val="77E30527"/>
    <w:multiLevelType w:val="hybridMultilevel"/>
    <w:tmpl w:val="A82E7BD0"/>
    <w:lvl w:ilvl="0" w:tplc="551222A8">
      <w:numFmt w:val="bullet"/>
      <w:lvlText w:val="-"/>
      <w:lvlJc w:val="left"/>
      <w:pPr>
        <w:ind w:left="568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F83F36">
      <w:numFmt w:val="bullet"/>
      <w:lvlText w:val="•"/>
      <w:lvlJc w:val="left"/>
      <w:pPr>
        <w:ind w:left="1628" w:hanging="136"/>
      </w:pPr>
      <w:rPr>
        <w:rFonts w:hint="default"/>
        <w:lang w:val="ru-RU" w:eastAsia="en-US" w:bidi="ar-SA"/>
      </w:rPr>
    </w:lvl>
    <w:lvl w:ilvl="2" w:tplc="5DA051F8">
      <w:numFmt w:val="bullet"/>
      <w:lvlText w:val="•"/>
      <w:lvlJc w:val="left"/>
      <w:pPr>
        <w:ind w:left="2696" w:hanging="136"/>
      </w:pPr>
      <w:rPr>
        <w:rFonts w:hint="default"/>
        <w:lang w:val="ru-RU" w:eastAsia="en-US" w:bidi="ar-SA"/>
      </w:rPr>
    </w:lvl>
    <w:lvl w:ilvl="3" w:tplc="FADEC9C2">
      <w:numFmt w:val="bullet"/>
      <w:lvlText w:val="•"/>
      <w:lvlJc w:val="left"/>
      <w:pPr>
        <w:ind w:left="3764" w:hanging="136"/>
      </w:pPr>
      <w:rPr>
        <w:rFonts w:hint="default"/>
        <w:lang w:val="ru-RU" w:eastAsia="en-US" w:bidi="ar-SA"/>
      </w:rPr>
    </w:lvl>
    <w:lvl w:ilvl="4" w:tplc="B79A0E0E">
      <w:numFmt w:val="bullet"/>
      <w:lvlText w:val="•"/>
      <w:lvlJc w:val="left"/>
      <w:pPr>
        <w:ind w:left="4832" w:hanging="136"/>
      </w:pPr>
      <w:rPr>
        <w:rFonts w:hint="default"/>
        <w:lang w:val="ru-RU" w:eastAsia="en-US" w:bidi="ar-SA"/>
      </w:rPr>
    </w:lvl>
    <w:lvl w:ilvl="5" w:tplc="B0FA182E">
      <w:numFmt w:val="bullet"/>
      <w:lvlText w:val="•"/>
      <w:lvlJc w:val="left"/>
      <w:pPr>
        <w:ind w:left="5900" w:hanging="136"/>
      </w:pPr>
      <w:rPr>
        <w:rFonts w:hint="default"/>
        <w:lang w:val="ru-RU" w:eastAsia="en-US" w:bidi="ar-SA"/>
      </w:rPr>
    </w:lvl>
    <w:lvl w:ilvl="6" w:tplc="E2E28272">
      <w:numFmt w:val="bullet"/>
      <w:lvlText w:val="•"/>
      <w:lvlJc w:val="left"/>
      <w:pPr>
        <w:ind w:left="6968" w:hanging="136"/>
      </w:pPr>
      <w:rPr>
        <w:rFonts w:hint="default"/>
        <w:lang w:val="ru-RU" w:eastAsia="en-US" w:bidi="ar-SA"/>
      </w:rPr>
    </w:lvl>
    <w:lvl w:ilvl="7" w:tplc="ECB8F8BA">
      <w:numFmt w:val="bullet"/>
      <w:lvlText w:val="•"/>
      <w:lvlJc w:val="left"/>
      <w:pPr>
        <w:ind w:left="8036" w:hanging="136"/>
      </w:pPr>
      <w:rPr>
        <w:rFonts w:hint="default"/>
        <w:lang w:val="ru-RU" w:eastAsia="en-US" w:bidi="ar-SA"/>
      </w:rPr>
    </w:lvl>
    <w:lvl w:ilvl="8" w:tplc="82D6ADB8">
      <w:numFmt w:val="bullet"/>
      <w:lvlText w:val="•"/>
      <w:lvlJc w:val="left"/>
      <w:pPr>
        <w:ind w:left="9104" w:hanging="136"/>
      </w:pPr>
      <w:rPr>
        <w:rFonts w:hint="default"/>
        <w:lang w:val="ru-RU" w:eastAsia="en-US" w:bidi="ar-SA"/>
      </w:rPr>
    </w:lvl>
  </w:abstractNum>
  <w:abstractNum w:abstractNumId="22">
    <w:nsid w:val="780F252C"/>
    <w:multiLevelType w:val="multilevel"/>
    <w:tmpl w:val="93E6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2"/>
  </w:num>
  <w:num w:numId="5">
    <w:abstractNumId w:val="21"/>
  </w:num>
  <w:num w:numId="6">
    <w:abstractNumId w:val="11"/>
  </w:num>
  <w:num w:numId="7">
    <w:abstractNumId w:val="15"/>
  </w:num>
  <w:num w:numId="8">
    <w:abstractNumId w:val="19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3"/>
  </w:num>
  <w:num w:numId="20">
    <w:abstractNumId w:val="14"/>
  </w:num>
  <w:num w:numId="21">
    <w:abstractNumId w:val="20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49"/>
    <w:rsid w:val="000F5BB7"/>
    <w:rsid w:val="00214DE7"/>
    <w:rsid w:val="00287D6C"/>
    <w:rsid w:val="002D09DD"/>
    <w:rsid w:val="004B64BD"/>
    <w:rsid w:val="004C12A4"/>
    <w:rsid w:val="005006B0"/>
    <w:rsid w:val="00536719"/>
    <w:rsid w:val="005F5B9D"/>
    <w:rsid w:val="0082013F"/>
    <w:rsid w:val="008D3128"/>
    <w:rsid w:val="008E423B"/>
    <w:rsid w:val="00B72F61"/>
    <w:rsid w:val="00BF01DB"/>
    <w:rsid w:val="00C25554"/>
    <w:rsid w:val="00C9126D"/>
    <w:rsid w:val="00CC3CB2"/>
    <w:rsid w:val="00CF0BC0"/>
    <w:rsid w:val="00DB0149"/>
    <w:rsid w:val="00E6179D"/>
    <w:rsid w:val="00EE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F5BB7"/>
    <w:rPr>
      <w:rFonts w:eastAsiaTheme="minorEastAsia"/>
      <w:lang w:val="en-US"/>
    </w:rPr>
  </w:style>
  <w:style w:type="paragraph" w:styleId="1">
    <w:name w:val="heading 1"/>
    <w:basedOn w:val="a1"/>
    <w:link w:val="10"/>
    <w:uiPriority w:val="9"/>
    <w:qFormat/>
    <w:rsid w:val="005006B0"/>
    <w:pPr>
      <w:widowControl w:val="0"/>
      <w:autoSpaceDE w:val="0"/>
      <w:autoSpaceDN w:val="0"/>
      <w:spacing w:after="0" w:line="240" w:lineRule="auto"/>
      <w:ind w:left="7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21">
    <w:name w:val="heading 2"/>
    <w:basedOn w:val="a1"/>
    <w:link w:val="22"/>
    <w:uiPriority w:val="9"/>
    <w:qFormat/>
    <w:rsid w:val="005006B0"/>
    <w:pPr>
      <w:widowControl w:val="0"/>
      <w:autoSpaceDE w:val="0"/>
      <w:autoSpaceDN w:val="0"/>
      <w:spacing w:before="72" w:after="0" w:line="240" w:lineRule="auto"/>
      <w:ind w:left="748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31">
    <w:name w:val="heading 3"/>
    <w:basedOn w:val="a1"/>
    <w:next w:val="a1"/>
    <w:link w:val="32"/>
    <w:uiPriority w:val="9"/>
    <w:unhideWhenUsed/>
    <w:qFormat/>
    <w:rsid w:val="008E42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E42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E423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E423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E423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E423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E42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006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Заголовок 2 Знак"/>
    <w:basedOn w:val="a2"/>
    <w:link w:val="21"/>
    <w:uiPriority w:val="9"/>
    <w:rsid w:val="005006B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006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sid w:val="005006B0"/>
    <w:pPr>
      <w:widowControl w:val="0"/>
      <w:autoSpaceDE w:val="0"/>
      <w:autoSpaceDN w:val="0"/>
      <w:spacing w:after="0" w:line="240" w:lineRule="auto"/>
      <w:ind w:left="568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2"/>
    <w:link w:val="a5"/>
    <w:uiPriority w:val="99"/>
    <w:rsid w:val="005006B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1"/>
    <w:uiPriority w:val="1"/>
    <w:qFormat/>
    <w:rsid w:val="005006B0"/>
    <w:pPr>
      <w:widowControl w:val="0"/>
      <w:autoSpaceDE w:val="0"/>
      <w:autoSpaceDN w:val="0"/>
      <w:spacing w:before="65" w:after="0" w:line="240" w:lineRule="auto"/>
      <w:ind w:left="568" w:firstLine="180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1"/>
    <w:uiPriority w:val="1"/>
    <w:qFormat/>
    <w:rsid w:val="005006B0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val="ru-RU"/>
    </w:rPr>
  </w:style>
  <w:style w:type="paragraph" w:customStyle="1" w:styleId="c51">
    <w:name w:val="c51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">
    <w:name w:val="c8"/>
    <w:basedOn w:val="a2"/>
    <w:rsid w:val="00CC3CB2"/>
  </w:style>
  <w:style w:type="paragraph" w:customStyle="1" w:styleId="c135">
    <w:name w:val="c135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9">
    <w:name w:val="c19"/>
    <w:basedOn w:val="a2"/>
    <w:rsid w:val="00CC3CB2"/>
  </w:style>
  <w:style w:type="paragraph" w:customStyle="1" w:styleId="c193">
    <w:name w:val="c193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5">
    <w:name w:val="c195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9">
    <w:name w:val="c69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2">
    <w:name w:val="c212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8">
    <w:name w:val="c168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9">
    <w:name w:val="c49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0">
    <w:name w:val="c80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2"/>
    <w:rsid w:val="00CC3CB2"/>
  </w:style>
  <w:style w:type="paragraph" w:customStyle="1" w:styleId="c99">
    <w:name w:val="c99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22">
    <w:name w:val="c122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8">
    <w:name w:val="c28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18">
    <w:name w:val="c118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2">
    <w:name w:val="c192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1">
    <w:name w:val="c171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1">
    <w:name w:val="c221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0">
    <w:name w:val="c170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5">
    <w:name w:val="c15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85">
    <w:name w:val="c185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">
    <w:name w:val="c21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3">
    <w:name w:val="c73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5">
    <w:name w:val="c105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3">
    <w:name w:val="c103"/>
    <w:basedOn w:val="a1"/>
    <w:rsid w:val="0082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9">
    <w:name w:val="c109"/>
    <w:basedOn w:val="a1"/>
    <w:rsid w:val="0082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8">
    <w:name w:val="c58"/>
    <w:basedOn w:val="a1"/>
    <w:rsid w:val="0082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2">
    <w:name w:val="c102"/>
    <w:basedOn w:val="a1"/>
    <w:rsid w:val="0082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2">
    <w:name w:val="Заголовок 3 Знак"/>
    <w:basedOn w:val="a2"/>
    <w:link w:val="31"/>
    <w:uiPriority w:val="9"/>
    <w:rsid w:val="008E423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8E423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8E423B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8E423B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8E423B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8E423B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8E42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8">
    <w:name w:val="header"/>
    <w:basedOn w:val="a1"/>
    <w:link w:val="a9"/>
    <w:uiPriority w:val="99"/>
    <w:unhideWhenUsed/>
    <w:rsid w:val="008E4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8E423B"/>
    <w:rPr>
      <w:rFonts w:eastAsiaTheme="minorEastAsia"/>
      <w:lang w:val="en-US"/>
    </w:rPr>
  </w:style>
  <w:style w:type="paragraph" w:styleId="aa">
    <w:name w:val="footer"/>
    <w:basedOn w:val="a1"/>
    <w:link w:val="ab"/>
    <w:uiPriority w:val="99"/>
    <w:unhideWhenUsed/>
    <w:rsid w:val="008E4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8E423B"/>
    <w:rPr>
      <w:rFonts w:eastAsiaTheme="minorEastAsia"/>
      <w:lang w:val="en-US"/>
    </w:rPr>
  </w:style>
  <w:style w:type="paragraph" w:styleId="ac">
    <w:name w:val="No Spacing"/>
    <w:uiPriority w:val="1"/>
    <w:qFormat/>
    <w:rsid w:val="008E423B"/>
    <w:pPr>
      <w:spacing w:after="0" w:line="240" w:lineRule="auto"/>
    </w:pPr>
    <w:rPr>
      <w:rFonts w:eastAsiaTheme="minorEastAsia"/>
      <w:lang w:val="en-US"/>
    </w:rPr>
  </w:style>
  <w:style w:type="paragraph" w:styleId="ad">
    <w:name w:val="Title"/>
    <w:basedOn w:val="a1"/>
    <w:next w:val="a1"/>
    <w:link w:val="ae"/>
    <w:uiPriority w:val="10"/>
    <w:qFormat/>
    <w:rsid w:val="008E42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2"/>
    <w:link w:val="ad"/>
    <w:uiPriority w:val="10"/>
    <w:rsid w:val="008E42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">
    <w:name w:val="Subtitle"/>
    <w:basedOn w:val="a1"/>
    <w:next w:val="a1"/>
    <w:link w:val="af0"/>
    <w:uiPriority w:val="11"/>
    <w:qFormat/>
    <w:rsid w:val="008E42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2"/>
    <w:link w:val="af"/>
    <w:uiPriority w:val="11"/>
    <w:rsid w:val="008E42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23">
    <w:name w:val="Body Text 2"/>
    <w:basedOn w:val="a1"/>
    <w:link w:val="24"/>
    <w:uiPriority w:val="99"/>
    <w:unhideWhenUsed/>
    <w:rsid w:val="008E423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8E423B"/>
    <w:rPr>
      <w:rFonts w:eastAsiaTheme="minorEastAsia"/>
      <w:lang w:val="en-US"/>
    </w:rPr>
  </w:style>
  <w:style w:type="paragraph" w:styleId="33">
    <w:name w:val="Body Text 3"/>
    <w:basedOn w:val="a1"/>
    <w:link w:val="34"/>
    <w:uiPriority w:val="99"/>
    <w:unhideWhenUsed/>
    <w:rsid w:val="008E423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8E423B"/>
    <w:rPr>
      <w:rFonts w:eastAsiaTheme="minorEastAsia"/>
      <w:sz w:val="16"/>
      <w:szCs w:val="16"/>
      <w:lang w:val="en-US"/>
    </w:rPr>
  </w:style>
  <w:style w:type="paragraph" w:styleId="af1">
    <w:name w:val="List"/>
    <w:basedOn w:val="a1"/>
    <w:uiPriority w:val="99"/>
    <w:unhideWhenUsed/>
    <w:rsid w:val="008E423B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8E423B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8E423B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8E423B"/>
    <w:pPr>
      <w:numPr>
        <w:numId w:val="9"/>
      </w:numPr>
      <w:contextualSpacing/>
    </w:pPr>
  </w:style>
  <w:style w:type="paragraph" w:styleId="20">
    <w:name w:val="List Bullet 2"/>
    <w:basedOn w:val="a1"/>
    <w:uiPriority w:val="99"/>
    <w:unhideWhenUsed/>
    <w:rsid w:val="008E423B"/>
    <w:pPr>
      <w:numPr>
        <w:numId w:val="10"/>
      </w:numPr>
      <w:contextualSpacing/>
    </w:pPr>
  </w:style>
  <w:style w:type="paragraph" w:styleId="30">
    <w:name w:val="List Bullet 3"/>
    <w:basedOn w:val="a1"/>
    <w:uiPriority w:val="99"/>
    <w:unhideWhenUsed/>
    <w:rsid w:val="008E423B"/>
    <w:pPr>
      <w:numPr>
        <w:numId w:val="11"/>
      </w:numPr>
      <w:contextualSpacing/>
    </w:pPr>
  </w:style>
  <w:style w:type="paragraph" w:styleId="a">
    <w:name w:val="List Number"/>
    <w:basedOn w:val="a1"/>
    <w:uiPriority w:val="99"/>
    <w:unhideWhenUsed/>
    <w:rsid w:val="008E423B"/>
    <w:pPr>
      <w:numPr>
        <w:numId w:val="13"/>
      </w:numPr>
      <w:contextualSpacing/>
    </w:pPr>
  </w:style>
  <w:style w:type="paragraph" w:styleId="2">
    <w:name w:val="List Number 2"/>
    <w:basedOn w:val="a1"/>
    <w:uiPriority w:val="99"/>
    <w:unhideWhenUsed/>
    <w:rsid w:val="008E423B"/>
    <w:pPr>
      <w:numPr>
        <w:numId w:val="14"/>
      </w:numPr>
      <w:contextualSpacing/>
    </w:pPr>
  </w:style>
  <w:style w:type="paragraph" w:styleId="3">
    <w:name w:val="List Number 3"/>
    <w:basedOn w:val="a1"/>
    <w:uiPriority w:val="99"/>
    <w:unhideWhenUsed/>
    <w:rsid w:val="008E423B"/>
    <w:pPr>
      <w:numPr>
        <w:numId w:val="15"/>
      </w:numPr>
      <w:contextualSpacing/>
    </w:pPr>
  </w:style>
  <w:style w:type="paragraph" w:styleId="af2">
    <w:name w:val="List Continue"/>
    <w:basedOn w:val="a1"/>
    <w:uiPriority w:val="99"/>
    <w:unhideWhenUsed/>
    <w:rsid w:val="008E423B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8E423B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8E423B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8E423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4">
    <w:name w:val="Текст макроса Знак"/>
    <w:basedOn w:val="a2"/>
    <w:link w:val="af3"/>
    <w:uiPriority w:val="99"/>
    <w:rsid w:val="008E423B"/>
    <w:rPr>
      <w:rFonts w:ascii="Courier" w:eastAsiaTheme="minorEastAsia" w:hAnsi="Courier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8E423B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8E423B"/>
    <w:rPr>
      <w:rFonts w:eastAsiaTheme="minorEastAsia"/>
      <w:i/>
      <w:iCs/>
      <w:color w:val="000000" w:themeColor="text1"/>
      <w:lang w:val="en-US"/>
    </w:rPr>
  </w:style>
  <w:style w:type="paragraph" w:styleId="af5">
    <w:name w:val="caption"/>
    <w:basedOn w:val="a1"/>
    <w:next w:val="a1"/>
    <w:uiPriority w:val="35"/>
    <w:semiHidden/>
    <w:unhideWhenUsed/>
    <w:qFormat/>
    <w:rsid w:val="008E42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8E423B"/>
    <w:rPr>
      <w:b/>
      <w:bCs/>
    </w:rPr>
  </w:style>
  <w:style w:type="character" w:styleId="af7">
    <w:name w:val="Emphasis"/>
    <w:basedOn w:val="a2"/>
    <w:uiPriority w:val="20"/>
    <w:qFormat/>
    <w:rsid w:val="008E423B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8E423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8E423B"/>
    <w:rPr>
      <w:rFonts w:eastAsiaTheme="minorEastAsia"/>
      <w:b/>
      <w:bCs/>
      <w:i/>
      <w:iCs/>
      <w:color w:val="4F81BD" w:themeColor="accent1"/>
      <w:lang w:val="en-US"/>
    </w:rPr>
  </w:style>
  <w:style w:type="character" w:styleId="afa">
    <w:name w:val="Subtle Emphasis"/>
    <w:basedOn w:val="a2"/>
    <w:uiPriority w:val="19"/>
    <w:qFormat/>
    <w:rsid w:val="008E423B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8E423B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8E423B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8E423B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8E423B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8E423B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table" w:styleId="aff0">
    <w:name w:val="Table Grid"/>
    <w:basedOn w:val="a3"/>
    <w:uiPriority w:val="59"/>
    <w:rsid w:val="008E423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8E423B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8E423B"/>
    <w:pPr>
      <w:spacing w:after="0" w:line="240" w:lineRule="auto"/>
    </w:pPr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8E423B"/>
    <w:pPr>
      <w:spacing w:after="0" w:line="240" w:lineRule="auto"/>
    </w:pPr>
    <w:rPr>
      <w:rFonts w:eastAsiaTheme="minorEastAsia"/>
      <w:color w:val="943634" w:themeColor="accent2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8E423B"/>
    <w:pPr>
      <w:spacing w:after="0" w:line="240" w:lineRule="auto"/>
    </w:pPr>
    <w:rPr>
      <w:rFonts w:eastAsiaTheme="minorEastAsia"/>
      <w:color w:val="76923C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8E423B"/>
    <w:pPr>
      <w:spacing w:after="0" w:line="240" w:lineRule="auto"/>
    </w:pPr>
    <w:rPr>
      <w:rFonts w:eastAsiaTheme="minorEastAsia"/>
      <w:color w:val="5F497A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8E423B"/>
    <w:pPr>
      <w:spacing w:after="0" w:line="240" w:lineRule="auto"/>
    </w:pPr>
    <w:rPr>
      <w:rFonts w:eastAsiaTheme="minorEastAsia"/>
      <w:color w:val="31849B" w:themeColor="accent5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8E423B"/>
    <w:pPr>
      <w:spacing w:after="0" w:line="240" w:lineRule="auto"/>
    </w:pPr>
    <w:rPr>
      <w:rFonts w:eastAsiaTheme="minorEastAsia"/>
      <w:color w:val="E36C0A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8E423B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8E423B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8E423B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8E423B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8E423B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8E423B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8E423B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sonormal0">
    <w:name w:val="msonormal"/>
    <w:basedOn w:val="a1"/>
    <w:rsid w:val="008E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0">
    <w:name w:val="Заголовок 11"/>
    <w:basedOn w:val="a1"/>
    <w:uiPriority w:val="1"/>
    <w:qFormat/>
    <w:rsid w:val="008E423B"/>
    <w:pPr>
      <w:widowControl w:val="0"/>
      <w:autoSpaceDE w:val="0"/>
      <w:autoSpaceDN w:val="0"/>
      <w:spacing w:before="7" w:after="0" w:line="275" w:lineRule="exact"/>
      <w:ind w:left="44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210">
    <w:name w:val="Заголовок 21"/>
    <w:basedOn w:val="a1"/>
    <w:uiPriority w:val="1"/>
    <w:qFormat/>
    <w:rsid w:val="008E423B"/>
    <w:pPr>
      <w:widowControl w:val="0"/>
      <w:autoSpaceDE w:val="0"/>
      <w:autoSpaceDN w:val="0"/>
      <w:spacing w:before="4" w:after="0" w:line="272" w:lineRule="exact"/>
      <w:ind w:left="446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styleId="aff8">
    <w:name w:val="Hyperlink"/>
    <w:basedOn w:val="a2"/>
    <w:uiPriority w:val="99"/>
    <w:semiHidden/>
    <w:unhideWhenUsed/>
    <w:rsid w:val="008E423B"/>
    <w:rPr>
      <w:color w:val="0000FF"/>
      <w:u w:val="single"/>
    </w:rPr>
  </w:style>
  <w:style w:type="character" w:styleId="aff9">
    <w:name w:val="FollowedHyperlink"/>
    <w:basedOn w:val="a2"/>
    <w:uiPriority w:val="99"/>
    <w:semiHidden/>
    <w:unhideWhenUsed/>
    <w:rsid w:val="008E423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F5BB7"/>
    <w:rPr>
      <w:rFonts w:eastAsiaTheme="minorEastAsia"/>
      <w:lang w:val="en-US"/>
    </w:rPr>
  </w:style>
  <w:style w:type="paragraph" w:styleId="1">
    <w:name w:val="heading 1"/>
    <w:basedOn w:val="a1"/>
    <w:link w:val="10"/>
    <w:uiPriority w:val="9"/>
    <w:qFormat/>
    <w:rsid w:val="005006B0"/>
    <w:pPr>
      <w:widowControl w:val="0"/>
      <w:autoSpaceDE w:val="0"/>
      <w:autoSpaceDN w:val="0"/>
      <w:spacing w:after="0" w:line="240" w:lineRule="auto"/>
      <w:ind w:left="7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21">
    <w:name w:val="heading 2"/>
    <w:basedOn w:val="a1"/>
    <w:link w:val="22"/>
    <w:uiPriority w:val="9"/>
    <w:qFormat/>
    <w:rsid w:val="005006B0"/>
    <w:pPr>
      <w:widowControl w:val="0"/>
      <w:autoSpaceDE w:val="0"/>
      <w:autoSpaceDN w:val="0"/>
      <w:spacing w:before="72" w:after="0" w:line="240" w:lineRule="auto"/>
      <w:ind w:left="748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31">
    <w:name w:val="heading 3"/>
    <w:basedOn w:val="a1"/>
    <w:next w:val="a1"/>
    <w:link w:val="32"/>
    <w:uiPriority w:val="9"/>
    <w:unhideWhenUsed/>
    <w:qFormat/>
    <w:rsid w:val="008E42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E42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E423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E423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E423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E423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E42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006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Заголовок 2 Знак"/>
    <w:basedOn w:val="a2"/>
    <w:link w:val="21"/>
    <w:uiPriority w:val="9"/>
    <w:rsid w:val="005006B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006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sid w:val="005006B0"/>
    <w:pPr>
      <w:widowControl w:val="0"/>
      <w:autoSpaceDE w:val="0"/>
      <w:autoSpaceDN w:val="0"/>
      <w:spacing w:after="0" w:line="240" w:lineRule="auto"/>
      <w:ind w:left="568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2"/>
    <w:link w:val="a5"/>
    <w:uiPriority w:val="99"/>
    <w:rsid w:val="005006B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1"/>
    <w:uiPriority w:val="1"/>
    <w:qFormat/>
    <w:rsid w:val="005006B0"/>
    <w:pPr>
      <w:widowControl w:val="0"/>
      <w:autoSpaceDE w:val="0"/>
      <w:autoSpaceDN w:val="0"/>
      <w:spacing w:before="65" w:after="0" w:line="240" w:lineRule="auto"/>
      <w:ind w:left="568" w:firstLine="180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1"/>
    <w:uiPriority w:val="1"/>
    <w:qFormat/>
    <w:rsid w:val="005006B0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val="ru-RU"/>
    </w:rPr>
  </w:style>
  <w:style w:type="paragraph" w:customStyle="1" w:styleId="c51">
    <w:name w:val="c51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">
    <w:name w:val="c8"/>
    <w:basedOn w:val="a2"/>
    <w:rsid w:val="00CC3CB2"/>
  </w:style>
  <w:style w:type="paragraph" w:customStyle="1" w:styleId="c135">
    <w:name w:val="c135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9">
    <w:name w:val="c19"/>
    <w:basedOn w:val="a2"/>
    <w:rsid w:val="00CC3CB2"/>
  </w:style>
  <w:style w:type="paragraph" w:customStyle="1" w:styleId="c193">
    <w:name w:val="c193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5">
    <w:name w:val="c195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9">
    <w:name w:val="c69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2">
    <w:name w:val="c212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8">
    <w:name w:val="c168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9">
    <w:name w:val="c49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0">
    <w:name w:val="c80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2"/>
    <w:rsid w:val="00CC3CB2"/>
  </w:style>
  <w:style w:type="paragraph" w:customStyle="1" w:styleId="c99">
    <w:name w:val="c99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22">
    <w:name w:val="c122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8">
    <w:name w:val="c28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18">
    <w:name w:val="c118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2">
    <w:name w:val="c192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1">
    <w:name w:val="c171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1">
    <w:name w:val="c221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0">
    <w:name w:val="c170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5">
    <w:name w:val="c15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85">
    <w:name w:val="c185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">
    <w:name w:val="c21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3">
    <w:name w:val="c73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5">
    <w:name w:val="c105"/>
    <w:basedOn w:val="a1"/>
    <w:rsid w:val="00CC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3">
    <w:name w:val="c103"/>
    <w:basedOn w:val="a1"/>
    <w:rsid w:val="0082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9">
    <w:name w:val="c109"/>
    <w:basedOn w:val="a1"/>
    <w:rsid w:val="0082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8">
    <w:name w:val="c58"/>
    <w:basedOn w:val="a1"/>
    <w:rsid w:val="0082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2">
    <w:name w:val="c102"/>
    <w:basedOn w:val="a1"/>
    <w:rsid w:val="0082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2">
    <w:name w:val="Заголовок 3 Знак"/>
    <w:basedOn w:val="a2"/>
    <w:link w:val="31"/>
    <w:uiPriority w:val="9"/>
    <w:rsid w:val="008E423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8E423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8E423B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8E423B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8E423B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8E423B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8E42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8">
    <w:name w:val="header"/>
    <w:basedOn w:val="a1"/>
    <w:link w:val="a9"/>
    <w:uiPriority w:val="99"/>
    <w:unhideWhenUsed/>
    <w:rsid w:val="008E4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8E423B"/>
    <w:rPr>
      <w:rFonts w:eastAsiaTheme="minorEastAsia"/>
      <w:lang w:val="en-US"/>
    </w:rPr>
  </w:style>
  <w:style w:type="paragraph" w:styleId="aa">
    <w:name w:val="footer"/>
    <w:basedOn w:val="a1"/>
    <w:link w:val="ab"/>
    <w:uiPriority w:val="99"/>
    <w:unhideWhenUsed/>
    <w:rsid w:val="008E4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8E423B"/>
    <w:rPr>
      <w:rFonts w:eastAsiaTheme="minorEastAsia"/>
      <w:lang w:val="en-US"/>
    </w:rPr>
  </w:style>
  <w:style w:type="paragraph" w:styleId="ac">
    <w:name w:val="No Spacing"/>
    <w:uiPriority w:val="1"/>
    <w:qFormat/>
    <w:rsid w:val="008E423B"/>
    <w:pPr>
      <w:spacing w:after="0" w:line="240" w:lineRule="auto"/>
    </w:pPr>
    <w:rPr>
      <w:rFonts w:eastAsiaTheme="minorEastAsia"/>
      <w:lang w:val="en-US"/>
    </w:rPr>
  </w:style>
  <w:style w:type="paragraph" w:styleId="ad">
    <w:name w:val="Title"/>
    <w:basedOn w:val="a1"/>
    <w:next w:val="a1"/>
    <w:link w:val="ae"/>
    <w:uiPriority w:val="10"/>
    <w:qFormat/>
    <w:rsid w:val="008E42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2"/>
    <w:link w:val="ad"/>
    <w:uiPriority w:val="10"/>
    <w:rsid w:val="008E42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">
    <w:name w:val="Subtitle"/>
    <w:basedOn w:val="a1"/>
    <w:next w:val="a1"/>
    <w:link w:val="af0"/>
    <w:uiPriority w:val="11"/>
    <w:qFormat/>
    <w:rsid w:val="008E42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2"/>
    <w:link w:val="af"/>
    <w:uiPriority w:val="11"/>
    <w:rsid w:val="008E42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23">
    <w:name w:val="Body Text 2"/>
    <w:basedOn w:val="a1"/>
    <w:link w:val="24"/>
    <w:uiPriority w:val="99"/>
    <w:unhideWhenUsed/>
    <w:rsid w:val="008E423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8E423B"/>
    <w:rPr>
      <w:rFonts w:eastAsiaTheme="minorEastAsia"/>
      <w:lang w:val="en-US"/>
    </w:rPr>
  </w:style>
  <w:style w:type="paragraph" w:styleId="33">
    <w:name w:val="Body Text 3"/>
    <w:basedOn w:val="a1"/>
    <w:link w:val="34"/>
    <w:uiPriority w:val="99"/>
    <w:unhideWhenUsed/>
    <w:rsid w:val="008E423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8E423B"/>
    <w:rPr>
      <w:rFonts w:eastAsiaTheme="minorEastAsia"/>
      <w:sz w:val="16"/>
      <w:szCs w:val="16"/>
      <w:lang w:val="en-US"/>
    </w:rPr>
  </w:style>
  <w:style w:type="paragraph" w:styleId="af1">
    <w:name w:val="List"/>
    <w:basedOn w:val="a1"/>
    <w:uiPriority w:val="99"/>
    <w:unhideWhenUsed/>
    <w:rsid w:val="008E423B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8E423B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8E423B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8E423B"/>
    <w:pPr>
      <w:numPr>
        <w:numId w:val="9"/>
      </w:numPr>
      <w:contextualSpacing/>
    </w:pPr>
  </w:style>
  <w:style w:type="paragraph" w:styleId="20">
    <w:name w:val="List Bullet 2"/>
    <w:basedOn w:val="a1"/>
    <w:uiPriority w:val="99"/>
    <w:unhideWhenUsed/>
    <w:rsid w:val="008E423B"/>
    <w:pPr>
      <w:numPr>
        <w:numId w:val="10"/>
      </w:numPr>
      <w:contextualSpacing/>
    </w:pPr>
  </w:style>
  <w:style w:type="paragraph" w:styleId="30">
    <w:name w:val="List Bullet 3"/>
    <w:basedOn w:val="a1"/>
    <w:uiPriority w:val="99"/>
    <w:unhideWhenUsed/>
    <w:rsid w:val="008E423B"/>
    <w:pPr>
      <w:numPr>
        <w:numId w:val="11"/>
      </w:numPr>
      <w:contextualSpacing/>
    </w:pPr>
  </w:style>
  <w:style w:type="paragraph" w:styleId="a">
    <w:name w:val="List Number"/>
    <w:basedOn w:val="a1"/>
    <w:uiPriority w:val="99"/>
    <w:unhideWhenUsed/>
    <w:rsid w:val="008E423B"/>
    <w:pPr>
      <w:numPr>
        <w:numId w:val="13"/>
      </w:numPr>
      <w:contextualSpacing/>
    </w:pPr>
  </w:style>
  <w:style w:type="paragraph" w:styleId="2">
    <w:name w:val="List Number 2"/>
    <w:basedOn w:val="a1"/>
    <w:uiPriority w:val="99"/>
    <w:unhideWhenUsed/>
    <w:rsid w:val="008E423B"/>
    <w:pPr>
      <w:numPr>
        <w:numId w:val="14"/>
      </w:numPr>
      <w:contextualSpacing/>
    </w:pPr>
  </w:style>
  <w:style w:type="paragraph" w:styleId="3">
    <w:name w:val="List Number 3"/>
    <w:basedOn w:val="a1"/>
    <w:uiPriority w:val="99"/>
    <w:unhideWhenUsed/>
    <w:rsid w:val="008E423B"/>
    <w:pPr>
      <w:numPr>
        <w:numId w:val="15"/>
      </w:numPr>
      <w:contextualSpacing/>
    </w:pPr>
  </w:style>
  <w:style w:type="paragraph" w:styleId="af2">
    <w:name w:val="List Continue"/>
    <w:basedOn w:val="a1"/>
    <w:uiPriority w:val="99"/>
    <w:unhideWhenUsed/>
    <w:rsid w:val="008E423B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8E423B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8E423B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8E423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4">
    <w:name w:val="Текст макроса Знак"/>
    <w:basedOn w:val="a2"/>
    <w:link w:val="af3"/>
    <w:uiPriority w:val="99"/>
    <w:rsid w:val="008E423B"/>
    <w:rPr>
      <w:rFonts w:ascii="Courier" w:eastAsiaTheme="minorEastAsia" w:hAnsi="Courier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8E423B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8E423B"/>
    <w:rPr>
      <w:rFonts w:eastAsiaTheme="minorEastAsia"/>
      <w:i/>
      <w:iCs/>
      <w:color w:val="000000" w:themeColor="text1"/>
      <w:lang w:val="en-US"/>
    </w:rPr>
  </w:style>
  <w:style w:type="paragraph" w:styleId="af5">
    <w:name w:val="caption"/>
    <w:basedOn w:val="a1"/>
    <w:next w:val="a1"/>
    <w:uiPriority w:val="35"/>
    <w:semiHidden/>
    <w:unhideWhenUsed/>
    <w:qFormat/>
    <w:rsid w:val="008E42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8E423B"/>
    <w:rPr>
      <w:b/>
      <w:bCs/>
    </w:rPr>
  </w:style>
  <w:style w:type="character" w:styleId="af7">
    <w:name w:val="Emphasis"/>
    <w:basedOn w:val="a2"/>
    <w:uiPriority w:val="20"/>
    <w:qFormat/>
    <w:rsid w:val="008E423B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8E423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8E423B"/>
    <w:rPr>
      <w:rFonts w:eastAsiaTheme="minorEastAsia"/>
      <w:b/>
      <w:bCs/>
      <w:i/>
      <w:iCs/>
      <w:color w:val="4F81BD" w:themeColor="accent1"/>
      <w:lang w:val="en-US"/>
    </w:rPr>
  </w:style>
  <w:style w:type="character" w:styleId="afa">
    <w:name w:val="Subtle Emphasis"/>
    <w:basedOn w:val="a2"/>
    <w:uiPriority w:val="19"/>
    <w:qFormat/>
    <w:rsid w:val="008E423B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8E423B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8E423B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8E423B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8E423B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8E423B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table" w:styleId="aff0">
    <w:name w:val="Table Grid"/>
    <w:basedOn w:val="a3"/>
    <w:uiPriority w:val="59"/>
    <w:rsid w:val="008E423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8E423B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8E423B"/>
    <w:pPr>
      <w:spacing w:after="0" w:line="240" w:lineRule="auto"/>
    </w:pPr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8E423B"/>
    <w:pPr>
      <w:spacing w:after="0" w:line="240" w:lineRule="auto"/>
    </w:pPr>
    <w:rPr>
      <w:rFonts w:eastAsiaTheme="minorEastAsia"/>
      <w:color w:val="943634" w:themeColor="accent2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8E423B"/>
    <w:pPr>
      <w:spacing w:after="0" w:line="240" w:lineRule="auto"/>
    </w:pPr>
    <w:rPr>
      <w:rFonts w:eastAsiaTheme="minorEastAsia"/>
      <w:color w:val="76923C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8E423B"/>
    <w:pPr>
      <w:spacing w:after="0" w:line="240" w:lineRule="auto"/>
    </w:pPr>
    <w:rPr>
      <w:rFonts w:eastAsiaTheme="minorEastAsia"/>
      <w:color w:val="5F497A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8E423B"/>
    <w:pPr>
      <w:spacing w:after="0" w:line="240" w:lineRule="auto"/>
    </w:pPr>
    <w:rPr>
      <w:rFonts w:eastAsiaTheme="minorEastAsia"/>
      <w:color w:val="31849B" w:themeColor="accent5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8E423B"/>
    <w:pPr>
      <w:spacing w:after="0" w:line="240" w:lineRule="auto"/>
    </w:pPr>
    <w:rPr>
      <w:rFonts w:eastAsiaTheme="minorEastAsia"/>
      <w:color w:val="E36C0A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8E4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8E423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8E423B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8E423B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8E423B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8E423B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8E423B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8E423B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8E423B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8E423B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sonormal0">
    <w:name w:val="msonormal"/>
    <w:basedOn w:val="a1"/>
    <w:rsid w:val="008E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0">
    <w:name w:val="Заголовок 11"/>
    <w:basedOn w:val="a1"/>
    <w:uiPriority w:val="1"/>
    <w:qFormat/>
    <w:rsid w:val="008E423B"/>
    <w:pPr>
      <w:widowControl w:val="0"/>
      <w:autoSpaceDE w:val="0"/>
      <w:autoSpaceDN w:val="0"/>
      <w:spacing w:before="7" w:after="0" w:line="275" w:lineRule="exact"/>
      <w:ind w:left="44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210">
    <w:name w:val="Заголовок 21"/>
    <w:basedOn w:val="a1"/>
    <w:uiPriority w:val="1"/>
    <w:qFormat/>
    <w:rsid w:val="008E423B"/>
    <w:pPr>
      <w:widowControl w:val="0"/>
      <w:autoSpaceDE w:val="0"/>
      <w:autoSpaceDN w:val="0"/>
      <w:spacing w:before="4" w:after="0" w:line="272" w:lineRule="exact"/>
      <w:ind w:left="446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styleId="aff8">
    <w:name w:val="Hyperlink"/>
    <w:basedOn w:val="a2"/>
    <w:uiPriority w:val="99"/>
    <w:semiHidden/>
    <w:unhideWhenUsed/>
    <w:rsid w:val="008E423B"/>
    <w:rPr>
      <w:color w:val="0000FF"/>
      <w:u w:val="single"/>
    </w:rPr>
  </w:style>
  <w:style w:type="character" w:styleId="aff9">
    <w:name w:val="FollowedHyperlink"/>
    <w:basedOn w:val="a2"/>
    <w:uiPriority w:val="99"/>
    <w:semiHidden/>
    <w:unhideWhenUsed/>
    <w:rsid w:val="008E42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lass39.ru/klassnye-resursy/" TargetMode="External"/><Relationship Id="rId18" Type="http://schemas.openxmlformats.org/officeDocument/2006/relationships/hyperlink" Target="http://um-razum.ru/load/uchebnye_prezentacii/nachalnaja_shkola/18" TargetMode="External"/><Relationship Id="rId26" Type="http://schemas.openxmlformats.org/officeDocument/2006/relationships/hyperlink" Target="https://onlyege.ru/ege/vpr-4/vpr-matematika-4/" TargetMode="External"/><Relationship Id="rId39" Type="http://schemas.openxmlformats.org/officeDocument/2006/relationships/hyperlink" Target="http://music.edu.ru/" TargetMode="External"/><Relationship Id="rId21" Type="http://schemas.openxmlformats.org/officeDocument/2006/relationships/hyperlink" Target="http://www.vbg.ru/~kvint/im.htm" TargetMode="External"/><Relationship Id="rId34" Type="http://schemas.openxmlformats.org/officeDocument/2006/relationships/hyperlink" Target="http://um-razum.ru/load/uchebnye_prezentacii/nachalnaja_shkola/18" TargetMode="External"/><Relationship Id="rId42" Type="http://schemas.openxmlformats.org/officeDocument/2006/relationships/hyperlink" Target="https://onlyege.ru/ege/vpr-4/vpr-matematika-4/" TargetMode="External"/><Relationship Id="rId47" Type="http://schemas.openxmlformats.org/officeDocument/2006/relationships/hyperlink" Target="https://www.uchportal.ru/load/47-2-2" TargetMode="External"/><Relationship Id="rId50" Type="http://schemas.openxmlformats.org/officeDocument/2006/relationships/hyperlink" Target="http://um-razum.ru/load/uchebnye_prezentacii/nachalnaja_shkola/18" TargetMode="External"/><Relationship Id="rId55" Type="http://schemas.openxmlformats.org/officeDocument/2006/relationships/hyperlink" Target="http://music.edu.ru/" TargetMode="Externa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internet.chgk.info/" TargetMode="External"/><Relationship Id="rId29" Type="http://schemas.openxmlformats.org/officeDocument/2006/relationships/hyperlink" Target="https://www.klass39.ru/klassnye-resursy/" TargetMode="External"/><Relationship Id="rId41" Type="http://schemas.openxmlformats.org/officeDocument/2006/relationships/hyperlink" Target="https://www.soloveycenter.pro/" TargetMode="External"/><Relationship Id="rId54" Type="http://schemas.openxmlformats.org/officeDocument/2006/relationships/hyperlink" Target="http://www.creatingmusic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nlyege.ru/ege/vpr-4/vpr-matematika-4/" TargetMode="External"/><Relationship Id="rId24" Type="http://schemas.openxmlformats.org/officeDocument/2006/relationships/hyperlink" Target="http://bi2o2t.ru/training/sub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www.vbg.ru/~kvint/im.htm" TargetMode="External"/><Relationship Id="rId40" Type="http://schemas.openxmlformats.org/officeDocument/2006/relationships/hyperlink" Target="http://bi2o2t.ru/training/sub" TargetMode="External"/><Relationship Id="rId45" Type="http://schemas.openxmlformats.org/officeDocument/2006/relationships/hyperlink" Target="https://www.klass39.ru/klassnye-resursy/" TargetMode="External"/><Relationship Id="rId53" Type="http://schemas.openxmlformats.org/officeDocument/2006/relationships/hyperlink" Target="http://www.vbg.ru/~kvint/im.htm" TargetMode="External"/><Relationship Id="rId58" Type="http://schemas.openxmlformats.org/officeDocument/2006/relationships/hyperlink" Target="http://www.maam.ru/detskijsad/-sila-patrioticheskoi-pesni-urok-muzyki-v-4-klas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chportal.ru/load/47-2-2" TargetMode="External"/><Relationship Id="rId23" Type="http://schemas.openxmlformats.org/officeDocument/2006/relationships/hyperlink" Target="http://music.edu.ru/" TargetMode="External"/><Relationship Id="rId28" Type="http://schemas.openxmlformats.org/officeDocument/2006/relationships/hyperlink" Target="https://onlinetestpad.com/ru/tests" TargetMode="External"/><Relationship Id="rId36" Type="http://schemas.openxmlformats.org/officeDocument/2006/relationships/hyperlink" Target="http://internet.chgk.info/" TargetMode="External"/><Relationship Id="rId49" Type="http://schemas.openxmlformats.org/officeDocument/2006/relationships/hyperlink" Target="http://um-razum.ru/load/uchebnye_prezentacii/nachalnaja_shkola/18" TargetMode="External"/><Relationship Id="rId57" Type="http://schemas.openxmlformats.org/officeDocument/2006/relationships/hyperlink" Target="http://www.youtube.com/wat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onlyege.ru/ege/vpr-4/vpr-matematika-4/" TargetMode="External"/><Relationship Id="rId19" Type="http://schemas.openxmlformats.org/officeDocument/2006/relationships/hyperlink" Target="http://um-razum.ru/load/uchebnye_prezentacii/nachalnaja_shkola/18" TargetMode="External"/><Relationship Id="rId31" Type="http://schemas.openxmlformats.org/officeDocument/2006/relationships/hyperlink" Target="https://www.uchportal.ru/load/47-2-2" TargetMode="External"/><Relationship Id="rId44" Type="http://schemas.openxmlformats.org/officeDocument/2006/relationships/hyperlink" Target="https://onlinetestpad.com/ru/tests" TargetMode="External"/><Relationship Id="rId52" Type="http://schemas.openxmlformats.org/officeDocument/2006/relationships/hyperlink" Target="http://internet.chgk.info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oloveycenter.pro/" TargetMode="External"/><Relationship Id="rId14" Type="http://schemas.openxmlformats.org/officeDocument/2006/relationships/hyperlink" Target="https://www.klass39.ru/klassnye-resursy/" TargetMode="External"/><Relationship Id="rId22" Type="http://schemas.openxmlformats.org/officeDocument/2006/relationships/hyperlink" Target="http://www.creatingmusic.com/" TargetMode="External"/><Relationship Id="rId27" Type="http://schemas.openxmlformats.org/officeDocument/2006/relationships/hyperlink" Target="https://onlyege.ru/ege/vpr-4/vpr-matematika-4/" TargetMode="External"/><Relationship Id="rId30" Type="http://schemas.openxmlformats.org/officeDocument/2006/relationships/hyperlink" Target="https://www.klass39.ru/klassnye-resursy/" TargetMode="External"/><Relationship Id="rId35" Type="http://schemas.openxmlformats.org/officeDocument/2006/relationships/hyperlink" Target="http://um-razum.ru/load/uchebnye_prezentacii/nachalnaja_shkola/18" TargetMode="External"/><Relationship Id="rId43" Type="http://schemas.openxmlformats.org/officeDocument/2006/relationships/hyperlink" Target="https://onlyege.ru/ege/vpr-4/vpr-matematika-4/" TargetMode="External"/><Relationship Id="rId48" Type="http://schemas.openxmlformats.org/officeDocument/2006/relationships/hyperlink" Target="http://school-collection.edu.ru/" TargetMode="External"/><Relationship Id="rId56" Type="http://schemas.openxmlformats.org/officeDocument/2006/relationships/hyperlink" Target="http://www.youtube.com/watch" TargetMode="External"/><Relationship Id="rId8" Type="http://schemas.openxmlformats.org/officeDocument/2006/relationships/hyperlink" Target="http://bi2o2t.ru/training/sub" TargetMode="External"/><Relationship Id="rId51" Type="http://schemas.openxmlformats.org/officeDocument/2006/relationships/hyperlink" Target="http://um-razum.ru/load/uchebnye_prezentacii/nachalnaja_shkola/1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onlinetestpad.com/ru/tests" TargetMode="External"/><Relationship Id="rId17" Type="http://schemas.openxmlformats.org/officeDocument/2006/relationships/hyperlink" Target="http://um-razum.ru/load/uchebnye_prezentacii/nachalnaja_shkola/18" TargetMode="External"/><Relationship Id="rId25" Type="http://schemas.openxmlformats.org/officeDocument/2006/relationships/hyperlink" Target="https://www.soloveycenter.pro/" TargetMode="External"/><Relationship Id="rId33" Type="http://schemas.openxmlformats.org/officeDocument/2006/relationships/hyperlink" Target="http://um-razum.ru/load/uchebnye_prezentacii/nachalnaja_shkola/18" TargetMode="External"/><Relationship Id="rId38" Type="http://schemas.openxmlformats.org/officeDocument/2006/relationships/hyperlink" Target="http://www.creatingmusic.com/" TargetMode="External"/><Relationship Id="rId46" Type="http://schemas.openxmlformats.org/officeDocument/2006/relationships/hyperlink" Target="https://www.klass39.ru/klassnye-resursy/" TargetMode="External"/><Relationship Id="rId59" Type="http://schemas.openxmlformats.org/officeDocument/2006/relationships/hyperlink" Target="http://www.youtube.com/watch?v=aaBFU7KbT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77</Pages>
  <Words>23324</Words>
  <Characters>132951</Characters>
  <Application>Microsoft Office Word</Application>
  <DocSecurity>0</DocSecurity>
  <Lines>1107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 Book 17</dc:creator>
  <cp:keywords/>
  <dc:description/>
  <cp:lastModifiedBy>Пользователь Windows</cp:lastModifiedBy>
  <cp:revision>19</cp:revision>
  <dcterms:created xsi:type="dcterms:W3CDTF">2023-09-06T20:27:00Z</dcterms:created>
  <dcterms:modified xsi:type="dcterms:W3CDTF">2024-09-19T14:16:00Z</dcterms:modified>
</cp:coreProperties>
</file>