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F0" w:rsidRPr="00FF3EF0" w:rsidRDefault="00FF3EF0" w:rsidP="00FF3EF0">
      <w:pPr>
        <w:widowControl w:val="0"/>
        <w:autoSpaceDE w:val="0"/>
        <w:autoSpaceDN w:val="0"/>
        <w:spacing w:after="0" w:line="228" w:lineRule="auto"/>
        <w:ind w:left="79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F3E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МИНИСТЕРСТВО ПРОСВЕЩЕНИЯ РОССИЙСКОЙ ФЕДЕРАЦИИ</w:t>
      </w:r>
    </w:p>
    <w:p w:rsidR="00FF3EF0" w:rsidRPr="00FF3EF0" w:rsidRDefault="00FF3EF0" w:rsidP="00FF3EF0">
      <w:pPr>
        <w:widowControl w:val="0"/>
        <w:autoSpaceDE w:val="0"/>
        <w:autoSpaceDN w:val="0"/>
        <w:spacing w:before="670" w:after="0" w:line="228" w:lineRule="auto"/>
        <w:ind w:left="2136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Департамент образования Вологодской области</w:t>
      </w:r>
    </w:p>
    <w:p w:rsidR="00FF3EF0" w:rsidRPr="00FF3EF0" w:rsidRDefault="007C6C52" w:rsidP="00FF3EF0">
      <w:pPr>
        <w:widowControl w:val="0"/>
        <w:autoSpaceDE w:val="0"/>
        <w:autoSpaceDN w:val="0"/>
        <w:spacing w:before="670" w:after="0" w:line="228" w:lineRule="auto"/>
        <w:ind w:left="1356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Управление</w:t>
      </w:r>
      <w:r w:rsidR="00FF3EF0"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образования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администрации </w:t>
      </w:r>
      <w:r w:rsidR="00FF3EF0"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Между</w:t>
      </w:r>
      <w:r w:rsidR="00F43C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реченского муниципального округа</w:t>
      </w:r>
    </w:p>
    <w:p w:rsidR="00FF3EF0" w:rsidRPr="00FF3EF0" w:rsidRDefault="00FF3EF0" w:rsidP="00FF3EF0">
      <w:pPr>
        <w:widowControl w:val="0"/>
        <w:autoSpaceDE w:val="0"/>
        <w:autoSpaceDN w:val="0"/>
        <w:spacing w:before="670" w:after="1436" w:line="228" w:lineRule="auto"/>
        <w:ind w:right="3588"/>
        <w:jc w:val="right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МБОУ "Туровецкая ООШ"</w:t>
      </w:r>
    </w:p>
    <w:p w:rsidR="00FF3EF0" w:rsidRPr="00FF3EF0" w:rsidRDefault="00FF3EF0" w:rsidP="00FF3E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FF3EF0" w:rsidRPr="00FF3EF0">
          <w:pgSz w:w="11900" w:h="16840"/>
          <w:pgMar w:top="298" w:right="880" w:bottom="296" w:left="1440" w:header="720" w:footer="720" w:gutter="0"/>
          <w:cols w:space="720"/>
        </w:sectPr>
      </w:pPr>
    </w:p>
    <w:p w:rsidR="00FF3EF0" w:rsidRPr="00FF3EF0" w:rsidRDefault="007C6C52" w:rsidP="00FF3EF0">
      <w:pPr>
        <w:widowControl w:val="0"/>
        <w:autoSpaceDE w:val="0"/>
        <w:autoSpaceDN w:val="0"/>
        <w:spacing w:after="0" w:line="244" w:lineRule="auto"/>
        <w:ind w:left="2816" w:right="864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6C52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6432" behindDoc="0" locked="0" layoutInCell="1" allowOverlap="1" wp14:anchorId="5E3A61EA" wp14:editId="00CB3005">
            <wp:simplePos x="0" y="0"/>
            <wp:positionH relativeFrom="column">
              <wp:posOffset>2706370</wp:posOffset>
            </wp:positionH>
            <wp:positionV relativeFrom="paragraph">
              <wp:posOffset>15875</wp:posOffset>
            </wp:positionV>
            <wp:extent cx="1623695" cy="1610360"/>
            <wp:effectExtent l="0" t="0" r="0" b="0"/>
            <wp:wrapNone/>
            <wp:docPr id="3" name="Рисунок 3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4FBFF"/>
                        </a:clrFrom>
                        <a:clrTo>
                          <a:srgbClr val="F4FBFF">
                            <a:alpha val="0"/>
                          </a:srgbClr>
                        </a:clrTo>
                      </a:clrChange>
                    </a:blip>
                    <a:srcRect l="66038" t="5017" r="12648" b="795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1610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EF0" w:rsidRPr="00FF3EF0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 xml:space="preserve">РАССМОТРЕНО </w:t>
      </w:r>
      <w:r w:rsidR="00FF3EF0" w:rsidRPr="00FF3EF0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="00FF3EF0" w:rsidRPr="00FF3EF0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>Педагогическим советом</w:t>
      </w:r>
    </w:p>
    <w:p w:rsidR="00FF3EF0" w:rsidRPr="00FF3EF0" w:rsidRDefault="00FF3EF0" w:rsidP="00FF3E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FF3EF0" w:rsidRPr="00FF3EF0">
          <w:type w:val="continuous"/>
          <w:pgSz w:w="11900" w:h="16840"/>
          <w:pgMar w:top="298" w:right="880" w:bottom="296" w:left="1440" w:header="720" w:footer="720" w:gutter="0"/>
          <w:cols w:num="2" w:space="720" w:equalWidth="0">
            <w:col w:w="5900" w:space="0"/>
            <w:col w:w="3680"/>
          </w:cols>
        </w:sectPr>
      </w:pPr>
    </w:p>
    <w:p w:rsidR="00FF3EF0" w:rsidRPr="00FF3EF0" w:rsidRDefault="007C6C52" w:rsidP="00FF3EF0">
      <w:pPr>
        <w:widowControl w:val="0"/>
        <w:autoSpaceDE w:val="0"/>
        <w:autoSpaceDN w:val="0"/>
        <w:spacing w:after="0" w:line="244" w:lineRule="auto"/>
        <w:ind w:left="432" w:right="1728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7C6C52">
        <w:rPr>
          <w:rFonts w:ascii="Calibri" w:eastAsia="Calibri" w:hAnsi="Calibri" w:cs="Times New Roman"/>
          <w:noProof/>
          <w:lang w:eastAsia="ru-RU"/>
        </w:rPr>
        <w:lastRenderedPageBreak/>
        <w:drawing>
          <wp:anchor distT="0" distB="0" distL="114300" distR="114300" simplePos="0" relativeHeight="251664384" behindDoc="0" locked="0" layoutInCell="1" allowOverlap="1" wp14:anchorId="2D53DE8C" wp14:editId="058D736F">
            <wp:simplePos x="0" y="0"/>
            <wp:positionH relativeFrom="column">
              <wp:posOffset>85725</wp:posOffset>
            </wp:positionH>
            <wp:positionV relativeFrom="paragraph">
              <wp:posOffset>248920</wp:posOffset>
            </wp:positionV>
            <wp:extent cx="1091565" cy="450215"/>
            <wp:effectExtent l="0" t="0" r="0" b="0"/>
            <wp:wrapNone/>
            <wp:docPr id="2" name="Рисунок 2" descr="C:\Users\УЧИТЕЛЯ\Desktop\табеля май 1-31\2023-09-13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УЧИТЕЛЯ\Desktop\табеля май 1-31\2023-09-13_00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3329" t="6381" r="68833" b="882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450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3EF0" w:rsidRPr="00FF3EF0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 xml:space="preserve">УТВЕРЖДЕНО </w:t>
      </w:r>
      <w:r w:rsidR="00FF3EF0" w:rsidRPr="00FF3EF0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="00FF3EF0" w:rsidRPr="00FF3EF0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>Директор</w:t>
      </w:r>
    </w:p>
    <w:p w:rsidR="00FF3EF0" w:rsidRPr="00FF3EF0" w:rsidRDefault="00F43C33" w:rsidP="00FF3EF0">
      <w:pPr>
        <w:widowControl w:val="0"/>
        <w:autoSpaceDE w:val="0"/>
        <w:autoSpaceDN w:val="0"/>
        <w:spacing w:before="182" w:after="182" w:line="228" w:lineRule="auto"/>
        <w:ind w:left="432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>______________Вяткина Е.М.</w:t>
      </w:r>
    </w:p>
    <w:p w:rsidR="00FF3EF0" w:rsidRPr="00FF3EF0" w:rsidRDefault="00FF3EF0" w:rsidP="00FF3E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FF3EF0" w:rsidRPr="00FF3EF0">
          <w:type w:val="nextColumn"/>
          <w:pgSz w:w="11900" w:h="16840"/>
          <w:pgMar w:top="298" w:right="880" w:bottom="296" w:left="1440" w:header="720" w:footer="720" w:gutter="0"/>
          <w:cols w:num="2" w:space="720" w:equalWidth="0">
            <w:col w:w="5900" w:space="0"/>
            <w:col w:w="3680"/>
          </w:cols>
        </w:sectPr>
      </w:pPr>
    </w:p>
    <w:p w:rsidR="00FF3EF0" w:rsidRPr="00FF3EF0" w:rsidRDefault="002255CC" w:rsidP="00FF3EF0">
      <w:pPr>
        <w:widowControl w:val="0"/>
        <w:tabs>
          <w:tab w:val="left" w:pos="6332"/>
        </w:tabs>
        <w:autoSpaceDE w:val="0"/>
        <w:autoSpaceDN w:val="0"/>
        <w:spacing w:after="0" w:line="228" w:lineRule="auto"/>
        <w:ind w:left="2816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lastRenderedPageBreak/>
        <w:t xml:space="preserve">                 </w:t>
      </w:r>
      <w:r w:rsidR="00F43C3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>Протокол №1</w:t>
      </w:r>
      <w:r w:rsidR="00FF3EF0" w:rsidRPr="00FF3EF0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 xml:space="preserve"> </w:t>
      </w:r>
      <w:r w:rsidR="00FF3EF0" w:rsidRPr="00FF3EF0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       </w:t>
      </w:r>
      <w:r w:rsidR="00F43C3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>Приказ №55</w:t>
      </w:r>
    </w:p>
    <w:p w:rsidR="00FF3EF0" w:rsidRPr="00FF3EF0" w:rsidRDefault="002255CC" w:rsidP="00FF3EF0">
      <w:pPr>
        <w:widowControl w:val="0"/>
        <w:tabs>
          <w:tab w:val="left" w:pos="6332"/>
        </w:tabs>
        <w:autoSpaceDE w:val="0"/>
        <w:autoSpaceDN w:val="0"/>
        <w:spacing w:before="182" w:after="0" w:line="228" w:lineRule="auto"/>
        <w:ind w:left="2816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 xml:space="preserve">                 </w:t>
      </w:r>
      <w:r w:rsidR="00F43C3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>от "29" 08  2024</w:t>
      </w:r>
      <w:r w:rsidR="00FF3EF0" w:rsidRPr="00FF3EF0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 xml:space="preserve"> г. </w:t>
      </w:r>
      <w:r w:rsidR="00FF3EF0" w:rsidRPr="00FF3EF0">
        <w:rPr>
          <w:rFonts w:ascii="Times New Roman" w:eastAsia="Times New Roman" w:hAnsi="Times New Roman" w:cs="Times New Roman"/>
          <w:color w:val="00000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Cs w:val="20"/>
          <w:lang w:eastAsia="ru-RU"/>
        </w:rPr>
        <w:t xml:space="preserve">                 </w:t>
      </w:r>
      <w:r w:rsidR="00F43C33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>от "29" 08 2024</w:t>
      </w:r>
      <w:r w:rsidR="00FF3EF0" w:rsidRPr="00FF3EF0">
        <w:rPr>
          <w:rFonts w:ascii="Times New Roman" w:eastAsia="Times New Roman" w:hAnsi="Times New Roman" w:cs="Times New Roman"/>
          <w:color w:val="000000"/>
          <w:w w:val="102"/>
          <w:sz w:val="20"/>
          <w:szCs w:val="20"/>
          <w:lang w:eastAsia="ru-RU"/>
        </w:rPr>
        <w:t xml:space="preserve"> г.</w:t>
      </w:r>
    </w:p>
    <w:p w:rsidR="00FF3EF0" w:rsidRPr="00FF3EF0" w:rsidRDefault="002255CC" w:rsidP="00FF3EF0">
      <w:pPr>
        <w:widowControl w:val="0"/>
        <w:autoSpaceDE w:val="0"/>
        <w:autoSpaceDN w:val="0"/>
        <w:spacing w:before="1038" w:after="0" w:line="261" w:lineRule="auto"/>
        <w:ind w:left="3024" w:right="3600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АДАПТИРОВАННАЯ РАБОЧАЯ </w:t>
      </w:r>
      <w:bookmarkStart w:id="0" w:name="_GoBack"/>
      <w:bookmarkEnd w:id="0"/>
      <w:r w:rsidR="00FF3EF0" w:rsidRPr="00FF3E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ПРОГРАММА </w:t>
      </w:r>
      <w:r w:rsidR="00FF3EF0" w:rsidRPr="00FF3EF0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="00FF3EF0" w:rsidRPr="00FF3EF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(ID 3356535)</w:t>
      </w:r>
    </w:p>
    <w:p w:rsidR="00FF3EF0" w:rsidRPr="00FF3EF0" w:rsidRDefault="00FF3EF0" w:rsidP="00FF3EF0">
      <w:pPr>
        <w:widowControl w:val="0"/>
        <w:autoSpaceDE w:val="0"/>
        <w:autoSpaceDN w:val="0"/>
        <w:spacing w:before="166" w:after="0" w:line="261" w:lineRule="auto"/>
        <w:ind w:left="3600" w:right="3888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учебного предмета</w:t>
      </w:r>
      <w:r w:rsidRPr="00FF3EF0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«Математика»</w:t>
      </w:r>
    </w:p>
    <w:p w:rsidR="00FF3EF0" w:rsidRDefault="00FF3EF0" w:rsidP="00FF3EF0">
      <w:pPr>
        <w:widowControl w:val="0"/>
        <w:autoSpaceDE w:val="0"/>
        <w:autoSpaceDN w:val="0"/>
        <w:spacing w:before="670" w:after="0" w:line="261" w:lineRule="auto"/>
        <w:ind w:left="2160" w:right="2592"/>
        <w:jc w:val="center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для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1-4 классов</w:t>
      </w: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начального общего образования </w:t>
      </w:r>
      <w:r w:rsidRPr="00FF3EF0">
        <w:rPr>
          <w:rFonts w:ascii="Times New Roman" w:eastAsia="Times New Roman" w:hAnsi="Times New Roman" w:cs="Times New Roman"/>
          <w:color w:val="000000"/>
          <w:szCs w:val="20"/>
          <w:lang w:eastAsia="ru-RU"/>
        </w:rPr>
        <w:br/>
      </w:r>
      <w:r w:rsidR="00F43C33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2024-2025</w:t>
      </w: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 учебный год</w:t>
      </w:r>
    </w:p>
    <w:p w:rsidR="00FF3EF0" w:rsidRPr="00FF3EF0" w:rsidRDefault="00FF3EF0" w:rsidP="00FF3EF0">
      <w:pPr>
        <w:widowControl w:val="0"/>
        <w:autoSpaceDE w:val="0"/>
        <w:autoSpaceDN w:val="0"/>
        <w:spacing w:before="670" w:after="0" w:line="261" w:lineRule="auto"/>
        <w:ind w:left="2160" w:right="2592"/>
        <w:jc w:val="center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FF3EF0" w:rsidRDefault="0073513F" w:rsidP="00FF3EF0">
      <w:pPr>
        <w:widowControl w:val="0"/>
        <w:autoSpaceDE w:val="0"/>
        <w:autoSpaceDN w:val="0"/>
        <w:spacing w:after="0" w:line="240" w:lineRule="auto"/>
        <w:ind w:left="6741" w:hanging="207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Составитель</w:t>
      </w:r>
      <w:r w:rsidR="00FF3EF0"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</w:t>
      </w:r>
    </w:p>
    <w:p w:rsidR="00FF3EF0" w:rsidRDefault="00FF3EF0" w:rsidP="00FF3EF0">
      <w:pPr>
        <w:widowControl w:val="0"/>
        <w:autoSpaceDE w:val="0"/>
        <w:autoSpaceDN w:val="0"/>
        <w:spacing w:after="0" w:line="240" w:lineRule="auto"/>
        <w:ind w:left="6741" w:hanging="207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Сейидова</w:t>
      </w:r>
      <w:proofErr w:type="spellEnd"/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Валентина Геннадьевна </w:t>
      </w:r>
    </w:p>
    <w:p w:rsidR="00FF3EF0" w:rsidRDefault="00FF3EF0" w:rsidP="00FF3EF0">
      <w:pPr>
        <w:widowControl w:val="0"/>
        <w:autoSpaceDE w:val="0"/>
        <w:autoSpaceDN w:val="0"/>
        <w:spacing w:after="0" w:line="240" w:lineRule="auto"/>
        <w:ind w:left="6741" w:hanging="2075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F3EF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учитель начальных классов</w:t>
      </w:r>
    </w:p>
    <w:p w:rsidR="00FF3EF0" w:rsidRDefault="00F43C33" w:rsidP="00FF3EF0">
      <w:pPr>
        <w:widowControl w:val="0"/>
        <w:autoSpaceDE w:val="0"/>
        <w:autoSpaceDN w:val="0"/>
        <w:spacing w:before="2830" w:after="0" w:line="228" w:lineRule="auto"/>
        <w:ind w:right="419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п. Туровец 2024</w:t>
      </w:r>
    </w:p>
    <w:p w:rsidR="00C76F98" w:rsidRDefault="00C76F98" w:rsidP="00FF3EF0">
      <w:pPr>
        <w:widowControl w:val="0"/>
        <w:autoSpaceDE w:val="0"/>
        <w:autoSpaceDN w:val="0"/>
        <w:spacing w:before="2830" w:after="0" w:line="228" w:lineRule="auto"/>
        <w:ind w:right="4190"/>
        <w:jc w:val="righ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2C6AD7" w:rsidRPr="002C6AD7" w:rsidRDefault="002C6AD7" w:rsidP="002C6AD7">
      <w:pPr>
        <w:widowControl w:val="0"/>
        <w:spacing w:before="66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ПОЯСНИТЕЛЬНАЯ</w:t>
      </w:r>
      <w:r w:rsidRPr="002C6AD7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ЗАПИСКА</w:t>
      </w:r>
    </w:p>
    <w:p w:rsidR="002255CC" w:rsidRPr="002255CC" w:rsidRDefault="002255CC" w:rsidP="002255CC">
      <w:pPr>
        <w:widowControl w:val="0"/>
        <w:spacing w:before="179" w:after="0" w:line="288" w:lineRule="auto"/>
        <w:ind w:left="106" w:right="9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Адаптированная рабочая программа по учебному пре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дмету «Математика</w:t>
      </w: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» для обучающихся 1-4 классов с задержкой психического развития, вариант обучения 7 (ЗПР) разработана на основе нормативно-правовых документов:</w:t>
      </w:r>
    </w:p>
    <w:p w:rsidR="002255CC" w:rsidRPr="002255CC" w:rsidRDefault="002255CC" w:rsidP="002255CC">
      <w:pPr>
        <w:widowControl w:val="0"/>
        <w:spacing w:before="179" w:after="0" w:line="288" w:lineRule="auto"/>
        <w:ind w:left="106" w:right="9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•</w:t>
      </w: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Федеральный закон «Об образовании в Российской Федерации» от 29.12.2012 года № 273-ФЗ ( с последующими изменениями)</w:t>
      </w:r>
    </w:p>
    <w:p w:rsidR="002255CC" w:rsidRPr="002255CC" w:rsidRDefault="002255CC" w:rsidP="002255CC">
      <w:pPr>
        <w:widowControl w:val="0"/>
        <w:spacing w:before="179" w:after="0" w:line="288" w:lineRule="auto"/>
        <w:ind w:left="106" w:right="9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•</w:t>
      </w: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ФЕДЕРАЛЬНАЯ АДАПТИРОВАННАЯ ОБРАЗОВАТЕЛЬНАЯ ПРОГРАММА ОСНОВНОГО ОБЩЕГО ОБРАЗОВАНИЯ ДЛЯ ОБУЧАЮЩИХСЯ С ОГРАНИЧЕННЫМИ ВОЗМОЖНОСТЯМИ ЗДОРОВЬЯ. Утверждена приказом Министерства просвещения Российской Федерации от 24 ноября 2022 г. N 1025</w:t>
      </w:r>
    </w:p>
    <w:p w:rsidR="002255CC" w:rsidRDefault="002255CC" w:rsidP="002255CC">
      <w:pPr>
        <w:widowControl w:val="0"/>
        <w:spacing w:before="179" w:after="0" w:line="288" w:lineRule="auto"/>
        <w:ind w:left="106" w:right="9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•</w:t>
      </w:r>
      <w:r w:rsidRPr="002255C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>Адаптированная основная образовательная программа основного общего образования для обучающихся с задержкой психического развития МБОУ «Туровецкая ООШ»</w:t>
      </w:r>
    </w:p>
    <w:p w:rsidR="002C6AD7" w:rsidRPr="002C6AD7" w:rsidRDefault="002C6AD7" w:rsidP="002C6AD7">
      <w:pPr>
        <w:widowControl w:val="0"/>
        <w:spacing w:before="117" w:after="0" w:line="288" w:lineRule="auto"/>
        <w:ind w:left="106" w:right="258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начальной школе изучение математики имеет особое значение в развитии младшего школьника.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Приобретённые им знания, опыт выполнения предметных и универсальных действий на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математическом материале, первоначальное овладение математическим языком станут фундаментом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основном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звене школы,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также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будут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востребованы в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жизни.</w:t>
      </w:r>
    </w:p>
    <w:p w:rsidR="002C6AD7" w:rsidRPr="002C6AD7" w:rsidRDefault="002C6AD7" w:rsidP="002C6AD7">
      <w:pPr>
        <w:widowControl w:val="0"/>
        <w:spacing w:before="118" w:after="0" w:line="288" w:lineRule="auto"/>
        <w:ind w:left="106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Изучение</w:t>
      </w:r>
      <w:r w:rsidRPr="002C6AD7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математики</w:t>
      </w:r>
      <w:r w:rsidRPr="002C6AD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начальной</w:t>
      </w:r>
      <w:r w:rsidRPr="002C6AD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школе</w:t>
      </w:r>
      <w:r w:rsidRPr="002C6AD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направлено</w:t>
      </w:r>
      <w:r w:rsidRPr="002C6AD7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Pr="002C6AD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достижение</w:t>
      </w:r>
      <w:r w:rsidRPr="002C6AD7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следующих</w:t>
      </w:r>
      <w:r w:rsidRPr="002C6AD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образовательных,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развивающих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целей, а также целей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воспитания:</w:t>
      </w:r>
    </w:p>
    <w:p w:rsidR="002C6AD7" w:rsidRPr="002C6AD7" w:rsidRDefault="002C6AD7" w:rsidP="002C6AD7">
      <w:pPr>
        <w:widowControl w:val="0"/>
        <w:numPr>
          <w:ilvl w:val="0"/>
          <w:numId w:val="1"/>
        </w:numPr>
        <w:tabs>
          <w:tab w:val="left" w:pos="887"/>
        </w:tabs>
        <w:spacing w:before="107" w:after="0" w:line="288" w:lineRule="auto"/>
        <w:ind w:right="40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Освоение начальных математических знаний — понимание значения величин и способов их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измерения; использование арифметических способов для разрешения сюжетных ситуаций;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формирование умения решать учебные и практические задачи средствами математики; работа с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алгоритмами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выполнения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арифметических действий.</w:t>
      </w:r>
    </w:p>
    <w:p w:rsidR="002C6AD7" w:rsidRPr="002C6AD7" w:rsidRDefault="002C6AD7" w:rsidP="002C6AD7">
      <w:pPr>
        <w:widowControl w:val="0"/>
        <w:numPr>
          <w:ilvl w:val="0"/>
          <w:numId w:val="1"/>
        </w:numPr>
        <w:tabs>
          <w:tab w:val="left" w:pos="887"/>
        </w:tabs>
        <w:spacing w:before="118" w:after="0" w:line="288" w:lineRule="auto"/>
        <w:ind w:right="273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Формирование функциональной математической грамотности младшего школьника, которая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характеризуется наличием у него опыта решения учебно-познавательных и учебно-практических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задач,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построенных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понимании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применении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математических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отношений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(«часть-целое»,</w:t>
      </w:r>
    </w:p>
    <w:p w:rsidR="002C6AD7" w:rsidRPr="002C6AD7" w:rsidRDefault="002C6AD7" w:rsidP="002C6AD7">
      <w:pPr>
        <w:widowControl w:val="0"/>
        <w:spacing w:after="0" w:line="288" w:lineRule="auto"/>
        <w:ind w:left="526" w:right="156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«больше-меньше», «равно-неравно», «порядок»), смысла арифметических действий,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зависимостей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(работа,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движение,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продолжительность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события).</w:t>
      </w:r>
    </w:p>
    <w:p w:rsidR="002C6AD7" w:rsidRPr="002C6AD7" w:rsidRDefault="002C6AD7" w:rsidP="002C6AD7">
      <w:pPr>
        <w:widowControl w:val="0"/>
        <w:numPr>
          <w:ilvl w:val="0"/>
          <w:numId w:val="1"/>
        </w:numPr>
        <w:tabs>
          <w:tab w:val="left" w:pos="887"/>
        </w:tabs>
        <w:spacing w:before="117" w:after="0" w:line="288" w:lineRule="auto"/>
        <w:ind w:right="24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Обеспечение математического развития младшего школьника — формирование способности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 интеллектуальной деятельности, пространственного воображения, математической речи;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умение строить рассуждения, выбирать аргументацию,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различать верные (истинные) и неверные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(ложные) утверждения, вести поиск информации (примеров, оснований для упорядочения,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вариантов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др.).</w:t>
      </w:r>
    </w:p>
    <w:p w:rsidR="002C6AD7" w:rsidRPr="002C6AD7" w:rsidRDefault="002C6AD7" w:rsidP="002C6AD7">
      <w:pPr>
        <w:widowControl w:val="0"/>
        <w:numPr>
          <w:ilvl w:val="0"/>
          <w:numId w:val="1"/>
        </w:numPr>
        <w:tabs>
          <w:tab w:val="left" w:pos="887"/>
        </w:tabs>
        <w:spacing w:before="117" w:after="0" w:line="288" w:lineRule="auto"/>
        <w:ind w:right="31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Становление учебно-познавательных мотивов и интереса к изучению математики 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умственному труду; важнейших качеств интеллектуальной деятельности: теоретического 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пространственного мышления, воображения, математической речи, ориентировки в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математических терминах и понятиях; прочных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навыков использования математических знаний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повседневной жизни.</w:t>
      </w:r>
    </w:p>
    <w:p w:rsidR="002C6AD7" w:rsidRPr="002C6AD7" w:rsidRDefault="002C6AD7" w:rsidP="002C6AD7">
      <w:pPr>
        <w:widowControl w:val="0"/>
        <w:spacing w:before="105" w:after="0" w:line="288" w:lineRule="auto"/>
        <w:ind w:left="106" w:right="901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основе конструирования содержания и отбора планируемых результатов лежат следующие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ценности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математики,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коррелирующие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становлением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личности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младшего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школьника:</w:t>
      </w:r>
    </w:p>
    <w:p w:rsidR="002C6AD7" w:rsidRPr="002C6AD7" w:rsidRDefault="002C6AD7" w:rsidP="002C6AD7">
      <w:pPr>
        <w:widowControl w:val="0"/>
        <w:numPr>
          <w:ilvl w:val="0"/>
          <w:numId w:val="1"/>
        </w:numPr>
        <w:tabs>
          <w:tab w:val="left" w:pos="887"/>
        </w:tabs>
        <w:spacing w:before="106" w:after="0" w:line="288" w:lineRule="auto"/>
        <w:ind w:right="19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понимание математических отношений выступает средством познания закономерностей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существования   окружающего мира, фактов, процессов</w:t>
      </w:r>
      <w:r w:rsidRPr="002C6AD7">
        <w:rPr>
          <w:rFonts w:ascii="Times New Roman" w:eastAsia="Times New Roman" w:hAnsi="Times New Roman" w:cs="Times New Roman"/>
          <w:color w:val="000000"/>
          <w:spacing w:val="60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C6AD7">
        <w:rPr>
          <w:rFonts w:ascii="Times New Roman" w:eastAsia="Times New Roman" w:hAnsi="Times New Roman" w:cs="Times New Roman"/>
          <w:color w:val="000000"/>
          <w:spacing w:val="60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явлений,</w:t>
      </w:r>
      <w:r w:rsidRPr="002C6AD7">
        <w:rPr>
          <w:rFonts w:ascii="Times New Roman" w:eastAsia="Times New Roman" w:hAnsi="Times New Roman" w:cs="Times New Roman"/>
          <w:color w:val="000000"/>
          <w:spacing w:val="60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происходящих</w:t>
      </w:r>
      <w:r w:rsidRPr="002C6AD7">
        <w:rPr>
          <w:rFonts w:ascii="Times New Roman" w:eastAsia="Times New Roman" w:hAnsi="Times New Roman" w:cs="Times New Roman"/>
          <w:color w:val="000000"/>
          <w:spacing w:val="60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60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природе 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обществе (хронология событий, протяжённость по времени, образование целого из частей,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изменение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формы, размера и т.д.);</w:t>
      </w:r>
    </w:p>
    <w:p w:rsidR="002C6AD7" w:rsidRPr="002C6AD7" w:rsidRDefault="002C6AD7" w:rsidP="002C6AD7">
      <w:pPr>
        <w:widowControl w:val="0"/>
        <w:numPr>
          <w:ilvl w:val="0"/>
          <w:numId w:val="1"/>
        </w:numPr>
        <w:tabs>
          <w:tab w:val="left" w:pos="887"/>
        </w:tabs>
        <w:spacing w:before="118" w:after="0" w:line="288" w:lineRule="auto"/>
        <w:ind w:right="89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математические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представления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числах,</w:t>
      </w:r>
      <w:r w:rsidRPr="002C6AD7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величинах,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геометрических</w:t>
      </w:r>
      <w:r w:rsidRPr="002C6AD7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фигурах</w:t>
      </w:r>
      <w:r w:rsidRPr="002C6AD7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являются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условием целостного восприятия творений природы и человека (памятники архитектуры,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сокровища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искусства и культуры,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объекты природы);</w:t>
      </w:r>
    </w:p>
    <w:p w:rsidR="002C6AD7" w:rsidRPr="002C6AD7" w:rsidRDefault="002C6AD7" w:rsidP="002C6AD7">
      <w:pPr>
        <w:widowControl w:val="0"/>
        <w:numPr>
          <w:ilvl w:val="0"/>
          <w:numId w:val="1"/>
        </w:numPr>
        <w:tabs>
          <w:tab w:val="left" w:pos="887"/>
        </w:tabs>
        <w:spacing w:before="118" w:after="0" w:line="288" w:lineRule="auto"/>
        <w:ind w:right="21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владение математическим языком, элементами алгоритмического мышления позволяет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ученику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совершенствовать</w:t>
      </w:r>
      <w:r w:rsidRPr="002C6AD7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коммуникативную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деятельность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(аргументировать</w:t>
      </w:r>
      <w:r w:rsidRPr="002C6AD7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свою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точку</w:t>
      </w:r>
      <w:r w:rsidRPr="002C6AD7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зрения,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строить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логические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цепочки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рассуждений;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опровергать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или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подтверждать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истинность</w:t>
      </w:r>
    </w:p>
    <w:p w:rsidR="002C6AD7" w:rsidRPr="002C6AD7" w:rsidRDefault="002C6AD7" w:rsidP="002C6AD7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C6AD7" w:rsidRPr="002C6AD7" w:rsidSect="002C6AD7">
          <w:type w:val="continuous"/>
          <w:pgSz w:w="11900" w:h="16840"/>
          <w:pgMar w:top="520" w:right="540" w:bottom="280" w:left="560" w:header="720" w:footer="720" w:gutter="0"/>
          <w:cols w:space="720"/>
        </w:sectPr>
      </w:pPr>
    </w:p>
    <w:p w:rsidR="002C6AD7" w:rsidRPr="002C6AD7" w:rsidRDefault="002C6AD7" w:rsidP="002C6AD7">
      <w:pPr>
        <w:widowControl w:val="0"/>
        <w:spacing w:before="62" w:after="0" w:line="240" w:lineRule="auto"/>
        <w:ind w:left="5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предположения).</w:t>
      </w:r>
    </w:p>
    <w:p w:rsidR="002C6AD7" w:rsidRPr="002C6AD7" w:rsidRDefault="002C6AD7" w:rsidP="002C6AD7">
      <w:pPr>
        <w:widowControl w:val="0"/>
        <w:spacing w:before="168" w:after="0" w:line="288" w:lineRule="auto"/>
        <w:ind w:left="106" w:right="35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Младшие школьники проявляют интерес к математической сущности предметов и явлений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окружающей жизни - возможности их измерить, определить величину, форму, выявить зависимости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закономерности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их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расположения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времени</w:t>
      </w:r>
      <w:r w:rsidRPr="002C6AD7">
        <w:rPr>
          <w:rFonts w:ascii="Times New Roman" w:eastAsia="Times New Roman" w:hAnsi="Times New Roman" w:cs="Times New Roman"/>
          <w:color w:val="000000"/>
          <w:spacing w:val="60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в пространстве. Осознанию младшим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школьником многих математических явлений помогает его тяга к моделированию, что облегчает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освоение общего способа решения учебной задачи, а также работу с разными средствами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информации,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том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числе и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графическими (таблица,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диаграмма, схема).</w:t>
      </w:r>
    </w:p>
    <w:p w:rsidR="002C6AD7" w:rsidRPr="002C6AD7" w:rsidRDefault="002C6AD7" w:rsidP="002C6AD7">
      <w:pPr>
        <w:widowControl w:val="0"/>
        <w:spacing w:after="0" w:line="288" w:lineRule="auto"/>
        <w:ind w:left="106" w:right="287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начальной школе математические знания и умения применяются школьником при изучении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других учебных предметов (количественные и пространственные характеристики, оценки, расчёты и</w:t>
      </w:r>
      <w:r w:rsidRPr="002C6AD7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прикидка, использование графических форм представления информации). Приобретённые учеником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умения строить алгоритмы, выбирать рациональные способы устных и письменных арифметических</w:t>
      </w:r>
      <w:r w:rsidRPr="002C6AD7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вычислений, приёмы проверки правильности выполнения действий, а также различение, называние,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изображение геометрических фигур, нахождение геометрических величин (длина, периметр,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площадь) становятся показателями сформированной функциональной грамотности младшего</w:t>
      </w:r>
      <w:r w:rsidRPr="002C6AD7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школьника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предпосылкой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успешного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дальнейшего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основном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звене</w:t>
      </w:r>
      <w:r w:rsidRPr="002C6AD7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школы.</w:t>
      </w:r>
    </w:p>
    <w:p w:rsidR="002C6AD7" w:rsidRDefault="002C6AD7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изучение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математики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1 классе – 132 часа (4 часа в неделю), во 2 классе – 136 часов (4 часа в неделю), в 3 классе – 136 часов (4 часа в неделю), в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Pr="002C6AD7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классе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-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136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часов </w:t>
      </w:r>
      <w:r w:rsidRPr="002C6AD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>(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4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часа</w:t>
      </w:r>
      <w:r w:rsidRPr="002C6AD7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C6AD7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C6AD7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неделю).</w:t>
      </w: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Pr="002C6AD7" w:rsidRDefault="00D75074" w:rsidP="002C6AD7">
      <w:pPr>
        <w:widowControl w:val="0"/>
        <w:spacing w:before="112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</w:p>
    <w:p w:rsidR="00D75074" w:rsidRDefault="00D75074" w:rsidP="00D75074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ПЛАНИРУЕМЫЕ ОБРАЗОВАТЕЛЬНЫЕ РЕЗУЛЬТАТЫ</w:t>
      </w:r>
    </w:p>
    <w:p w:rsidR="00D75074" w:rsidRPr="00D75074" w:rsidRDefault="00D75074" w:rsidP="00D75074">
      <w:pPr>
        <w:autoSpaceDE w:val="0"/>
        <w:autoSpaceDN w:val="0"/>
        <w:spacing w:after="0" w:line="230" w:lineRule="auto"/>
        <w:rPr>
          <w:rFonts w:ascii="Times New Roman" w:eastAsia="MS Mincho" w:hAnsi="Times New Roman" w:cs="Times New Roman"/>
          <w:b/>
          <w:sz w:val="24"/>
          <w:szCs w:val="24"/>
        </w:rPr>
      </w:pPr>
      <w:r w:rsidRPr="00D75074">
        <w:rPr>
          <w:rFonts w:ascii="Times New Roman" w:eastAsia="MS Mincho" w:hAnsi="Times New Roman" w:cs="Times New Roman"/>
          <w:b/>
          <w:sz w:val="24"/>
          <w:szCs w:val="24"/>
        </w:rPr>
        <w:t>1 класс</w:t>
      </w:r>
    </w:p>
    <w:p w:rsidR="00D75074" w:rsidRPr="00D75074" w:rsidRDefault="00D75074" w:rsidP="00D75074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rFonts w:ascii="Cambria" w:eastAsia="MS Mincho" w:hAnsi="Cambria" w:cs="Times New Roman"/>
        </w:rPr>
      </w:pPr>
      <w:r w:rsidRPr="00D75074">
        <w:rPr>
          <w:rFonts w:ascii="Cambria" w:eastAsia="MS Mincho" w:hAnsi="Cambria" w:cs="Times New Roman"/>
        </w:rPr>
        <w:tab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Изучение математики в 1 классе направлено на достижение обучающимися личностных, </w:t>
      </w:r>
      <w:proofErr w:type="spellStart"/>
      <w:r w:rsidRPr="00D75074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D75074" w:rsidRPr="00D75074" w:rsidRDefault="00D75074" w:rsidP="00D75074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D75074" w:rsidRPr="00D75074" w:rsidRDefault="00D75074" w:rsidP="00D75074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rFonts w:ascii="Cambria" w:eastAsia="MS Mincho" w:hAnsi="Cambria" w:cs="Times New Roman"/>
        </w:rPr>
      </w:pPr>
      <w:r w:rsidRPr="00D75074">
        <w:rPr>
          <w:rFonts w:ascii="Cambria" w:eastAsia="MS Mincho" w:hAnsi="Cambria" w:cs="Times New Roman"/>
        </w:rPr>
        <w:tab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D75074" w:rsidRPr="00D75074" w:rsidRDefault="00D75074" w:rsidP="00D75074">
      <w:pPr>
        <w:autoSpaceDE w:val="0"/>
        <w:autoSpaceDN w:val="0"/>
        <w:spacing w:before="178" w:after="0" w:line="262" w:lineRule="auto"/>
        <w:ind w:left="42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D75074" w:rsidRPr="00D75074" w:rsidRDefault="00D75074" w:rsidP="00D75074">
      <w:pPr>
        <w:autoSpaceDE w:val="0"/>
        <w:autoSpaceDN w:val="0"/>
        <w:spacing w:before="192" w:after="0" w:line="262" w:lineRule="auto"/>
        <w:ind w:left="420" w:right="576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осваивать навыки организации безопасного поведения в информационной среде;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оценивать свои успехи в изучении математики, намечать пути устранения трудностей;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75074" w:rsidRPr="00D75074" w:rsidRDefault="00D75074" w:rsidP="00D75074">
      <w:pPr>
        <w:autoSpaceDE w:val="0"/>
        <w:autoSpaceDN w:val="0"/>
        <w:spacing w:before="324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:rsidR="00D75074" w:rsidRPr="00D75074" w:rsidRDefault="00D75074" w:rsidP="00D75074">
      <w:pPr>
        <w:autoSpaceDE w:val="0"/>
        <w:autoSpaceDN w:val="0"/>
        <w:spacing w:before="168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 w:rsidR="00D75074" w:rsidRPr="00D75074" w:rsidRDefault="00D75074" w:rsidP="00D75074">
      <w:pPr>
        <w:autoSpaceDE w:val="0"/>
        <w:autoSpaceDN w:val="0"/>
        <w:spacing w:before="192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>Универсальные  познавательные учебные действия: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1)  Базовые логические действия:</w:t>
      </w:r>
    </w:p>
    <w:p w:rsidR="00D75074" w:rsidRPr="00D75074" w:rsidRDefault="00D75074" w:rsidP="00D75074">
      <w:pPr>
        <w:autoSpaceDE w:val="0"/>
        <w:autoSpaceDN w:val="0"/>
        <w:spacing w:before="178" w:after="0" w:line="262" w:lineRule="auto"/>
        <w:ind w:left="420" w:right="100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432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2)  Базовые исследовательские действия:</w:t>
      </w:r>
    </w:p>
    <w:p w:rsidR="00D75074" w:rsidRPr="00D75074" w:rsidRDefault="00D75074" w:rsidP="00D75074">
      <w:pPr>
        <w:rPr>
          <w:rFonts w:ascii="Cambria" w:eastAsia="MS Mincho" w:hAnsi="Cambria" w:cs="Times New Roman"/>
        </w:rPr>
        <w:sectPr w:rsidR="00D75074" w:rsidRPr="00D75074" w:rsidSect="00D75074">
          <w:type w:val="continuous"/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5074" w:rsidRPr="00D75074" w:rsidRDefault="00D75074" w:rsidP="00D75074">
      <w:pPr>
        <w:autoSpaceDE w:val="0"/>
        <w:autoSpaceDN w:val="0"/>
        <w:spacing w:after="132" w:line="220" w:lineRule="exact"/>
        <w:rPr>
          <w:rFonts w:ascii="Cambria" w:eastAsia="MS Mincho" w:hAnsi="Cambria" w:cs="Times New Roman"/>
        </w:rPr>
      </w:pPr>
    </w:p>
    <w:p w:rsidR="00D75074" w:rsidRPr="00D75074" w:rsidRDefault="00D75074" w:rsidP="00D75074">
      <w:pPr>
        <w:autoSpaceDE w:val="0"/>
        <w:autoSpaceDN w:val="0"/>
        <w:spacing w:after="0" w:line="262" w:lineRule="auto"/>
        <w:ind w:left="24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 w:right="14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применять изученные методы познания (измерение, моделирование, перебор вариантов)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3)  Работа с информацией:</w:t>
      </w:r>
    </w:p>
    <w:p w:rsidR="00D75074" w:rsidRPr="00D75074" w:rsidRDefault="00D75074" w:rsidP="00D75074">
      <w:pPr>
        <w:autoSpaceDE w:val="0"/>
        <w:autoSpaceDN w:val="0"/>
        <w:spacing w:before="178" w:after="0" w:line="262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D75074" w:rsidRPr="00D75074" w:rsidRDefault="00D75074" w:rsidP="00D75074">
      <w:pPr>
        <w:autoSpaceDE w:val="0"/>
        <w:autoSpaceDN w:val="0"/>
        <w:spacing w:before="192" w:after="0" w:line="262" w:lineRule="auto"/>
        <w:ind w:left="24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 w:right="432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принимать правила, безопасно использовать предлагаемые электронные средства и источники информации.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коммуникативные учебные действия:</w:t>
      </w:r>
    </w:p>
    <w:p w:rsidR="00D75074" w:rsidRPr="00D75074" w:rsidRDefault="00D75074" w:rsidP="00D75074">
      <w:pPr>
        <w:autoSpaceDE w:val="0"/>
        <w:autoSpaceDN w:val="0"/>
        <w:spacing w:before="29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конструировать утверждения, проверять их истинность;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строить логическое рассуждение;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jc w:val="center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использовать текст задания для объяснения способа и хода решения математической задачи;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формулировать ответ;</w:t>
      </w:r>
    </w:p>
    <w:p w:rsidR="00D75074" w:rsidRPr="00D75074" w:rsidRDefault="00D75074" w:rsidP="00D75074">
      <w:pPr>
        <w:autoSpaceDE w:val="0"/>
        <w:autoSpaceDN w:val="0"/>
        <w:spacing w:before="238" w:after="0" w:line="262" w:lineRule="auto"/>
        <w:ind w:left="24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D75074" w:rsidRPr="00D75074" w:rsidRDefault="00D75074" w:rsidP="00D75074">
      <w:pPr>
        <w:autoSpaceDE w:val="0"/>
        <w:autoSpaceDN w:val="0"/>
        <w:spacing w:before="238" w:after="0" w:line="271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75074" w:rsidRPr="00D75074" w:rsidRDefault="00D75074" w:rsidP="00D75074">
      <w:pPr>
        <w:autoSpaceDE w:val="0"/>
        <w:autoSpaceDN w:val="0"/>
        <w:spacing w:before="240" w:after="0" w:line="271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ориентироваться в алгоритмах: воспроизводить, дополнять, исправлять деформированные;</w:t>
      </w:r>
    </w:p>
    <w:p w:rsidR="00D75074" w:rsidRPr="00D75074" w:rsidRDefault="00D75074" w:rsidP="00D75074">
      <w:pPr>
        <w:autoSpaceDE w:val="0"/>
        <w:autoSpaceDN w:val="0"/>
        <w:spacing w:before="238" w:after="0" w:line="262" w:lineRule="auto"/>
        <w:ind w:left="24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составлять по аналогии; . самостоятельно составлять тексты заданий, аналогичные типовым изученным.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регулятивные учебные действия: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1)  Самоорганизация: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планировать этапы предстоящей работы, определять последовательность учебных действий;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выполнять правила безопасного использования электронных средств, предлагаемых в процессе обучения.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2)  Самоконтроль: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осуществлять контроль процесса и результата своей деятельности, объективно оценивать их; </w:t>
      </w:r>
    </w:p>
    <w:p w:rsidR="00D75074" w:rsidRPr="00D75074" w:rsidRDefault="00D75074" w:rsidP="00D75074">
      <w:pPr>
        <w:rPr>
          <w:rFonts w:ascii="Cambria" w:eastAsia="MS Mincho" w:hAnsi="Cambria" w:cs="Times New Roman"/>
        </w:rPr>
        <w:sectPr w:rsidR="00D75074" w:rsidRPr="00D75074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D75074" w:rsidRPr="00D75074" w:rsidRDefault="00D75074" w:rsidP="00D75074">
      <w:pPr>
        <w:autoSpaceDE w:val="0"/>
        <w:autoSpaceDN w:val="0"/>
        <w:spacing w:after="144" w:line="220" w:lineRule="exact"/>
        <w:rPr>
          <w:rFonts w:ascii="Cambria" w:eastAsia="MS Mincho" w:hAnsi="Cambria" w:cs="Times New Roman"/>
        </w:rPr>
      </w:pPr>
    </w:p>
    <w:p w:rsidR="00D75074" w:rsidRPr="00D75074" w:rsidRDefault="00D75074" w:rsidP="00D75074">
      <w:pPr>
        <w:autoSpaceDE w:val="0"/>
        <w:autoSpaceDN w:val="0"/>
        <w:spacing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выбирать и при необходимости корректировать способы действий;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находить ошибки в своей работе, устанавливать их причины, вести поиск путей преодоления ошибок.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3)  Самооценка:</w:t>
      </w:r>
    </w:p>
    <w:p w:rsidR="00D75074" w:rsidRPr="00D75074" w:rsidRDefault="00D75074" w:rsidP="00D75074">
      <w:pPr>
        <w:autoSpaceDE w:val="0"/>
        <w:autoSpaceDN w:val="0"/>
        <w:spacing w:before="178" w:after="0" w:line="271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оценивать рациональность своих действий, давать им качественную характеристику.</w:t>
      </w:r>
    </w:p>
    <w:p w:rsidR="00D75074" w:rsidRPr="00D75074" w:rsidRDefault="00D75074" w:rsidP="00D75074">
      <w:pPr>
        <w:autoSpaceDE w:val="0"/>
        <w:autoSpaceDN w:val="0"/>
        <w:spacing w:before="180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Совместная деятельность:</w:t>
      </w:r>
    </w:p>
    <w:p w:rsidR="00D75074" w:rsidRPr="00D75074" w:rsidRDefault="00D75074" w:rsidP="00D75074">
      <w:pPr>
        <w:autoSpaceDE w:val="0"/>
        <w:autoSpaceDN w:val="0"/>
        <w:spacing w:before="180" w:after="0" w:line="271" w:lineRule="auto"/>
        <w:ind w:left="420" w:right="576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D75074">
        <w:rPr>
          <w:rFonts w:ascii="Times New Roman" w:eastAsia="Times New Roman" w:hAnsi="Times New Roman" w:cs="Times New Roman"/>
          <w:color w:val="000000"/>
          <w:sz w:val="24"/>
        </w:rPr>
        <w:t>контрпримеров</w:t>
      </w:r>
      <w:proofErr w:type="spellEnd"/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согласовывать  мнения в ходе поиска доказательств, выбора рационального способа, анализа информации;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75074" w:rsidRPr="00D75074" w:rsidRDefault="00D75074" w:rsidP="00D75074">
      <w:pPr>
        <w:autoSpaceDE w:val="0"/>
        <w:autoSpaceDN w:val="0"/>
        <w:spacing w:before="322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:rsidR="00D75074" w:rsidRPr="00D75074" w:rsidRDefault="00D75074" w:rsidP="00D75074">
      <w:pPr>
        <w:autoSpaceDE w:val="0"/>
        <w:autoSpaceDN w:val="0"/>
        <w:spacing w:before="166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К концу обучения в 1 классе обучающийся научится: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читать, записывать, сравнивать,  упорядочивать  числа  от  0 до 20;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пересчитывать различные объекты, устанавливать порядковый номер объекта;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числа, большие/меньшие данного числа на заданное число;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432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D75074" w:rsidRPr="00D75074" w:rsidRDefault="00D75074" w:rsidP="00D75074">
      <w:pPr>
        <w:autoSpaceDE w:val="0"/>
        <w:autoSpaceDN w:val="0"/>
        <w:spacing w:before="192" w:after="0" w:line="262" w:lineRule="auto"/>
        <w:ind w:left="420" w:right="7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100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между объектами соотношения: слева/справа, дальше/ближе, между, перед/за, над/под;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D75074" w:rsidRPr="00D75074" w:rsidRDefault="00D75074" w:rsidP="00D75074">
      <w:pPr>
        <w:rPr>
          <w:rFonts w:ascii="Cambria" w:eastAsia="MS Mincho" w:hAnsi="Cambria" w:cs="Times New Roman"/>
        </w:rPr>
        <w:sectPr w:rsidR="00D75074" w:rsidRPr="00D75074">
          <w:pgSz w:w="11900" w:h="16840"/>
          <w:pgMar w:top="364" w:right="790" w:bottom="422" w:left="666" w:header="720" w:footer="720" w:gutter="0"/>
          <w:cols w:space="720" w:equalWidth="0">
            <w:col w:w="10444" w:space="0"/>
          </w:cols>
          <w:docGrid w:linePitch="360"/>
        </w:sectPr>
      </w:pPr>
    </w:p>
    <w:p w:rsidR="00D75074" w:rsidRPr="00D75074" w:rsidRDefault="00D75074" w:rsidP="00D75074">
      <w:pPr>
        <w:autoSpaceDE w:val="0"/>
        <w:autoSpaceDN w:val="0"/>
        <w:spacing w:after="108" w:line="220" w:lineRule="exact"/>
        <w:rPr>
          <w:rFonts w:ascii="Cambria" w:eastAsia="MS Mincho" w:hAnsi="Cambria" w:cs="Times New Roman"/>
        </w:rPr>
      </w:pPr>
    </w:p>
    <w:p w:rsidR="00D75074" w:rsidRPr="00D75074" w:rsidRDefault="00D75074" w:rsidP="00D75074">
      <w:pPr>
        <w:autoSpaceDE w:val="0"/>
        <w:autoSpaceDN w:val="0"/>
        <w:spacing w:after="0" w:line="262" w:lineRule="auto"/>
        <w:ind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—  различать строки и столбцы таблицы, вносить данное в таблицу, извлекать данное/данные из таблицы; </w:t>
      </w:r>
    </w:p>
    <w:p w:rsidR="00D75074" w:rsidRDefault="00D75074" w:rsidP="00D75074">
      <w:pPr>
        <w:autoSpaceDE w:val="0"/>
        <w:autoSpaceDN w:val="0"/>
        <w:spacing w:before="190" w:after="0" w:line="262" w:lineRule="auto"/>
        <w:rPr>
          <w:rFonts w:ascii="Times New Roman" w:eastAsia="Times New Roman" w:hAnsi="Times New Roman" w:cs="Times New Roman"/>
          <w:color w:val="000000"/>
          <w:sz w:val="24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D75074" w:rsidRDefault="00D75074" w:rsidP="00D75074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rFonts w:ascii="Times New Roman" w:eastAsia="Times New Roman" w:hAnsi="Times New Roman" w:cs="Times New Roman"/>
          <w:b/>
          <w:color w:val="000000"/>
          <w:sz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2 класс</w:t>
      </w:r>
    </w:p>
    <w:p w:rsidR="00D75074" w:rsidRPr="00D75074" w:rsidRDefault="00D75074" w:rsidP="00D75074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rFonts w:ascii="Cambria" w:eastAsia="MS Mincho" w:hAnsi="Cambria" w:cs="Times New Roman"/>
        </w:rPr>
      </w:pPr>
      <w:r w:rsidRPr="00D75074">
        <w:rPr>
          <w:rFonts w:ascii="Cambria" w:eastAsia="MS Mincho" w:hAnsi="Cambria" w:cs="Times New Roman"/>
        </w:rPr>
        <w:tab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Изучение математики в 2 классе направлено на достижение обучающимися личностных, </w:t>
      </w:r>
      <w:proofErr w:type="spellStart"/>
      <w:r w:rsidRPr="00D75074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D75074" w:rsidRPr="00D75074" w:rsidRDefault="00D75074" w:rsidP="00D75074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D75074" w:rsidRPr="00D75074" w:rsidRDefault="00D75074" w:rsidP="00D75074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rFonts w:ascii="Cambria" w:eastAsia="MS Mincho" w:hAnsi="Cambria" w:cs="Times New Roman"/>
        </w:rPr>
      </w:pPr>
      <w:r w:rsidRPr="00D75074">
        <w:rPr>
          <w:rFonts w:ascii="Cambria" w:eastAsia="MS Mincho" w:hAnsi="Cambria" w:cs="Times New Roman"/>
        </w:rPr>
        <w:tab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D75074" w:rsidRPr="00D75074" w:rsidRDefault="00D75074" w:rsidP="00D75074">
      <w:pPr>
        <w:autoSpaceDE w:val="0"/>
        <w:autoSpaceDN w:val="0"/>
        <w:spacing w:before="178" w:after="0" w:line="262" w:lineRule="auto"/>
        <w:ind w:left="42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D75074" w:rsidRPr="00D75074" w:rsidRDefault="00D75074" w:rsidP="00D75074">
      <w:pPr>
        <w:autoSpaceDE w:val="0"/>
        <w:autoSpaceDN w:val="0"/>
        <w:spacing w:before="192" w:after="0" w:line="262" w:lineRule="auto"/>
        <w:ind w:left="420" w:right="576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осваивать навыки организации безопасного поведения в информационной среде;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оценивать свои успехи в изучении математики, намечать пути устранения трудностей;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75074" w:rsidRPr="00D75074" w:rsidRDefault="00D75074" w:rsidP="00D75074">
      <w:pPr>
        <w:autoSpaceDE w:val="0"/>
        <w:autoSpaceDN w:val="0"/>
        <w:spacing w:before="324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:rsidR="00D75074" w:rsidRPr="00D75074" w:rsidRDefault="00D75074" w:rsidP="00D75074">
      <w:pPr>
        <w:autoSpaceDE w:val="0"/>
        <w:autoSpaceDN w:val="0"/>
        <w:spacing w:before="168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 w:rsidR="00D75074" w:rsidRPr="00D75074" w:rsidRDefault="00D75074" w:rsidP="00D75074">
      <w:pPr>
        <w:autoSpaceDE w:val="0"/>
        <w:autoSpaceDN w:val="0"/>
        <w:spacing w:before="192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 познавательные учебные действия: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1)  Базовые логические действия:</w:t>
      </w:r>
    </w:p>
    <w:p w:rsidR="00D75074" w:rsidRPr="00D75074" w:rsidRDefault="00D75074" w:rsidP="00D75074">
      <w:pPr>
        <w:autoSpaceDE w:val="0"/>
        <w:autoSpaceDN w:val="0"/>
        <w:spacing w:before="178" w:after="0" w:line="262" w:lineRule="auto"/>
        <w:ind w:left="420" w:right="100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432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lastRenderedPageBreak/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2)  Базовые исследовательские действия:</w:t>
      </w:r>
    </w:p>
    <w:p w:rsidR="00D75074" w:rsidRPr="00D75074" w:rsidRDefault="00D75074" w:rsidP="00D75074">
      <w:pPr>
        <w:rPr>
          <w:rFonts w:ascii="Cambria" w:eastAsia="MS Mincho" w:hAnsi="Cambria" w:cs="Times New Roman"/>
        </w:rPr>
        <w:sectPr w:rsidR="00D75074" w:rsidRPr="00D75074" w:rsidSect="00D75074">
          <w:type w:val="continuous"/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75074" w:rsidRPr="00D75074" w:rsidRDefault="00D75074" w:rsidP="00D75074">
      <w:pPr>
        <w:autoSpaceDE w:val="0"/>
        <w:autoSpaceDN w:val="0"/>
        <w:spacing w:after="132" w:line="220" w:lineRule="exact"/>
        <w:rPr>
          <w:rFonts w:ascii="Cambria" w:eastAsia="MS Mincho" w:hAnsi="Cambria" w:cs="Times New Roman"/>
        </w:rPr>
      </w:pPr>
    </w:p>
    <w:p w:rsidR="00D75074" w:rsidRPr="00D75074" w:rsidRDefault="00D75074" w:rsidP="00D75074">
      <w:pPr>
        <w:autoSpaceDE w:val="0"/>
        <w:autoSpaceDN w:val="0"/>
        <w:spacing w:after="0" w:line="262" w:lineRule="auto"/>
        <w:ind w:left="24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 w:right="14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применять изученные методы познания (измерение, моделирование, перебор вариантов)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3)  Работа с информацией:</w:t>
      </w:r>
    </w:p>
    <w:p w:rsidR="00D75074" w:rsidRPr="00D75074" w:rsidRDefault="00D75074" w:rsidP="00D75074">
      <w:pPr>
        <w:autoSpaceDE w:val="0"/>
        <w:autoSpaceDN w:val="0"/>
        <w:spacing w:before="178" w:after="0" w:line="262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D75074" w:rsidRPr="00D75074" w:rsidRDefault="00D75074" w:rsidP="00D75074">
      <w:pPr>
        <w:autoSpaceDE w:val="0"/>
        <w:autoSpaceDN w:val="0"/>
        <w:spacing w:before="192" w:after="0" w:line="262" w:lineRule="auto"/>
        <w:ind w:left="24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 w:right="432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принимать правила, безопасно использовать предлагаемые электронные средства и источники информации.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коммуникативные учебные действия: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конструировать утверждения, проверять их истинность;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строить логическое рассуждение;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jc w:val="center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использовать текст задания для объяснения способа и хода решения математической задачи;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формулировать ответ;</w:t>
      </w:r>
    </w:p>
    <w:p w:rsidR="00D75074" w:rsidRPr="00D75074" w:rsidRDefault="00D75074" w:rsidP="00D75074">
      <w:pPr>
        <w:autoSpaceDE w:val="0"/>
        <w:autoSpaceDN w:val="0"/>
        <w:spacing w:before="238" w:after="0" w:line="262" w:lineRule="auto"/>
        <w:ind w:left="24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D75074" w:rsidRPr="00D75074" w:rsidRDefault="00D75074" w:rsidP="00D75074">
      <w:pPr>
        <w:autoSpaceDE w:val="0"/>
        <w:autoSpaceDN w:val="0"/>
        <w:spacing w:before="238" w:after="0" w:line="271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75074" w:rsidRPr="00D75074" w:rsidRDefault="00D75074" w:rsidP="00D75074">
      <w:pPr>
        <w:autoSpaceDE w:val="0"/>
        <w:autoSpaceDN w:val="0"/>
        <w:spacing w:before="238" w:after="0" w:line="274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75074" w:rsidRPr="00D75074" w:rsidRDefault="00D75074" w:rsidP="00D75074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ориентироваться в алгоритмах: воспроизводить, дополнять, исправлять деформированные;</w:t>
      </w:r>
    </w:p>
    <w:p w:rsidR="00D75074" w:rsidRPr="00D75074" w:rsidRDefault="00D75074" w:rsidP="00D75074">
      <w:pPr>
        <w:autoSpaceDE w:val="0"/>
        <w:autoSpaceDN w:val="0"/>
        <w:spacing w:before="238" w:after="0" w:line="262" w:lineRule="auto"/>
        <w:ind w:left="240" w:right="14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составлять по аналогии; . самостоятельно составлять тексты заданий, аналогичные типовым изученным.</w:t>
      </w:r>
    </w:p>
    <w:p w:rsidR="00D75074" w:rsidRPr="00D75074" w:rsidRDefault="00D75074" w:rsidP="00D75074">
      <w:pPr>
        <w:autoSpaceDE w:val="0"/>
        <w:autoSpaceDN w:val="0"/>
        <w:spacing w:before="29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регулятивные учебные действия: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1)  Самоорганизация: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планировать этапы предстоящей работы, определять последовательность учебных действий;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40" w:right="864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выполнять правила безопасного использования электронных средств, предлагаемых в процессе обучения.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2)  Самоконтроль: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осуществлять контроль процесса и результата своей деятельности, объективно оценивать их; </w:t>
      </w:r>
    </w:p>
    <w:p w:rsidR="00D75074" w:rsidRPr="00D75074" w:rsidRDefault="00D75074" w:rsidP="00D75074">
      <w:pPr>
        <w:rPr>
          <w:rFonts w:ascii="Cambria" w:eastAsia="MS Mincho" w:hAnsi="Cambria" w:cs="Times New Roman"/>
        </w:rPr>
        <w:sectPr w:rsidR="00D75074" w:rsidRPr="00D75074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D75074" w:rsidRPr="00D75074" w:rsidRDefault="00D75074" w:rsidP="00D75074">
      <w:pPr>
        <w:autoSpaceDE w:val="0"/>
        <w:autoSpaceDN w:val="0"/>
        <w:spacing w:after="144" w:line="220" w:lineRule="exact"/>
        <w:rPr>
          <w:rFonts w:ascii="Cambria" w:eastAsia="MS Mincho" w:hAnsi="Cambria" w:cs="Times New Roman"/>
        </w:rPr>
      </w:pPr>
    </w:p>
    <w:p w:rsidR="00D75074" w:rsidRPr="00D75074" w:rsidRDefault="00D75074" w:rsidP="00D75074">
      <w:pPr>
        <w:autoSpaceDE w:val="0"/>
        <w:autoSpaceDN w:val="0"/>
        <w:spacing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выбирать и при необходимости корректировать способы действий;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находить ошибки в своей работе, устанавливать их причины, вести поиск путей преодоления ошибок.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i/>
          <w:color w:val="000000"/>
          <w:sz w:val="24"/>
        </w:rPr>
        <w:t>3)  Самооценка:</w:t>
      </w:r>
    </w:p>
    <w:p w:rsidR="00D75074" w:rsidRPr="00D75074" w:rsidRDefault="00D75074" w:rsidP="00D75074">
      <w:pPr>
        <w:autoSpaceDE w:val="0"/>
        <w:autoSpaceDN w:val="0"/>
        <w:spacing w:before="178" w:after="0" w:line="271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оценивать рациональность своих действий, давать им качественную характеристику.</w:t>
      </w:r>
    </w:p>
    <w:p w:rsidR="00D75074" w:rsidRPr="00D75074" w:rsidRDefault="00D75074" w:rsidP="00D75074">
      <w:pPr>
        <w:autoSpaceDE w:val="0"/>
        <w:autoSpaceDN w:val="0"/>
        <w:spacing w:before="180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Совместная деятельность:</w:t>
      </w:r>
    </w:p>
    <w:p w:rsidR="00D75074" w:rsidRPr="00D75074" w:rsidRDefault="00D75074" w:rsidP="00D75074">
      <w:pPr>
        <w:autoSpaceDE w:val="0"/>
        <w:autoSpaceDN w:val="0"/>
        <w:spacing w:before="180" w:after="0" w:line="271" w:lineRule="auto"/>
        <w:ind w:left="420" w:right="7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D75074">
        <w:rPr>
          <w:rFonts w:ascii="Times New Roman" w:eastAsia="Times New Roman" w:hAnsi="Times New Roman" w:cs="Times New Roman"/>
          <w:color w:val="000000"/>
          <w:sz w:val="24"/>
        </w:rPr>
        <w:t>контрпримеров</w:t>
      </w:r>
      <w:proofErr w:type="spellEnd"/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согласовывать  мнения в ходе поиска доказательств, выбора рационального способа, анализа информации;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75074" w:rsidRPr="00D75074" w:rsidRDefault="00D75074" w:rsidP="00D75074">
      <w:pPr>
        <w:autoSpaceDE w:val="0"/>
        <w:autoSpaceDN w:val="0"/>
        <w:spacing w:before="322" w:after="0" w:line="230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:rsidR="00D75074" w:rsidRPr="00D75074" w:rsidRDefault="00D75074" w:rsidP="00D75074">
      <w:pPr>
        <w:autoSpaceDE w:val="0"/>
        <w:autoSpaceDN w:val="0"/>
        <w:spacing w:before="166" w:after="0" w:line="230" w:lineRule="auto"/>
        <w:ind w:left="18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>К концу обучения во 2классе  обучающийся научится:</w:t>
      </w:r>
    </w:p>
    <w:p w:rsidR="00D75074" w:rsidRPr="00D75074" w:rsidRDefault="00D75074" w:rsidP="00D75074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читать, записывать, сравнивать, упорядочивать числа в пределах 100;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число большее/меньшее данного числа на заданное число (в пределах 100); большее данного числа в заданное число раз (в пределах 20);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576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и соблюдать порядок при вычислении значения числового выражения (со скобками/без скобок), содержащего действия сложения и вычитания в пределах 100;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288" w:right="864"/>
        <w:jc w:val="center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арифметические действия: сложение и вычитание, в пределах 100 устно и письменно; умножение и деление в пределах 50 с использованием таблицы умножения; </w:t>
      </w:r>
    </w:p>
    <w:p w:rsidR="00D75074" w:rsidRPr="00D75074" w:rsidRDefault="00D75074" w:rsidP="00D75074">
      <w:pPr>
        <w:autoSpaceDE w:val="0"/>
        <w:autoSpaceDN w:val="0"/>
        <w:spacing w:before="192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называть и различать компоненты действий умножения (множители, произведение); деления (делимое, делитель, частное); </w:t>
      </w:r>
    </w:p>
    <w:p w:rsidR="00D75074" w:rsidRPr="00D75074" w:rsidRDefault="00D75074" w:rsidP="00D75074">
      <w:pPr>
        <w:autoSpaceDE w:val="0"/>
        <w:autoSpaceDN w:val="0"/>
        <w:spacing w:before="192" w:after="0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неизвестный компонент сложения, вычитания; использовать при выполнении практических заданий единицы величин длины (сантиметр, дециметр, метр), массы (килограмм), времени (минута, час); стоимости (рубль, копейка); преобразовывать одни единицы данных величин  в другие; </w:t>
      </w:r>
    </w:p>
    <w:p w:rsidR="00D75074" w:rsidRPr="00D75074" w:rsidRDefault="00D75074" w:rsidP="00D75074">
      <w:pPr>
        <w:autoSpaceDE w:val="0"/>
        <w:autoSpaceDN w:val="0"/>
        <w:spacing w:before="190" w:after="0" w:line="271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определять с помощью измерительных инструментов длину; определять время с помощью часов; выполнять прикидку и оценку результата измерений; сравнивать величины длины, массы, времени, стоимости, устанавливая между ними соотношение «больше/меньше на»;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решать текстовые задачи в одно-два действия: представлять задачу (краткая запись, рисунок, таблица или другая модель); 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ind w:left="420" w:right="1296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планировать ход решения текстовой задачи в два действия, оформлять его в виде арифметического действия/действий, записывать ответ; </w:t>
      </w:r>
    </w:p>
    <w:p w:rsidR="00D75074" w:rsidRPr="00D75074" w:rsidRDefault="00D75074" w:rsidP="00D75074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различать и называть геометрические фигуры: прямой угол; ломаную, многоугольник; </w:t>
      </w:r>
    </w:p>
    <w:p w:rsidR="00D75074" w:rsidRPr="00D75074" w:rsidRDefault="00D75074" w:rsidP="00D75074">
      <w:pPr>
        <w:rPr>
          <w:rFonts w:ascii="Cambria" w:eastAsia="MS Mincho" w:hAnsi="Cambria" w:cs="Times New Roman"/>
        </w:rPr>
        <w:sectPr w:rsidR="00D75074" w:rsidRPr="00D75074">
          <w:pgSz w:w="11900" w:h="16840"/>
          <w:pgMar w:top="364" w:right="760" w:bottom="312" w:left="666" w:header="720" w:footer="720" w:gutter="0"/>
          <w:cols w:space="720" w:equalWidth="0">
            <w:col w:w="10474" w:space="0"/>
          </w:cols>
          <w:docGrid w:linePitch="360"/>
        </w:sectPr>
      </w:pPr>
    </w:p>
    <w:p w:rsidR="00D75074" w:rsidRPr="00D75074" w:rsidRDefault="00D75074" w:rsidP="00D75074">
      <w:pPr>
        <w:autoSpaceDE w:val="0"/>
        <w:autoSpaceDN w:val="0"/>
        <w:spacing w:after="132" w:line="220" w:lineRule="exact"/>
        <w:rPr>
          <w:rFonts w:ascii="Cambria" w:eastAsia="MS Mincho" w:hAnsi="Cambria" w:cs="Times New Roman"/>
        </w:rPr>
      </w:pPr>
    </w:p>
    <w:p w:rsidR="00D75074" w:rsidRPr="00D75074" w:rsidRDefault="00D75074" w:rsidP="00D75074">
      <w:pPr>
        <w:autoSpaceDE w:val="0"/>
        <w:autoSpaceDN w:val="0"/>
        <w:spacing w:after="0" w:line="353" w:lineRule="auto"/>
        <w:rPr>
          <w:rFonts w:ascii="Cambria" w:eastAsia="MS Mincho" w:hAnsi="Cambria" w:cs="Times New Roman"/>
        </w:rPr>
      </w:pPr>
      <w:r w:rsidRPr="00D75074">
        <w:rPr>
          <w:rFonts w:ascii="Times New Roman" w:eastAsia="Times New Roman" w:hAnsi="Times New Roman" w:cs="Times New Roman"/>
          <w:color w:val="000000"/>
          <w:sz w:val="24"/>
        </w:rPr>
        <w:lastRenderedPageBreak/>
        <w:t xml:space="preserve">—  выделять среди четырехугольников прямоугольники, квадраты;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 бумаге в клетку изображать ломаную, многоугольник; чертить прямой угол,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прямоугольник с заданными длинами сторон;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использовать для выполнения построений линейку, угольник;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измерение длин реальных объектов с помощью линейки; находить длину ломаной, состоящей из двух-трёх звеньев, периметр прямоугольника (квадрата);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>—  распознавать верные (истинные) и неверные (ложные) утверждения со словами «</w:t>
      </w:r>
      <w:proofErr w:type="spellStart"/>
      <w:r w:rsidRPr="00D75074">
        <w:rPr>
          <w:rFonts w:ascii="Times New Roman" w:eastAsia="Times New Roman" w:hAnsi="Times New Roman" w:cs="Times New Roman"/>
          <w:color w:val="000000"/>
          <w:sz w:val="24"/>
        </w:rPr>
        <w:t>все»,«каждый</w:t>
      </w:r>
      <w:proofErr w:type="spellEnd"/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»;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проводить одно-</w:t>
      </w:r>
      <w:proofErr w:type="spellStart"/>
      <w:r w:rsidRPr="00D75074">
        <w:rPr>
          <w:rFonts w:ascii="Times New Roman" w:eastAsia="Times New Roman" w:hAnsi="Times New Roman" w:cs="Times New Roman"/>
          <w:color w:val="000000"/>
          <w:sz w:val="24"/>
        </w:rPr>
        <w:t>двухшаговые</w:t>
      </w:r>
      <w:proofErr w:type="spellEnd"/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 логические рассуждения и делать выводы;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общий признак группы математических объектов (чисел, величин, геометрических фигур);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закономерность в ряду объектов (чисел, геометрических фигур);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представлять информацию в заданной форме: дополнять текст задачи числами, заполнять строку/столбец таблицы, указывать числовые данные на рисунке (изображении геометрических фигур);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сравнивать группы объектов (находить общее, различное);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обнаруживать модели геометрических фигур в окружающем мире; подбирать примеры, подтверждающие суждение, ответ;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 xml:space="preserve">—  составлять (дополнять) текстовую задачу; </w:t>
      </w:r>
      <w:r w:rsidRPr="00D75074">
        <w:rPr>
          <w:rFonts w:ascii="Cambria" w:eastAsia="MS Mincho" w:hAnsi="Cambria" w:cs="Times New Roman"/>
        </w:rPr>
        <w:br/>
      </w:r>
      <w:r w:rsidRPr="00D75074">
        <w:rPr>
          <w:rFonts w:ascii="Times New Roman" w:eastAsia="Times New Roman" w:hAnsi="Times New Roman" w:cs="Times New Roman"/>
          <w:color w:val="000000"/>
          <w:sz w:val="24"/>
        </w:rPr>
        <w:t>—  проверять правильность вычислений.</w:t>
      </w:r>
    </w:p>
    <w:p w:rsidR="00D75074" w:rsidRPr="00D75074" w:rsidRDefault="00D75074" w:rsidP="00D75074">
      <w:pPr>
        <w:autoSpaceDE w:val="0"/>
        <w:autoSpaceDN w:val="0"/>
        <w:spacing w:before="190" w:after="0" w:line="262" w:lineRule="auto"/>
        <w:rPr>
          <w:rFonts w:ascii="Cambria" w:eastAsia="MS Mincho" w:hAnsi="Cambria" w:cs="Times New Roman"/>
        </w:rPr>
      </w:pPr>
    </w:p>
    <w:p w:rsidR="002C6AD7" w:rsidRPr="00FF3EF0" w:rsidRDefault="002C6AD7" w:rsidP="00D75074">
      <w:pPr>
        <w:widowControl w:val="0"/>
        <w:autoSpaceDE w:val="0"/>
        <w:autoSpaceDN w:val="0"/>
        <w:spacing w:before="2830" w:after="0" w:line="228" w:lineRule="auto"/>
        <w:ind w:right="4190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FF3EF0" w:rsidRPr="00FF3EF0" w:rsidRDefault="00FF3EF0" w:rsidP="00FF3EF0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FF3EF0" w:rsidRPr="00FF3EF0">
          <w:type w:val="continuous"/>
          <w:pgSz w:w="11900" w:h="16840"/>
          <w:pgMar w:top="298" w:right="880" w:bottom="296" w:left="1440" w:header="720" w:footer="720" w:gutter="0"/>
          <w:cols w:space="720"/>
        </w:sectPr>
      </w:pPr>
    </w:p>
    <w:p w:rsidR="00D6147F" w:rsidRDefault="00D6147F" w:rsidP="00D6147F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rFonts w:ascii="Cambria" w:eastAsia="MS Mincho" w:hAnsi="Cambria" w:cs="Times New Roman"/>
        </w:rPr>
      </w:pPr>
    </w:p>
    <w:p w:rsidR="00D6147F" w:rsidRPr="00E65099" w:rsidRDefault="00D6147F" w:rsidP="00D6147F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rFonts w:ascii="Times New Roman" w:eastAsia="MS Mincho" w:hAnsi="Times New Roman" w:cs="Times New Roman"/>
          <w:b/>
          <w:sz w:val="24"/>
          <w:szCs w:val="24"/>
        </w:rPr>
      </w:pPr>
      <w:r w:rsidRPr="00D6147F">
        <w:rPr>
          <w:rFonts w:ascii="Times New Roman" w:eastAsia="MS Mincho" w:hAnsi="Times New Roman" w:cs="Times New Roman"/>
          <w:b/>
          <w:sz w:val="24"/>
          <w:szCs w:val="24"/>
        </w:rPr>
        <w:tab/>
      </w:r>
      <w:r w:rsidRPr="00E65099">
        <w:rPr>
          <w:rFonts w:ascii="Times New Roman" w:eastAsia="MS Mincho" w:hAnsi="Times New Roman" w:cs="Times New Roman"/>
          <w:b/>
          <w:sz w:val="24"/>
          <w:szCs w:val="24"/>
        </w:rPr>
        <w:t>3 класс</w:t>
      </w:r>
    </w:p>
    <w:p w:rsidR="00D6147F" w:rsidRPr="00D6147F" w:rsidRDefault="00D6147F" w:rsidP="00D6147F">
      <w:pPr>
        <w:tabs>
          <w:tab w:val="left" w:pos="180"/>
        </w:tabs>
        <w:autoSpaceDE w:val="0"/>
        <w:autoSpaceDN w:val="0"/>
        <w:spacing w:before="346" w:after="0" w:line="262" w:lineRule="auto"/>
        <w:ind w:right="1152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Изучение математики в 3 классе направлено на достижение обучающимися личностных, </w:t>
      </w:r>
      <w:proofErr w:type="spellStart"/>
      <w:r w:rsidRPr="00D6147F">
        <w:rPr>
          <w:rFonts w:ascii="Times New Roman" w:eastAsia="Times New Roman" w:hAnsi="Times New Roman" w:cs="Times New Roman"/>
          <w:color w:val="000000"/>
          <w:sz w:val="24"/>
        </w:rPr>
        <w:t>метапредметных</w:t>
      </w:r>
      <w:proofErr w:type="spellEnd"/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 и предметных результатов освоения учебного предмета.</w:t>
      </w:r>
    </w:p>
    <w:p w:rsidR="00D6147F" w:rsidRPr="00D6147F" w:rsidRDefault="00D6147F" w:rsidP="00D6147F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b/>
          <w:color w:val="000000"/>
          <w:sz w:val="24"/>
        </w:rPr>
        <w:t>ЛИЧНОСТНЫЕ РЕЗУЛЬТАТЫ</w:t>
      </w:r>
    </w:p>
    <w:p w:rsidR="00D6147F" w:rsidRPr="00D6147F" w:rsidRDefault="00D6147F" w:rsidP="00D6147F">
      <w:pPr>
        <w:tabs>
          <w:tab w:val="left" w:pos="180"/>
        </w:tabs>
        <w:autoSpaceDE w:val="0"/>
        <w:autoSpaceDN w:val="0"/>
        <w:spacing w:before="166" w:after="0" w:line="262" w:lineRule="auto"/>
        <w:ind w:right="288"/>
        <w:rPr>
          <w:rFonts w:ascii="Cambria" w:eastAsia="MS Mincho" w:hAnsi="Cambria" w:cs="Times New Roman"/>
        </w:rPr>
      </w:pPr>
      <w:r w:rsidRPr="00D6147F">
        <w:rPr>
          <w:rFonts w:ascii="Cambria" w:eastAsia="MS Mincho" w:hAnsi="Cambria" w:cs="Times New Roman"/>
        </w:rPr>
        <w:tab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>В результате изучения предмета «Математика» у обучающегося будут сформированы следующие личностные результаты:</w:t>
      </w:r>
    </w:p>
    <w:p w:rsidR="00D6147F" w:rsidRPr="00D6147F" w:rsidRDefault="00D6147F" w:rsidP="00D6147F">
      <w:pPr>
        <w:autoSpaceDE w:val="0"/>
        <w:autoSpaceDN w:val="0"/>
        <w:spacing w:before="178" w:after="0" w:line="262" w:lineRule="auto"/>
        <w:ind w:left="420" w:right="14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D6147F" w:rsidRPr="00D6147F" w:rsidRDefault="00D6147F" w:rsidP="00D6147F">
      <w:pPr>
        <w:autoSpaceDE w:val="0"/>
        <w:autoSpaceDN w:val="0"/>
        <w:spacing w:before="192" w:after="0" w:line="262" w:lineRule="auto"/>
        <w:ind w:left="420" w:right="576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развития способности мыслить, рассуждать, выдвигать предположения и доказывать или опровергать их; </w:t>
      </w:r>
    </w:p>
    <w:p w:rsidR="00D6147F" w:rsidRPr="00D6147F" w:rsidRDefault="00D6147F" w:rsidP="00D6147F">
      <w:pPr>
        <w:autoSpaceDE w:val="0"/>
        <w:autoSpaceDN w:val="0"/>
        <w:spacing w:before="190" w:after="0" w:line="271" w:lineRule="auto"/>
        <w:ind w:left="420" w:right="86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осваивать навыки организации безопасного поведения в информационной среде;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14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D6147F" w:rsidRPr="00D6147F" w:rsidRDefault="00D6147F" w:rsidP="00D6147F">
      <w:pPr>
        <w:autoSpaceDE w:val="0"/>
        <w:autoSpaceDN w:val="0"/>
        <w:spacing w:before="190" w:after="0" w:line="271" w:lineRule="auto"/>
        <w:ind w:left="420" w:right="28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86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оценивать свои успехи в изучении математики, намечать пути устранения трудностей; </w:t>
      </w:r>
    </w:p>
    <w:p w:rsidR="00D6147F" w:rsidRPr="00D6147F" w:rsidRDefault="00D6147F" w:rsidP="00D6147F">
      <w:pPr>
        <w:autoSpaceDE w:val="0"/>
        <w:autoSpaceDN w:val="0"/>
        <w:spacing w:before="190" w:after="0" w:line="271" w:lineRule="auto"/>
        <w:ind w:left="420" w:right="28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стремиться углублять свои математические знания и умения; пользоваться разнообразными информационными средства ми для решения предложенных и самостоятельно выбранных учебных проблем, задач.</w:t>
      </w:r>
    </w:p>
    <w:p w:rsidR="00D6147F" w:rsidRPr="00D6147F" w:rsidRDefault="00D6147F" w:rsidP="00D6147F">
      <w:pPr>
        <w:autoSpaceDE w:val="0"/>
        <w:autoSpaceDN w:val="0"/>
        <w:spacing w:before="324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b/>
          <w:color w:val="000000"/>
          <w:sz w:val="24"/>
        </w:rPr>
        <w:t>МЕТАПРЕДМЕТНЫЕ РЕЗУЛЬТАТЫ</w:t>
      </w:r>
    </w:p>
    <w:p w:rsidR="00D6147F" w:rsidRPr="00D6147F" w:rsidRDefault="00D6147F" w:rsidP="00D6147F">
      <w:pPr>
        <w:autoSpaceDE w:val="0"/>
        <w:autoSpaceDN w:val="0"/>
        <w:spacing w:before="168" w:after="0" w:line="230" w:lineRule="auto"/>
        <w:ind w:left="18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К концу обучения у обучающегося формируются следующие универсальные учебные действия.</w:t>
      </w:r>
    </w:p>
    <w:p w:rsidR="00D6147F" w:rsidRPr="00D6147F" w:rsidRDefault="00D6147F" w:rsidP="00D6147F">
      <w:pPr>
        <w:autoSpaceDE w:val="0"/>
        <w:autoSpaceDN w:val="0"/>
        <w:spacing w:before="192" w:after="0" w:line="230" w:lineRule="auto"/>
        <w:ind w:left="18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 познавательные учебные действия: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18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i/>
          <w:color w:val="000000"/>
          <w:sz w:val="24"/>
        </w:rPr>
        <w:t>1)  Базовые логические действия:</w:t>
      </w:r>
    </w:p>
    <w:p w:rsidR="00D6147F" w:rsidRPr="00D6147F" w:rsidRDefault="00D6147F" w:rsidP="00D6147F">
      <w:pPr>
        <w:autoSpaceDE w:val="0"/>
        <w:autoSpaceDN w:val="0"/>
        <w:spacing w:before="178" w:after="0" w:line="262" w:lineRule="auto"/>
        <w:ind w:left="420" w:right="100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применять базовые логические универсальные действия: сравнение, анализ, классификация (группировка), обобщение;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432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приобретать практические графические и измерительные навыки для успешного решения учебных и житейских задач;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i/>
          <w:color w:val="000000"/>
          <w:sz w:val="24"/>
        </w:rPr>
        <w:lastRenderedPageBreak/>
        <w:t>2)  Базовые исследовательские действия:</w:t>
      </w:r>
    </w:p>
    <w:p w:rsidR="00D6147F" w:rsidRPr="00D6147F" w:rsidRDefault="00D6147F" w:rsidP="00D6147F">
      <w:pPr>
        <w:rPr>
          <w:rFonts w:ascii="Cambria" w:eastAsia="MS Mincho" w:hAnsi="Cambria" w:cs="Times New Roman"/>
        </w:rPr>
        <w:sectPr w:rsidR="00D6147F" w:rsidRPr="00D6147F">
          <w:pgSz w:w="11900" w:h="16840"/>
          <w:pgMar w:top="298" w:right="650" w:bottom="37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6147F" w:rsidRPr="00D6147F" w:rsidRDefault="00D6147F" w:rsidP="00D6147F">
      <w:pPr>
        <w:autoSpaceDE w:val="0"/>
        <w:autoSpaceDN w:val="0"/>
        <w:spacing w:after="132" w:line="220" w:lineRule="exact"/>
        <w:rPr>
          <w:rFonts w:ascii="Cambria" w:eastAsia="MS Mincho" w:hAnsi="Cambria" w:cs="Times New Roman"/>
        </w:rPr>
      </w:pPr>
    </w:p>
    <w:p w:rsidR="00D6147F" w:rsidRPr="00D6147F" w:rsidRDefault="00D6147F" w:rsidP="00D6147F">
      <w:pPr>
        <w:autoSpaceDE w:val="0"/>
        <w:autoSpaceDN w:val="0"/>
        <w:spacing w:after="0" w:line="262" w:lineRule="auto"/>
        <w:ind w:left="240" w:right="86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проявлять способность ориентироваться в учебном материале разных разделов курса математики;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240" w:right="14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применять изученные методы познания (измерение, моделирование, перебор вариантов)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i/>
          <w:color w:val="000000"/>
          <w:sz w:val="24"/>
        </w:rPr>
        <w:t>3)  Работа с информацией:</w:t>
      </w:r>
    </w:p>
    <w:p w:rsidR="00D6147F" w:rsidRPr="00D6147F" w:rsidRDefault="00D6147F" w:rsidP="00D6147F">
      <w:pPr>
        <w:autoSpaceDE w:val="0"/>
        <w:autoSpaceDN w:val="0"/>
        <w:spacing w:before="178" w:after="0" w:line="262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D6147F" w:rsidRPr="00D6147F" w:rsidRDefault="00D6147F" w:rsidP="00D6147F">
      <w:pPr>
        <w:autoSpaceDE w:val="0"/>
        <w:autoSpaceDN w:val="0"/>
        <w:spacing w:before="192" w:after="0" w:line="262" w:lineRule="auto"/>
        <w:ind w:left="240" w:right="86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240" w:right="432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принимать правила, безопасно использовать предлагаемые электронные средства и источники информации.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коммуникативные учебные действия: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конструировать утверждения, проверять их истинность; строить логическое рассуждение;</w:t>
      </w:r>
    </w:p>
    <w:p w:rsidR="00D6147F" w:rsidRPr="00D6147F" w:rsidRDefault="00D6147F" w:rsidP="00D6147F">
      <w:pPr>
        <w:autoSpaceDE w:val="0"/>
        <w:autoSpaceDN w:val="0"/>
        <w:spacing w:before="238" w:after="0" w:line="230" w:lineRule="auto"/>
        <w:jc w:val="center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использовать текст задания для объяснения способа и хода решения математической задачи;</w:t>
      </w:r>
    </w:p>
    <w:p w:rsidR="00D6147F" w:rsidRPr="00D6147F" w:rsidRDefault="00D6147F" w:rsidP="00D6147F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формулировать ответ;</w:t>
      </w:r>
    </w:p>
    <w:p w:rsidR="00D6147F" w:rsidRPr="00D6147F" w:rsidRDefault="00D6147F" w:rsidP="00D6147F">
      <w:pPr>
        <w:autoSpaceDE w:val="0"/>
        <w:autoSpaceDN w:val="0"/>
        <w:spacing w:before="238" w:after="0" w:line="262" w:lineRule="auto"/>
        <w:ind w:left="240" w:right="28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D6147F" w:rsidRPr="00D6147F" w:rsidRDefault="00D6147F" w:rsidP="00D6147F">
      <w:pPr>
        <w:autoSpaceDE w:val="0"/>
        <w:autoSpaceDN w:val="0"/>
        <w:spacing w:before="238" w:after="0" w:line="271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D6147F" w:rsidRPr="00D6147F" w:rsidRDefault="00D6147F" w:rsidP="00D6147F">
      <w:pPr>
        <w:autoSpaceDE w:val="0"/>
        <w:autoSpaceDN w:val="0"/>
        <w:spacing w:before="238" w:after="0" w:line="271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D6147F" w:rsidRPr="00D6147F" w:rsidRDefault="00D6147F" w:rsidP="00D6147F">
      <w:pPr>
        <w:autoSpaceDE w:val="0"/>
        <w:autoSpaceDN w:val="0"/>
        <w:spacing w:before="240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ориентироваться в алгоритмах: воспроизводить, дополнять, исправлять деформированные;</w:t>
      </w:r>
    </w:p>
    <w:p w:rsidR="00D6147F" w:rsidRPr="00D6147F" w:rsidRDefault="00D6147F" w:rsidP="00D6147F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составлять по аналогии;</w:t>
      </w:r>
    </w:p>
    <w:p w:rsidR="00D6147F" w:rsidRPr="00D6147F" w:rsidRDefault="00D6147F" w:rsidP="00D6147F">
      <w:pPr>
        <w:autoSpaceDE w:val="0"/>
        <w:autoSpaceDN w:val="0"/>
        <w:spacing w:before="238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самостоятельно составлять тексты заданий, аналогичные типовым изученным.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регулятивные учебные действия: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i/>
          <w:color w:val="000000"/>
          <w:sz w:val="24"/>
        </w:rPr>
        <w:t>1)  Самоорганизация: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планировать этапы предстоящей работы, определять последовательность учебных действий;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240" w:right="86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выполнять правила безопасного использования электронных средств, предлагаемых в процессе обучения.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i/>
          <w:color w:val="000000"/>
          <w:sz w:val="24"/>
        </w:rPr>
        <w:t>2)  Самоконтроль: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осуществлять контроль процесса и результата своей деятельности, объективно оценивать их;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24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выбирать и при необходимости корректировать способы действий; </w:t>
      </w:r>
    </w:p>
    <w:p w:rsidR="00D6147F" w:rsidRPr="00D6147F" w:rsidRDefault="00D6147F" w:rsidP="00D6147F">
      <w:pPr>
        <w:rPr>
          <w:rFonts w:ascii="Cambria" w:eastAsia="MS Mincho" w:hAnsi="Cambria" w:cs="Times New Roman"/>
        </w:rPr>
        <w:sectPr w:rsidR="00D6147F" w:rsidRPr="00D6147F">
          <w:pgSz w:w="11900" w:h="16840"/>
          <w:pgMar w:top="352" w:right="722" w:bottom="302" w:left="846" w:header="720" w:footer="720" w:gutter="0"/>
          <w:cols w:space="720" w:equalWidth="0">
            <w:col w:w="10332" w:space="0"/>
          </w:cols>
          <w:docGrid w:linePitch="360"/>
        </w:sectPr>
      </w:pPr>
    </w:p>
    <w:p w:rsidR="00D6147F" w:rsidRPr="00D6147F" w:rsidRDefault="00D6147F" w:rsidP="00D6147F">
      <w:pPr>
        <w:autoSpaceDE w:val="0"/>
        <w:autoSpaceDN w:val="0"/>
        <w:spacing w:after="144" w:line="220" w:lineRule="exact"/>
        <w:rPr>
          <w:rFonts w:ascii="Cambria" w:eastAsia="MS Mincho" w:hAnsi="Cambria" w:cs="Times New Roman"/>
        </w:rPr>
      </w:pPr>
    </w:p>
    <w:p w:rsidR="00D6147F" w:rsidRPr="00D6147F" w:rsidRDefault="00D6147F" w:rsidP="00D6147F">
      <w:pPr>
        <w:autoSpaceDE w:val="0"/>
        <w:autoSpaceDN w:val="0"/>
        <w:spacing w:after="0" w:line="262" w:lineRule="auto"/>
        <w:ind w:left="420" w:right="14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находить ошибки в своей работе, устанавливать их причины, вести поиск путей преодоления ошибок.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i/>
          <w:color w:val="000000"/>
          <w:sz w:val="24"/>
        </w:rPr>
        <w:t>3)  Самооценка:</w:t>
      </w:r>
    </w:p>
    <w:p w:rsidR="00D6147F" w:rsidRPr="00D6147F" w:rsidRDefault="00D6147F" w:rsidP="00D6147F">
      <w:pPr>
        <w:autoSpaceDE w:val="0"/>
        <w:autoSpaceDN w:val="0"/>
        <w:spacing w:before="178" w:after="0" w:line="271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оценивать рациональность своих действий, давать им качественную характеристику.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b/>
          <w:color w:val="000000"/>
          <w:sz w:val="24"/>
        </w:rPr>
        <w:t>Совместная деятельность:</w:t>
      </w:r>
    </w:p>
    <w:p w:rsidR="00D6147F" w:rsidRPr="00D6147F" w:rsidRDefault="00D6147F" w:rsidP="00D6147F">
      <w:pPr>
        <w:autoSpaceDE w:val="0"/>
        <w:autoSpaceDN w:val="0"/>
        <w:spacing w:before="180" w:after="0" w:line="271" w:lineRule="auto"/>
        <w:ind w:left="420" w:right="7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 w:rsidRPr="00D6147F">
        <w:rPr>
          <w:rFonts w:ascii="Times New Roman" w:eastAsia="Times New Roman" w:hAnsi="Times New Roman" w:cs="Times New Roman"/>
          <w:color w:val="000000"/>
          <w:sz w:val="24"/>
        </w:rPr>
        <w:t>контрпримеров</w:t>
      </w:r>
      <w:proofErr w:type="spellEnd"/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);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144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согласовывать  мнения в ходе поиска доказательств, выбора рационального способа, анализа информации;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D6147F" w:rsidRPr="00D6147F" w:rsidRDefault="00D6147F" w:rsidP="00D6147F">
      <w:pPr>
        <w:autoSpaceDE w:val="0"/>
        <w:autoSpaceDN w:val="0"/>
        <w:spacing w:before="322" w:after="0" w:line="230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b/>
          <w:color w:val="000000"/>
          <w:sz w:val="24"/>
        </w:rPr>
        <w:t>ПРЕДМЕТНЫЕ РЕЗУЛЬТАТЫ</w:t>
      </w:r>
    </w:p>
    <w:p w:rsidR="00D6147F" w:rsidRPr="00D6147F" w:rsidRDefault="00D6147F" w:rsidP="00D6147F">
      <w:pPr>
        <w:autoSpaceDE w:val="0"/>
        <w:autoSpaceDN w:val="0"/>
        <w:spacing w:before="166" w:after="0" w:line="230" w:lineRule="auto"/>
        <w:ind w:left="18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>К концу обучения в 3 классе  обучающийся научится:</w:t>
      </w:r>
    </w:p>
    <w:p w:rsidR="00D6147F" w:rsidRPr="00D6147F" w:rsidRDefault="00D6147F" w:rsidP="00D6147F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читать, записывать, сравнивать, упорядочивать числа в пределах 1000;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число большее/меньшее данного числа на заданное число, в заданное число раз (в пределах 1000); </w:t>
      </w:r>
    </w:p>
    <w:p w:rsidR="00D6147F" w:rsidRPr="00D6147F" w:rsidRDefault="00D6147F" w:rsidP="00D6147F">
      <w:pPr>
        <w:autoSpaceDE w:val="0"/>
        <w:autoSpaceDN w:val="0"/>
        <w:spacing w:before="190" w:after="0" w:line="271" w:lineRule="auto"/>
        <w:ind w:left="420" w:right="432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арифметические действия: сложение и вычитание (в пределах 100 — устно, в пределах 1000 — письменно); умножение и деление на однозначное число (в пределах 100 —устно и письменно);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действия умножение и деление с числами 0 и 1, деление с остатком; </w:t>
      </w:r>
    </w:p>
    <w:p w:rsidR="00D6147F" w:rsidRPr="00D6147F" w:rsidRDefault="00D6147F" w:rsidP="00D6147F">
      <w:pPr>
        <w:autoSpaceDE w:val="0"/>
        <w:autoSpaceDN w:val="0"/>
        <w:spacing w:before="190" w:after="0" w:line="278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и соблюдать порядок действий при вычислении значения числового выражения (со скобками/без скобок),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сложения;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неизвестный компонент арифметического действия; </w:t>
      </w:r>
    </w:p>
    <w:p w:rsidR="00D6147F" w:rsidRPr="00D6147F" w:rsidRDefault="00D6147F" w:rsidP="00D6147F">
      <w:pPr>
        <w:autoSpaceDE w:val="0"/>
        <w:autoSpaceDN w:val="0"/>
        <w:spacing w:before="190" w:after="0" w:line="271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рубль),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преобразовывать одни единицы данной величины в другие;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576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определять с помощью цифровых и аналоговых приборов, измерительных инструментов длину, массу, время; </w:t>
      </w:r>
    </w:p>
    <w:p w:rsidR="00D6147F" w:rsidRPr="00D6147F" w:rsidRDefault="00D6147F" w:rsidP="00D6147F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прикидку и оценку результата измерений; </w:t>
      </w:r>
    </w:p>
    <w:p w:rsidR="00D6147F" w:rsidRPr="00D6147F" w:rsidRDefault="00D6147F" w:rsidP="00D6147F">
      <w:pPr>
        <w:autoSpaceDE w:val="0"/>
        <w:autoSpaceDN w:val="0"/>
        <w:spacing w:before="190" w:after="0" w:line="262" w:lineRule="auto"/>
        <w:ind w:left="420" w:right="576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определять продолжительность события; сравнивать величины длины, площади, массы, времени, стоимости, устанавливая между ними соотношение «больше/ меньше на/в»; </w:t>
      </w:r>
    </w:p>
    <w:p w:rsidR="00D6147F" w:rsidRPr="00D6147F" w:rsidRDefault="00D6147F" w:rsidP="00D6147F">
      <w:pPr>
        <w:rPr>
          <w:rFonts w:ascii="Cambria" w:eastAsia="MS Mincho" w:hAnsi="Cambria" w:cs="Times New Roman"/>
        </w:rPr>
        <w:sectPr w:rsidR="00D6147F" w:rsidRPr="00D6147F">
          <w:pgSz w:w="11900" w:h="16840"/>
          <w:pgMar w:top="364" w:right="700" w:bottom="482" w:left="666" w:header="720" w:footer="720" w:gutter="0"/>
          <w:cols w:space="720" w:equalWidth="0">
            <w:col w:w="10534" w:space="0"/>
          </w:cols>
          <w:docGrid w:linePitch="360"/>
        </w:sectPr>
      </w:pPr>
    </w:p>
    <w:p w:rsidR="00D6147F" w:rsidRPr="00D6147F" w:rsidRDefault="00D6147F" w:rsidP="00D6147F">
      <w:pPr>
        <w:autoSpaceDE w:val="0"/>
        <w:autoSpaceDN w:val="0"/>
        <w:spacing w:after="108" w:line="220" w:lineRule="exact"/>
        <w:rPr>
          <w:rFonts w:ascii="Cambria" w:eastAsia="MS Mincho" w:hAnsi="Cambria" w:cs="Times New Roman"/>
        </w:rPr>
      </w:pPr>
    </w:p>
    <w:p w:rsidR="00D6147F" w:rsidRPr="00D6147F" w:rsidRDefault="00D6147F" w:rsidP="00D6147F">
      <w:pPr>
        <w:autoSpaceDE w:val="0"/>
        <w:autoSpaceDN w:val="0"/>
        <w:spacing w:after="0" w:line="348" w:lineRule="auto"/>
        <w:rPr>
          <w:rFonts w:ascii="Cambria" w:eastAsia="MS Mincho" w:hAnsi="Cambria" w:cs="Times New Roman"/>
        </w:rPr>
      </w:pP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называть, находить долю величины (половина, четверть);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сравнивать величины, выраженные долями;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знать и 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сложение и вычитание однородных величин, умножение и деление величины на однозначное число;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решать задачи в одно, 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конструировать прямоугольник из данных фигур (квадратов), делить прямоугольник, многоугольник на заданные части;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сравнивать фигуры по площади (наложение, сопоставление числовых значений);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находить периметр прямоугольника (квадрата), площадь прямоугольника (квадрата), используя правило/алгоритм;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>—  распознавать верные (истинные) и неверные (ложные) утверждения со словами: «</w:t>
      </w:r>
      <w:proofErr w:type="spellStart"/>
      <w:r w:rsidRPr="00D6147F">
        <w:rPr>
          <w:rFonts w:ascii="Times New Roman" w:eastAsia="Times New Roman" w:hAnsi="Times New Roman" w:cs="Times New Roman"/>
          <w:color w:val="000000"/>
          <w:sz w:val="24"/>
        </w:rPr>
        <w:t>все»,«некоторые</w:t>
      </w:r>
      <w:proofErr w:type="spellEnd"/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», «и», «каждый», «если…, то…»;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>—  формулировать утверждение (вывод), строить логические рассуждения (одно/</w:t>
      </w:r>
      <w:proofErr w:type="spellStart"/>
      <w:r w:rsidRPr="00D6147F">
        <w:rPr>
          <w:rFonts w:ascii="Times New Roman" w:eastAsia="Times New Roman" w:hAnsi="Times New Roman" w:cs="Times New Roman"/>
          <w:color w:val="000000"/>
          <w:sz w:val="24"/>
        </w:rPr>
        <w:t>двухшаговые</w:t>
      </w:r>
      <w:proofErr w:type="spellEnd"/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), в том числе с использованием изученных связок;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классифицировать объекты по одному, двум признакам; извлекать и использовать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информацию, представленную в таблицах с данными о реальных процессах и явлениях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окружающего мира (например, расписание, режим работы), в предметах повседневной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жизни (например, ярлык, этикетка);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структурировать информацию: заполнять простейшие таблицы по образцу;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составлять план выполнения учебного задания и следовать ему;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действия по алгоритму;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сравнивать математические объекты (находить общее, различное, уникальное); </w:t>
      </w:r>
      <w:r w:rsidRPr="00D6147F">
        <w:rPr>
          <w:rFonts w:ascii="Cambria" w:eastAsia="MS Mincho" w:hAnsi="Cambria" w:cs="Times New Roman"/>
        </w:rPr>
        <w:br/>
      </w:r>
      <w:r w:rsidRPr="00D6147F">
        <w:rPr>
          <w:rFonts w:ascii="Times New Roman" w:eastAsia="Times New Roman" w:hAnsi="Times New Roman" w:cs="Times New Roman"/>
          <w:color w:val="000000"/>
          <w:sz w:val="24"/>
        </w:rPr>
        <w:t xml:space="preserve">—  выбирать верное решение математической задачи. </w:t>
      </w:r>
    </w:p>
    <w:p w:rsidR="00E65099" w:rsidRPr="00E65099" w:rsidRDefault="00E65099" w:rsidP="00E65099">
      <w:pPr>
        <w:widowControl w:val="0"/>
        <w:spacing w:before="179" w:after="0" w:line="288" w:lineRule="auto"/>
        <w:ind w:left="106" w:right="1364" w:firstLine="18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 класс</w:t>
      </w:r>
    </w:p>
    <w:p w:rsidR="00E65099" w:rsidRPr="00E65099" w:rsidRDefault="00E65099" w:rsidP="00E65099">
      <w:pPr>
        <w:widowControl w:val="0"/>
        <w:spacing w:before="179" w:after="0" w:line="288" w:lineRule="auto"/>
        <w:ind w:left="106" w:right="136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Изучение математики в 4 классе направлено на достижение обучающимися личностных,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proofErr w:type="spellStart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метапредметных</w:t>
      </w:r>
      <w:proofErr w:type="spellEnd"/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предметных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результатов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освоения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учебного предмета.</w:t>
      </w:r>
    </w:p>
    <w:p w:rsidR="00E65099" w:rsidRPr="00E65099" w:rsidRDefault="00E65099" w:rsidP="00E65099">
      <w:pPr>
        <w:widowControl w:val="0"/>
        <w:spacing w:before="191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ЛИЧНОСТНЫЕ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РЕЗУЛЬТАТЫ.</w:t>
      </w:r>
    </w:p>
    <w:p w:rsidR="00E65099" w:rsidRPr="00E65099" w:rsidRDefault="00E65099" w:rsidP="00E65099">
      <w:pPr>
        <w:widowControl w:val="0"/>
        <w:spacing w:before="156" w:after="0" w:line="288" w:lineRule="auto"/>
        <w:ind w:left="106" w:right="419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результате изучения предмета «Математика» у обучающегося будут сформированы следующие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личностные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результаты: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07" w:after="0" w:line="288" w:lineRule="auto"/>
        <w:ind w:left="0" w:right="335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осознавать необходимость изучения математики для адаптации к жизненным ситуациям, для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развития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общей культуры человека;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18" w:after="0" w:line="288" w:lineRule="auto"/>
        <w:ind w:left="0" w:right="739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развития способности мыслить, рассуждать, выдвигать предположения и доказывать или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опровергать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их;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88" w:lineRule="auto"/>
        <w:ind w:left="0" w:right="1012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применять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правила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совместной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деятельности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сверстниками,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проявлять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способность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договариваться, лидировать, следовать указаниям, осознавать личную ответственность и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объективно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оценивать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свой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вклад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общий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осваивать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навыки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организации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безопасного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поведения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информационной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среде;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88" w:lineRule="auto"/>
        <w:ind w:left="0" w:right="413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применять математику для решения практических задач в повседневной жизни, в том числе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оказании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помощи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одноклассникам,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детям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младшего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возраста,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взрослым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пожилым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людям;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88" w:lineRule="auto"/>
        <w:ind w:left="0" w:right="521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работать в ситуациях, расширяющих опыт применения математических отношений в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реальной жизни, повышающих интерес к интеллектуальному труду и уверенность своих силах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решении поставленных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задач, умение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преодолевать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трудности;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18" w:after="0" w:line="288" w:lineRule="auto"/>
        <w:ind w:left="0" w:right="1012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оценивать практические и учебные ситуации с точки зрения возможности применения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математики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рационального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эффективного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учебных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жизненных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проблем;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оценивать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успехи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изучении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математики,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намечать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пути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устранения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трудностей;</w:t>
      </w:r>
    </w:p>
    <w:p w:rsidR="00E65099" w:rsidRPr="00E65099" w:rsidRDefault="00E65099" w:rsidP="00E65099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88" w:lineRule="auto"/>
        <w:ind w:left="0" w:right="458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стремиться углублять свои математические знания и умения; пользоваться разнообразными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информационными средствами для решения предложенных и самостоятельно выбранных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проблем, задач.</w:t>
      </w:r>
    </w:p>
    <w:p w:rsidR="00E65099" w:rsidRPr="00E65099" w:rsidRDefault="00E65099" w:rsidP="00E65099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0"/>
          <w:lang w:eastAsia="ru-RU"/>
        </w:rPr>
      </w:pPr>
    </w:p>
    <w:p w:rsidR="00E65099" w:rsidRPr="00E65099" w:rsidRDefault="00E65099" w:rsidP="00E65099">
      <w:pPr>
        <w:widowControl w:val="0"/>
        <w:spacing w:before="1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МЕТАПРЕДМЕТНЫЕ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РЕЗУЛЬТАТЫ</w:t>
      </w:r>
    </w:p>
    <w:p w:rsidR="00E65099" w:rsidRPr="00E65099" w:rsidRDefault="00E65099" w:rsidP="00E65099">
      <w:pPr>
        <w:widowControl w:val="0"/>
        <w:spacing w:before="156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концу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обучающегося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формируются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следующие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универсальные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учебные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действия.</w:t>
      </w:r>
    </w:p>
    <w:p w:rsidR="00E65099" w:rsidRPr="00E65099" w:rsidRDefault="00E65099" w:rsidP="00E65099">
      <w:pPr>
        <w:widowControl w:val="0"/>
        <w:spacing w:before="60"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proofErr w:type="spellStart"/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Универсальныепознавательные</w:t>
      </w:r>
      <w:proofErr w:type="spellEnd"/>
      <w:r w:rsidRPr="00E65099">
        <w:rPr>
          <w:rFonts w:ascii="Times New Roman" w:eastAsia="Times New Roman" w:hAnsi="Times New Roman" w:cs="Times New Roman"/>
          <w:b/>
          <w:color w:val="000000"/>
          <w:spacing w:val="-1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действия:</w:t>
      </w:r>
    </w:p>
    <w:p w:rsidR="00E65099" w:rsidRPr="00E65099" w:rsidRDefault="00E65099" w:rsidP="00E65099">
      <w:pPr>
        <w:widowControl w:val="0"/>
        <w:numPr>
          <w:ilvl w:val="0"/>
          <w:numId w:val="2"/>
        </w:numPr>
        <w:tabs>
          <w:tab w:val="left" w:pos="611"/>
        </w:tabs>
        <w:spacing w:before="60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Базовые</w:t>
      </w:r>
      <w:r w:rsidRPr="00E6509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логические</w:t>
      </w:r>
      <w:r w:rsidRPr="00E65099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действия: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68" w:after="0" w:line="288" w:lineRule="auto"/>
        <w:ind w:right="112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устанавливать</w:t>
      </w:r>
      <w:r w:rsidRPr="00E65099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связи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зависимости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между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математическими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объектами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(часть-целое;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причина-следствие;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протяжённость);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88" w:lineRule="auto"/>
        <w:ind w:right="47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применять базовые логические универсальные действия: сравнение, анализ, классификация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(группировка),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обобщение;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88" w:lineRule="auto"/>
        <w:ind w:right="67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приобретать практические графические и измерительные навыки для успешного решения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житейских задач;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88" w:lineRule="auto"/>
        <w:ind w:right="5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представлять текстовую задачу, её решение в виде модели, схемы, арифметической записи,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текста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соответствии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предложенной учебной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проблемой.</w:t>
      </w:r>
    </w:p>
    <w:p w:rsidR="00E65099" w:rsidRPr="00E65099" w:rsidRDefault="00E65099" w:rsidP="00E65099">
      <w:pPr>
        <w:widowControl w:val="0"/>
        <w:numPr>
          <w:ilvl w:val="0"/>
          <w:numId w:val="2"/>
        </w:numPr>
        <w:tabs>
          <w:tab w:val="left" w:pos="611"/>
        </w:tabs>
        <w:spacing w:before="106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Базовые</w:t>
      </w:r>
      <w:r w:rsidRPr="00E6509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исследовательские</w:t>
      </w:r>
      <w:r w:rsidRPr="00E65099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действия: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69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проявлять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способность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ориентироваться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учебном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материале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разных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разделов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курса</w:t>
      </w:r>
    </w:p>
    <w:p w:rsidR="00E65099" w:rsidRPr="00E65099" w:rsidRDefault="00E65099" w:rsidP="00E650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E65099" w:rsidRPr="00E65099">
          <w:pgSz w:w="11900" w:h="16840"/>
          <w:pgMar w:top="520" w:right="540" w:bottom="280" w:left="560" w:header="720" w:footer="720" w:gutter="0"/>
          <w:cols w:space="720"/>
        </w:sectPr>
      </w:pPr>
    </w:p>
    <w:p w:rsidR="00E65099" w:rsidRPr="00E65099" w:rsidRDefault="00E65099" w:rsidP="00E65099">
      <w:pPr>
        <w:widowControl w:val="0"/>
        <w:spacing w:before="78" w:after="0" w:line="240" w:lineRule="auto"/>
        <w:ind w:left="52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математики;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80" w:after="0" w:line="288" w:lineRule="auto"/>
        <w:ind w:right="170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понимать</w:t>
      </w:r>
      <w:r w:rsidRPr="00E65099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адекватно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математическую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терминологию:</w:t>
      </w:r>
      <w:r w:rsidRPr="00E65099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различать,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характеризовать,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практических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применять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изученные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методы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познания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(измерение,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моделирование,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перебор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вариантов).</w:t>
      </w:r>
    </w:p>
    <w:p w:rsidR="00E65099" w:rsidRPr="00E65099" w:rsidRDefault="00E65099" w:rsidP="00E65099">
      <w:pPr>
        <w:widowControl w:val="0"/>
        <w:numPr>
          <w:ilvl w:val="0"/>
          <w:numId w:val="2"/>
        </w:numPr>
        <w:tabs>
          <w:tab w:val="left" w:pos="611"/>
        </w:tabs>
        <w:spacing w:before="168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Работа</w:t>
      </w:r>
      <w:r w:rsidRPr="00E6509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с</w:t>
      </w:r>
      <w:r w:rsidRPr="00E65099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информацией: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68" w:after="0" w:line="288" w:lineRule="auto"/>
        <w:ind w:right="26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находить и использовать для решения учебных задач текстовую, графическую информацию в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разных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источниках информационной среды;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88" w:lineRule="auto"/>
        <w:ind w:right="110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читать, интерпретировать графически представленную информацию (схему, таблицу,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диаграмму,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другую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модель);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88" w:lineRule="auto"/>
        <w:ind w:right="72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представлять информацию в заданной форме (дополнять таблицу, текст), формулировать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утверждение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образцу,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соответствии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требованиями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учебной задачи;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88" w:lineRule="auto"/>
        <w:ind w:right="20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принимать правила, безопасно использовать предлагаемые электронные средства и источники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информации.</w:t>
      </w:r>
    </w:p>
    <w:p w:rsidR="00E65099" w:rsidRPr="00E65099" w:rsidRDefault="00E65099" w:rsidP="00E65099">
      <w:pPr>
        <w:widowControl w:val="0"/>
        <w:spacing w:before="106"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Универсальные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коммуникативные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действия: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69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конструировать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утверждения,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проверять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истинность;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строить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логическое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рассуждение;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80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текст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задания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объяснения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способа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хода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математической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80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формулировать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ответ;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80" w:after="0" w:line="288" w:lineRule="auto"/>
        <w:ind w:right="50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комментировать процесс вычисления, построения, решения; объяснять полученный ответ с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использованием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изученной терминологии;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9" w:after="0" w:line="288" w:lineRule="auto"/>
        <w:ind w:right="25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 процессе диалогов по обсуждению изученного материала — задавать вопросы, высказывать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суждения, оценивать выступления участников, приводить доказательства своей правоты,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проявлять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этику общения;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8" w:after="0" w:line="288" w:lineRule="auto"/>
        <w:ind w:right="30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создавать в соответствии с учебной задачей тексты разного вида - описание (например,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геометрической фигуры), рассуждение (к примеру, при решении задачи), инструкция (например,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измерение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длины отрезка);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18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ориентироваться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алгоритмах: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воспроизводить,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дополнять,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исправлять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деформированные;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80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составлять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аналогии;</w:t>
      </w:r>
    </w:p>
    <w:p w:rsidR="00E65099" w:rsidRPr="00E65099" w:rsidRDefault="00E65099" w:rsidP="00E65099">
      <w:pPr>
        <w:widowControl w:val="0"/>
        <w:numPr>
          <w:ilvl w:val="1"/>
          <w:numId w:val="2"/>
        </w:numPr>
        <w:tabs>
          <w:tab w:val="left" w:pos="887"/>
        </w:tabs>
        <w:spacing w:before="181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самостоятельно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составлять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тексты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заданий,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аналогичные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типовым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изученным.</w:t>
      </w:r>
    </w:p>
    <w:p w:rsidR="00E65099" w:rsidRPr="00E65099" w:rsidRDefault="00E65099" w:rsidP="00E65099">
      <w:pPr>
        <w:widowControl w:val="0"/>
        <w:spacing w:before="168"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Универсальные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регулятивные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действия:</w:t>
      </w:r>
    </w:p>
    <w:p w:rsidR="00E65099" w:rsidRPr="00E65099" w:rsidRDefault="00E65099" w:rsidP="00E65099">
      <w:pPr>
        <w:widowControl w:val="0"/>
        <w:numPr>
          <w:ilvl w:val="0"/>
          <w:numId w:val="3"/>
        </w:numPr>
        <w:tabs>
          <w:tab w:val="left" w:pos="611"/>
        </w:tabs>
        <w:spacing w:before="60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Самоорганизация: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68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планировать</w:t>
      </w:r>
      <w:r w:rsidRPr="00E65099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этапы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предстоящей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работы,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определять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последовательность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учебных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действий;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0" w:after="0" w:line="288" w:lineRule="auto"/>
        <w:ind w:right="107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 правила безопасного использования электронных средств, предлагаемых в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процессе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обучения.</w:t>
      </w:r>
    </w:p>
    <w:p w:rsidR="00E65099" w:rsidRPr="00E65099" w:rsidRDefault="00E65099" w:rsidP="00E65099">
      <w:pPr>
        <w:widowControl w:val="0"/>
        <w:numPr>
          <w:ilvl w:val="0"/>
          <w:numId w:val="3"/>
        </w:numPr>
        <w:tabs>
          <w:tab w:val="left" w:pos="611"/>
        </w:tabs>
        <w:spacing w:before="107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Самоконтроль: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68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осуществлять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контроль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процесса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своей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деятельности,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объективно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оценивать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их;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0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необходимости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корректировать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способы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действий;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0" w:after="0" w:line="288" w:lineRule="auto"/>
        <w:ind w:right="33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находить ошибки в своей работе, устанавливать их причины, вести поиск путей преодоления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ошибок.</w:t>
      </w:r>
    </w:p>
    <w:p w:rsidR="00E65099" w:rsidRPr="00E65099" w:rsidRDefault="00E65099" w:rsidP="00E650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E65099" w:rsidRPr="00E65099">
          <w:pgSz w:w="11900" w:h="16840"/>
          <w:pgMar w:top="580" w:right="540" w:bottom="280" w:left="560" w:header="720" w:footer="720" w:gutter="0"/>
          <w:cols w:space="720"/>
        </w:sectPr>
      </w:pPr>
    </w:p>
    <w:p w:rsidR="00E65099" w:rsidRPr="00E65099" w:rsidRDefault="00E65099" w:rsidP="00E65099">
      <w:pPr>
        <w:widowControl w:val="0"/>
        <w:numPr>
          <w:ilvl w:val="0"/>
          <w:numId w:val="3"/>
        </w:numPr>
        <w:tabs>
          <w:tab w:val="left" w:pos="611"/>
        </w:tabs>
        <w:spacing w:before="66"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lastRenderedPageBreak/>
        <w:t>Самооценка: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68" w:after="0" w:line="288" w:lineRule="auto"/>
        <w:ind w:right="26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предвидеть возможность возникновения трудностей и ошибок, предусматривать способы их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предупреждения (формулирование вопросов, обращение к учебнику, дополнительным средствам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том числе электронным);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оценивать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рациональность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своих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действий,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им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качественную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характеристику.</w:t>
      </w:r>
    </w:p>
    <w:p w:rsidR="00E65099" w:rsidRPr="00E65099" w:rsidRDefault="00E65099" w:rsidP="00E65099">
      <w:pPr>
        <w:widowControl w:val="0"/>
        <w:spacing w:before="168" w:after="0" w:line="240" w:lineRule="auto"/>
        <w:ind w:left="28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Совместная</w:t>
      </w:r>
      <w:r w:rsidRPr="00E6509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деятельность: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68" w:after="0" w:line="288" w:lineRule="auto"/>
        <w:ind w:right="95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участвовать в совместной деятельности: распределять работу между членами группы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(например, в случае решения задач, требующих перебора большого количества вариантов,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приведения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примеров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и </w:t>
      </w:r>
      <w:proofErr w:type="spellStart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контрпримеров</w:t>
      </w:r>
      <w:proofErr w:type="spellEnd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35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согласовывать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мнения в ходе поиска доказательств, выбора рационального способа, анализа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информации;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88" w:lineRule="auto"/>
        <w:ind w:right="523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осуществлять совместный контроль и оценку выполняемых действий, предвидеть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возможность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возникновения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ошибок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трудностей,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предусматривать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пути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предупреждения.</w:t>
      </w:r>
    </w:p>
    <w:p w:rsidR="00E65099" w:rsidRPr="00E65099" w:rsidRDefault="00E65099" w:rsidP="00E65099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0"/>
          <w:lang w:eastAsia="ru-RU"/>
        </w:rPr>
      </w:pPr>
    </w:p>
    <w:p w:rsidR="00E65099" w:rsidRPr="00E65099" w:rsidRDefault="00E65099" w:rsidP="00E65099">
      <w:pPr>
        <w:widowControl w:val="0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ПРЕДМЕТНЫЕ</w:t>
      </w:r>
      <w:r w:rsidRPr="00E65099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РЕЗУЛЬТАТЫ</w:t>
      </w:r>
    </w:p>
    <w:p w:rsidR="00E65099" w:rsidRPr="00E65099" w:rsidRDefault="00E65099" w:rsidP="00E65099">
      <w:pPr>
        <w:widowControl w:val="0"/>
        <w:spacing w:before="156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концу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10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4</w:t>
      </w:r>
      <w:r w:rsidRPr="00E65099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классе</w:t>
      </w:r>
      <w:r w:rsidRPr="00E65099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обучающийся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научится: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68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читать,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записывать,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сравнивать,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упорядочивать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многозначные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числа;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0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находить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большее/меньшее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данного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числа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заданное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число,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заданное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0" w:after="0" w:line="288" w:lineRule="auto"/>
        <w:ind w:right="8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 арифметические действия: сложение и вычитание с многозначными числами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письменно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(в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пределах 100 -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устно);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44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умножение и деление многозначного числа на однозначное, двузначное число письменно (в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пределах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100 -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устно);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43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деление с остатком — письменно (в пределах 1000); вычислять значение числового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выражения (со скобками/без скобок), содержащего действия сложения, вычитания, умножения,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деления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многозначными числами;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вычислениях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изученные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свойства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арифметических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действий;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1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прикидку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вычислений;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0" w:after="0" w:line="288" w:lineRule="auto"/>
        <w:ind w:right="50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осуществлять</w:t>
      </w:r>
      <w:r w:rsidRPr="00E65099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проверку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полученного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критериям: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достоверность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(реальность),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соответствие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правилу/алгоритму,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 также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помощью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калькулятора;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217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находить долю величины, величину по ее доле; находить неизвестный компонент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арифметического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действия;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единицы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(длина,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масса,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время,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вместимость, стоимость, площадь,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скорость);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88" w:lineRule="auto"/>
        <w:ind w:right="38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 при решении задач единицы длины (миллиметр, сантиметр, дециметр, метр,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километр), массы (грамм, килограмм, центнер, тонна), времени (секунда, минута, час; сутки,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неделя, месяц, год, век), вместимости (литр), стоимости (копейка, рубль), площади (квадратный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метр,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квадратный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дециметр,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квадратный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сантиметр),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скорости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(километр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час,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метр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секунду);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7" w:after="0" w:line="288" w:lineRule="auto"/>
        <w:ind w:right="34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текстовых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практических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ситуациях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соотношения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между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скоростью, временем и пройденным путем, между производительностью, временем и объёмом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работы; определять с помощью цифровых и аналоговых приборов массу предмета, температуру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(например,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воды,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воздуха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помещении),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скорость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движения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транспортного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средства;</w:t>
      </w:r>
    </w:p>
    <w:p w:rsidR="00E65099" w:rsidRPr="00E65099" w:rsidRDefault="00E65099" w:rsidP="00E6509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E65099" w:rsidRPr="00E65099">
          <w:pgSz w:w="11900" w:h="16840"/>
          <w:pgMar w:top="520" w:right="540" w:bottom="280" w:left="560" w:header="720" w:footer="720" w:gutter="0"/>
          <w:cols w:space="720"/>
        </w:sectPr>
      </w:pP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66" w:after="0" w:line="288" w:lineRule="auto"/>
        <w:ind w:right="43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определять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помощью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измерительных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сосудов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вместимость;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прикидку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оценку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измерений;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75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решать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текстовые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1—3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действия,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преобразование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заданных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величин,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выбирать при решении подходящие способы вычисления, сочетая устные и письменные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вычисления и используя, при необходимости, вычислительные устройства, оценивать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полученный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критериям: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достоверность/реальность,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соответствие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условию;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7" w:after="0" w:line="288" w:lineRule="auto"/>
        <w:ind w:right="37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решать практические задачи, связанные с повседневной жизнью (на покупки, движение и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т.п.), в том числе, с избыточными данными, находить недостающую информацию (например, из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таблиц, схем), находить и оценивать различные способы решения, использовать подходящие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способы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проверки;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88" w:lineRule="auto"/>
        <w:ind w:right="891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различать, называть геометрические фигуры: окружность, круг; изображать с помощью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циркуля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линейки окружность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заданного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радиуса;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34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различать изображения простейших пространственных фигур: шара, куба, цилиндра, конуса,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пирамиды;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59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распознавать в простейших случаях проекции предметов окружающего мира на плоскость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(пол,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стену);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88" w:lineRule="auto"/>
        <w:ind w:right="619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 разбиение (показывать на рисунке, чертеже) простейшей составной фигуры на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прямоугольники (квадраты), находить периметр и площадь фигур, составленных из двух трех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прямоугольников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(квадратов);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85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распознавать верные (истинные) и неверные (ложные) утверждения; приводить пример,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proofErr w:type="spellStart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контрпример</w:t>
      </w:r>
      <w:proofErr w:type="spellEnd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88" w:lineRule="auto"/>
        <w:ind w:right="27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формулировать утверждение (вывод), строить логические рассуждения (одно/</w:t>
      </w:r>
      <w:proofErr w:type="spellStart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двухшаговые</w:t>
      </w:r>
      <w:proofErr w:type="spellEnd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 с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использованием изученных связок; классифицировать объекты по заданным/самостоятельно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установленным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одному, двум признакам;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96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извлекать и использовать для выполнения заданий и решения задач информацию,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представленную в простейших столбчатых диаграммах, таблицах с данными о реальных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процессах и явлениях окружающего мира (например, календарь, расписание), в предметах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повседневной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жизни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(например,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счет, меню,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proofErr w:type="spellStart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прайслист</w:t>
      </w:r>
      <w:proofErr w:type="spellEnd"/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объявление);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7" w:after="0" w:line="288" w:lineRule="auto"/>
        <w:ind w:right="1428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заполнять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данными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предложенную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таблицу,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столбчатую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диаграмму;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</w:t>
      </w:r>
      <w:r w:rsidRPr="00E65099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формализованные описания последовательности действий (алгоритм, план, схема) в</w:t>
      </w:r>
      <w:r w:rsidRPr="00E65099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практических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учебных ситуациях;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9" w:after="0" w:line="288" w:lineRule="auto"/>
        <w:ind w:right="91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дополнять алгоритм, упорядочивать шаги алгоритма; выбирать рациональное решение;</w:t>
      </w:r>
      <w:r w:rsidRPr="00E65099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составлять</w:t>
      </w:r>
      <w:r w:rsidRPr="00E65099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модель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текстовой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задачи,</w:t>
      </w:r>
      <w:r w:rsidRPr="00E65099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числовое выражение;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18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конструировать</w:t>
      </w:r>
      <w:r w:rsidRPr="00E65099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ход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математической</w:t>
      </w:r>
      <w:r w:rsidRPr="00E65099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задачи;</w:t>
      </w:r>
    </w:p>
    <w:p w:rsidR="00E65099" w:rsidRPr="00E65099" w:rsidRDefault="00E65099" w:rsidP="00E65099">
      <w:pPr>
        <w:widowControl w:val="0"/>
        <w:numPr>
          <w:ilvl w:val="1"/>
          <w:numId w:val="3"/>
        </w:numPr>
        <w:tabs>
          <w:tab w:val="left" w:pos="887"/>
        </w:tabs>
        <w:spacing w:before="181" w:after="0" w:line="240" w:lineRule="auto"/>
        <w:ind w:left="8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находить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все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верные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</w:t>
      </w:r>
      <w:r w:rsidRPr="00E65099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</w:t>
      </w:r>
      <w:r w:rsidRPr="00E65099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E65099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предложенных.</w:t>
      </w:r>
    </w:p>
    <w:p w:rsidR="00AB2E1D" w:rsidRDefault="00AB2E1D"/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</w:p>
    <w:p w:rsidR="0086542D" w:rsidRDefault="0086542D" w:rsidP="0086542D">
      <w:pPr>
        <w:autoSpaceDE w:val="0"/>
        <w:autoSpaceDN w:val="0"/>
        <w:spacing w:after="0" w:line="230" w:lineRule="auto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6542D">
        <w:rPr>
          <w:rFonts w:ascii="Times New Roman" w:eastAsia="Times New Roman" w:hAnsi="Times New Roman" w:cs="Times New Roman"/>
          <w:b/>
          <w:color w:val="000000"/>
          <w:sz w:val="24"/>
        </w:rPr>
        <w:lastRenderedPageBreak/>
        <w:t xml:space="preserve">СОДЕРЖАНИЕ УЧЕБНОГО ПРЕДМЕТА </w:t>
      </w:r>
    </w:p>
    <w:p w:rsidR="0086542D" w:rsidRPr="0086542D" w:rsidRDefault="0086542D" w:rsidP="0086542D">
      <w:pPr>
        <w:autoSpaceDE w:val="0"/>
        <w:autoSpaceDN w:val="0"/>
        <w:spacing w:after="0" w:line="230" w:lineRule="auto"/>
        <w:rPr>
          <w:rFonts w:ascii="Cambria" w:eastAsia="MS Mincho" w:hAnsi="Cambria" w:cs="Times New Roman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</w:rPr>
        <w:t>1 класс</w:t>
      </w:r>
    </w:p>
    <w:p w:rsidR="0086542D" w:rsidRPr="0086542D" w:rsidRDefault="0086542D" w:rsidP="0086542D">
      <w:pPr>
        <w:autoSpaceDE w:val="0"/>
        <w:autoSpaceDN w:val="0"/>
        <w:spacing w:before="346" w:after="0" w:line="271" w:lineRule="auto"/>
        <w:ind w:right="144" w:firstLine="18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Основное содержание обучения в программе представлено разделами: «Числа и </w:t>
      </w:r>
      <w:proofErr w:type="spellStart"/>
      <w:r w:rsidRPr="0086542D">
        <w:rPr>
          <w:rFonts w:ascii="Times New Roman" w:eastAsia="Times New Roman" w:hAnsi="Times New Roman" w:cs="Times New Roman"/>
          <w:color w:val="000000"/>
          <w:sz w:val="24"/>
        </w:rPr>
        <w:t>величины»,«Арифметические</w:t>
      </w:r>
      <w:proofErr w:type="spellEnd"/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b/>
          <w:color w:val="000000"/>
          <w:sz w:val="24"/>
        </w:rPr>
        <w:t xml:space="preserve">Числа и величины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Длина и её измерение. Единицы длины: сантиметр, дециметр; установление соотношения между ними.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190" w:after="0" w:line="271" w:lineRule="auto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b/>
          <w:color w:val="000000"/>
          <w:sz w:val="24"/>
        </w:rPr>
        <w:t xml:space="preserve">Арифметические действия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b/>
          <w:color w:val="000000"/>
          <w:sz w:val="24"/>
        </w:rPr>
        <w:t xml:space="preserve">Текстовые задачи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190" w:after="0" w:line="271" w:lineRule="auto"/>
        <w:ind w:right="576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b/>
          <w:color w:val="000000"/>
          <w:sz w:val="24"/>
        </w:rPr>
        <w:t xml:space="preserve">Пространственные отношения и геометрические фигуры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86542D" w:rsidRPr="0086542D" w:rsidRDefault="0086542D" w:rsidP="0086542D">
      <w:pPr>
        <w:autoSpaceDE w:val="0"/>
        <w:autoSpaceDN w:val="0"/>
        <w:spacing w:before="70" w:after="0" w:line="271" w:lineRule="auto"/>
        <w:ind w:firstLine="18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190" w:after="0" w:line="271" w:lineRule="auto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b/>
          <w:color w:val="000000"/>
          <w:sz w:val="24"/>
        </w:rPr>
        <w:t xml:space="preserve">Математическая информация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86542D" w:rsidRPr="0086542D" w:rsidRDefault="0086542D" w:rsidP="0086542D">
      <w:pPr>
        <w:autoSpaceDE w:val="0"/>
        <w:autoSpaceDN w:val="0"/>
        <w:spacing w:before="70" w:after="0" w:line="230" w:lineRule="auto"/>
        <w:ind w:left="18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>Закономерность в ряду заданных объектов: её обнаружение, продолжение ряда.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86542D" w:rsidRPr="0086542D" w:rsidRDefault="0086542D" w:rsidP="0086542D">
      <w:pPr>
        <w:autoSpaceDE w:val="0"/>
        <w:autoSpaceDN w:val="0"/>
        <w:spacing w:before="72" w:after="0" w:line="271" w:lineRule="auto"/>
        <w:ind w:right="144" w:firstLine="18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86542D" w:rsidRPr="0086542D" w:rsidRDefault="0086542D" w:rsidP="0086542D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rFonts w:ascii="Cambria" w:eastAsia="MS Mincho" w:hAnsi="Cambria" w:cs="Times New Roman"/>
        </w:rPr>
      </w:pPr>
      <w:r w:rsidRPr="0086542D">
        <w:rPr>
          <w:rFonts w:ascii="Cambria" w:eastAsia="MS Mincho" w:hAnsi="Cambria" w:cs="Times New Roman"/>
        </w:rPr>
        <w:tab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Двух-</w:t>
      </w:r>
      <w:proofErr w:type="spellStart"/>
      <w:r w:rsidRPr="0086542D">
        <w:rPr>
          <w:rFonts w:ascii="Times New Roman" w:eastAsia="Times New Roman" w:hAnsi="Times New Roman" w:cs="Times New Roman"/>
          <w:color w:val="000000"/>
          <w:sz w:val="24"/>
        </w:rPr>
        <w:t>трёхшаговые</w:t>
      </w:r>
      <w:proofErr w:type="spellEnd"/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 инструкции, связанные с вычислением, измерением длины, изображением геометрической фигуры.</w:t>
      </w:r>
    </w:p>
    <w:p w:rsidR="0086542D" w:rsidRPr="0086542D" w:rsidRDefault="0086542D" w:rsidP="0086542D">
      <w:pPr>
        <w:autoSpaceDE w:val="0"/>
        <w:autoSpaceDN w:val="0"/>
        <w:spacing w:before="190" w:after="0" w:line="230" w:lineRule="auto"/>
        <w:ind w:left="18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учебные действия (пропедевтический уровень)</w:t>
      </w:r>
    </w:p>
    <w:p w:rsidR="0086542D" w:rsidRPr="0086542D" w:rsidRDefault="0086542D" w:rsidP="0086542D">
      <w:pPr>
        <w:autoSpaceDE w:val="0"/>
        <w:autoSpaceDN w:val="0"/>
        <w:spacing w:before="190" w:after="0" w:line="230" w:lineRule="auto"/>
        <w:ind w:left="18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познавательные учебные действия:</w:t>
      </w:r>
    </w:p>
    <w:p w:rsidR="0086542D" w:rsidRPr="0086542D" w:rsidRDefault="0086542D" w:rsidP="0086542D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наблюдать математические объекты (числа, величины) в окружающем мире; </w:t>
      </w:r>
    </w:p>
    <w:p w:rsidR="0086542D" w:rsidRPr="0086542D" w:rsidRDefault="0086542D" w:rsidP="0086542D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обнаруживать общее и различное в записи арифметических действий; </w:t>
      </w:r>
    </w:p>
    <w:p w:rsidR="0086542D" w:rsidRPr="0086542D" w:rsidRDefault="0086542D" w:rsidP="0086542D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понимать назначение и необходимость использования величин в жизни; </w:t>
      </w:r>
    </w:p>
    <w:p w:rsidR="0086542D" w:rsidRPr="0086542D" w:rsidRDefault="0086542D" w:rsidP="0086542D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наблюдать действие измерительных приборов; </w:t>
      </w:r>
    </w:p>
    <w:p w:rsidR="0086542D" w:rsidRPr="0086542D" w:rsidRDefault="0086542D" w:rsidP="0086542D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>—  сравнивать два объекта, два числа; распределять объекты на группы по заданному</w:t>
      </w:r>
    </w:p>
    <w:p w:rsidR="0086542D" w:rsidRPr="0086542D" w:rsidRDefault="0086542D" w:rsidP="0086542D">
      <w:pPr>
        <w:rPr>
          <w:rFonts w:ascii="Cambria" w:eastAsia="MS Mincho" w:hAnsi="Cambria" w:cs="Times New Roman"/>
        </w:rPr>
        <w:sectPr w:rsidR="0086542D" w:rsidRPr="0086542D">
          <w:pgSz w:w="11900" w:h="16840"/>
          <w:pgMar w:top="298" w:right="650" w:bottom="4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542D" w:rsidRPr="0086542D" w:rsidRDefault="0086542D" w:rsidP="0086542D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86542D" w:rsidRPr="0086542D" w:rsidRDefault="0086542D" w:rsidP="0086542D">
      <w:pPr>
        <w:autoSpaceDE w:val="0"/>
        <w:autoSpaceDN w:val="0"/>
        <w:spacing w:after="0" w:line="329" w:lineRule="auto"/>
        <w:ind w:left="240" w:right="72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основанию;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—  вести порядковый и количественный счет (соблюдать последовательность).</w:t>
      </w:r>
    </w:p>
    <w:p w:rsidR="0086542D" w:rsidRPr="0086542D" w:rsidRDefault="0086542D" w:rsidP="0086542D">
      <w:pPr>
        <w:autoSpaceDE w:val="0"/>
        <w:autoSpaceDN w:val="0"/>
        <w:spacing w:before="178" w:after="0" w:line="326" w:lineRule="auto"/>
        <w:ind w:left="240" w:hanging="24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i/>
          <w:color w:val="000000"/>
          <w:sz w:val="24"/>
        </w:rPr>
        <w:t>Работа с информацией: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—  читать таблицу, извлекать информацию, представленную в табличной форме.</w:t>
      </w:r>
    </w:p>
    <w:p w:rsidR="0086542D" w:rsidRPr="0086542D" w:rsidRDefault="0086542D" w:rsidP="0086542D">
      <w:pPr>
        <w:autoSpaceDE w:val="0"/>
        <w:autoSpaceDN w:val="0"/>
        <w:spacing w:before="180" w:after="0" w:line="336" w:lineRule="auto"/>
        <w:ind w:left="240" w:right="288" w:hanging="24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коммуникативные учебные действия: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описывать положение предмета в пространстве различать и использовать математические знаки;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—  строить предложения относительно заданного набора объектов.</w:t>
      </w:r>
    </w:p>
    <w:p w:rsidR="0086542D" w:rsidRPr="0086542D" w:rsidRDefault="0086542D" w:rsidP="0086542D">
      <w:pPr>
        <w:autoSpaceDE w:val="0"/>
        <w:autoSpaceDN w:val="0"/>
        <w:spacing w:before="178" w:after="0" w:line="350" w:lineRule="auto"/>
        <w:ind w:left="240" w:right="576" w:hanging="24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регулятивные учебные действия: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—  принимать учебную задачу, удерживать её в процессе деятельности;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действовать в соответствии с предложенным образцом, инструкцией;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—  проверять правильность вычисления с помощью другого приёма выполнения действия.</w:t>
      </w:r>
    </w:p>
    <w:p w:rsidR="0086542D" w:rsidRPr="0086542D" w:rsidRDefault="0086542D" w:rsidP="0086542D">
      <w:pPr>
        <w:autoSpaceDE w:val="0"/>
        <w:autoSpaceDN w:val="0"/>
        <w:spacing w:before="178" w:after="0" w:line="326" w:lineRule="auto"/>
        <w:ind w:left="240" w:hanging="240"/>
        <w:rPr>
          <w:rFonts w:ascii="Cambria" w:eastAsia="MS Mincho" w:hAnsi="Cambria" w:cs="Times New Roman"/>
        </w:rPr>
      </w:pPr>
      <w:r w:rsidRPr="0086542D">
        <w:rPr>
          <w:rFonts w:ascii="Times New Roman" w:eastAsia="Times New Roman" w:hAnsi="Times New Roman" w:cs="Times New Roman"/>
          <w:i/>
          <w:color w:val="000000"/>
          <w:sz w:val="24"/>
        </w:rPr>
        <w:t>Совместная деятельность: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 xml:space="preserve">—  участвовать в парной работе с математическим материалом; </w:t>
      </w:r>
      <w:r w:rsidRPr="0086542D">
        <w:rPr>
          <w:rFonts w:ascii="Cambria" w:eastAsia="MS Mincho" w:hAnsi="Cambria" w:cs="Times New Roman"/>
        </w:rPr>
        <w:br/>
      </w:r>
      <w:r w:rsidRPr="0086542D">
        <w:rPr>
          <w:rFonts w:ascii="Times New Roman" w:eastAsia="Times New Roman" w:hAnsi="Times New Roman" w:cs="Times New Roman"/>
          <w:color w:val="000000"/>
          <w:sz w:val="24"/>
        </w:rP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864E51" w:rsidRPr="00864E51" w:rsidRDefault="00864E51" w:rsidP="00864E51">
      <w:pPr>
        <w:autoSpaceDE w:val="0"/>
        <w:autoSpaceDN w:val="0"/>
        <w:spacing w:before="346" w:after="0" w:line="271" w:lineRule="auto"/>
        <w:ind w:right="144" w:firstLine="18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864E51">
        <w:rPr>
          <w:rFonts w:ascii="Times New Roman" w:eastAsia="Times New Roman" w:hAnsi="Times New Roman" w:cs="Times New Roman"/>
          <w:b/>
          <w:color w:val="000000"/>
          <w:sz w:val="24"/>
        </w:rPr>
        <w:t>2 класс</w:t>
      </w:r>
    </w:p>
    <w:p w:rsidR="00864E51" w:rsidRPr="00864E51" w:rsidRDefault="00864E51" w:rsidP="00864E51">
      <w:pPr>
        <w:autoSpaceDE w:val="0"/>
        <w:autoSpaceDN w:val="0"/>
        <w:spacing w:before="346" w:after="0" w:line="271" w:lineRule="auto"/>
        <w:ind w:right="144" w:firstLine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Основное содержание обучения в программе представлено разделами: «Числа и </w:t>
      </w:r>
      <w:proofErr w:type="spellStart"/>
      <w:r w:rsidRPr="00864E51">
        <w:rPr>
          <w:rFonts w:ascii="Times New Roman" w:eastAsia="Times New Roman" w:hAnsi="Times New Roman" w:cs="Times New Roman"/>
          <w:color w:val="000000"/>
          <w:sz w:val="24"/>
        </w:rPr>
        <w:t>величины»,«Арифметические</w:t>
      </w:r>
      <w:proofErr w:type="spellEnd"/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864E51" w:rsidRPr="00864E51" w:rsidRDefault="00864E51" w:rsidP="00864E51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b/>
          <w:color w:val="000000"/>
          <w:sz w:val="24"/>
        </w:rPr>
        <w:t>Числа и величины</w:t>
      </w:r>
    </w:p>
    <w:p w:rsidR="00864E51" w:rsidRPr="00864E51" w:rsidRDefault="00864E51" w:rsidP="00864E51">
      <w:pPr>
        <w:tabs>
          <w:tab w:val="left" w:pos="180"/>
        </w:tabs>
        <w:autoSpaceDE w:val="0"/>
        <w:autoSpaceDN w:val="0"/>
        <w:spacing w:before="118" w:after="0" w:line="262" w:lineRule="auto"/>
        <w:ind w:right="144"/>
        <w:rPr>
          <w:rFonts w:ascii="Cambria" w:eastAsia="MS Mincho" w:hAnsi="Cambria" w:cs="Times New Roman"/>
        </w:rPr>
      </w:pPr>
      <w:r w:rsidRPr="00864E51">
        <w:rPr>
          <w:rFonts w:ascii="Cambria" w:eastAsia="MS Mincho" w:hAnsi="Cambria" w:cs="Times New Roman"/>
        </w:rPr>
        <w:tab/>
      </w:r>
      <w:r w:rsidRPr="00864E51">
        <w:rPr>
          <w:rFonts w:ascii="Times New Roman" w:eastAsia="Times New Roman" w:hAnsi="Times New Roman" w:cs="Times New Roman"/>
          <w:color w:val="000000"/>
          <w:sz w:val="24"/>
        </w:rPr>
        <w:t>Числа в пределах 100: чтение, запись, десятичный состав, сравнение Запись равенства, неравенства Увеличение/уменьшение числа на несколько единиц/десятков; разностное сравнение чисел.</w:t>
      </w:r>
    </w:p>
    <w:p w:rsidR="00864E51" w:rsidRPr="00864E51" w:rsidRDefault="00864E51" w:rsidP="00864E51">
      <w:pPr>
        <w:autoSpaceDE w:val="0"/>
        <w:autoSpaceDN w:val="0"/>
        <w:spacing w:before="70" w:after="0" w:line="271" w:lineRule="auto"/>
        <w:ind w:firstLine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Величины: сравнение по массе (единица массы — кило- грамм); измерение длины (единицы длины— метр, дециметр, сантиметр, миллиметр), времени (единицы времени — час, ми- нута) Соотношение между единицами величины (в пределах 100), его применение для решения практических задач</w:t>
      </w:r>
    </w:p>
    <w:p w:rsidR="00864E51" w:rsidRPr="00864E51" w:rsidRDefault="00864E51" w:rsidP="00864E51">
      <w:pPr>
        <w:autoSpaceDE w:val="0"/>
        <w:autoSpaceDN w:val="0"/>
        <w:spacing w:before="264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b/>
          <w:color w:val="000000"/>
          <w:sz w:val="24"/>
        </w:rPr>
        <w:t>Арифметические действия</w:t>
      </w:r>
    </w:p>
    <w:p w:rsidR="00864E51" w:rsidRPr="00864E51" w:rsidRDefault="00864E51" w:rsidP="00864E51">
      <w:pPr>
        <w:tabs>
          <w:tab w:val="left" w:pos="180"/>
        </w:tabs>
        <w:autoSpaceDE w:val="0"/>
        <w:autoSpaceDN w:val="0"/>
        <w:spacing w:before="118" w:after="0" w:line="281" w:lineRule="auto"/>
        <w:rPr>
          <w:rFonts w:ascii="Cambria" w:eastAsia="MS Mincho" w:hAnsi="Cambria" w:cs="Times New Roman"/>
        </w:rPr>
      </w:pPr>
      <w:r w:rsidRPr="00864E51">
        <w:rPr>
          <w:rFonts w:ascii="Cambria" w:eastAsia="MS Mincho" w:hAnsi="Cambria" w:cs="Times New Roman"/>
        </w:rPr>
        <w:lastRenderedPageBreak/>
        <w:tab/>
      </w: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Устное сложение и вычитание чисел в пределах 100 без перехода и с переходом через разряд Письменное сложение и вычитание чисел в пределах 100. Переместительное, сочетательное свойства сложения, их применение для вычислений Взаимосвязь компонентов и результата действия сложения, действия вычитания Проверка результата вычисления (реальность ответа, обратное действие) </w:t>
      </w:r>
      <w:r w:rsidRPr="00864E51">
        <w:rPr>
          <w:rFonts w:ascii="Cambria" w:eastAsia="MS Mincho" w:hAnsi="Cambria" w:cs="Times New Roman"/>
        </w:rPr>
        <w:tab/>
      </w:r>
      <w:r w:rsidRPr="00864E51">
        <w:rPr>
          <w:rFonts w:ascii="Times New Roman" w:eastAsia="Times New Roman" w:hAnsi="Times New Roman" w:cs="Times New Roman"/>
          <w:color w:val="000000"/>
          <w:sz w:val="24"/>
        </w:rPr>
        <w:t>Действия умножения и деления чисел в практических и учебных ситуациях Названия компонентов действий умножения, деления.</w:t>
      </w:r>
    </w:p>
    <w:p w:rsidR="00864E51" w:rsidRPr="00864E51" w:rsidRDefault="00864E51" w:rsidP="00864E51">
      <w:pPr>
        <w:autoSpaceDE w:val="0"/>
        <w:autoSpaceDN w:val="0"/>
        <w:spacing w:before="70" w:after="0" w:line="271" w:lineRule="auto"/>
        <w:ind w:right="432" w:firstLine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Табличное умножение в пределах 50 Табличные случаи умножения, деления при вычислениях и решении задач. Переместительное свойство умножения. Взаимосвязь компонентов и результата действия умножения, действия деления.</w:t>
      </w:r>
    </w:p>
    <w:p w:rsidR="00864E51" w:rsidRPr="00864E51" w:rsidRDefault="00864E51" w:rsidP="00864E51">
      <w:pPr>
        <w:autoSpaceDE w:val="0"/>
        <w:autoSpaceDN w:val="0"/>
        <w:spacing w:before="70" w:after="0" w:line="230" w:lineRule="auto"/>
        <w:ind w:left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Неизвестный компонент действия сложения, действия вычитания; его нахождение.</w:t>
      </w:r>
    </w:p>
    <w:p w:rsidR="00864E51" w:rsidRPr="00864E51" w:rsidRDefault="00864E51" w:rsidP="00864E51">
      <w:pPr>
        <w:autoSpaceDE w:val="0"/>
        <w:autoSpaceDN w:val="0"/>
        <w:spacing w:before="70" w:after="0"/>
        <w:ind w:firstLine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Числовое выражение: чтение, запись, вычисление значения Порядок выполнения действий в числовом выражении, содержащем действия сложения и вычитания (со скобками/без скобок) в пределах 100 (не более трех действий); нахождение его значения. Рациональные приемы вычислений: использование переместительного и сочетательного свойства.</w:t>
      </w:r>
    </w:p>
    <w:p w:rsidR="00864E51" w:rsidRPr="00864E51" w:rsidRDefault="00864E51" w:rsidP="00864E51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b/>
          <w:color w:val="000000"/>
          <w:sz w:val="24"/>
        </w:rPr>
        <w:t>Текстовые задачи</w:t>
      </w:r>
    </w:p>
    <w:p w:rsidR="00864E51" w:rsidRPr="00864E51" w:rsidRDefault="00864E51" w:rsidP="00864E51">
      <w:pPr>
        <w:autoSpaceDE w:val="0"/>
        <w:autoSpaceDN w:val="0"/>
        <w:spacing w:before="118" w:after="0" w:line="283" w:lineRule="auto"/>
        <w:ind w:firstLine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Чтение, представление текста задачи в виде рисунка, схемы или другой модели.  План решения задачи в два действия, выбор соответствующих плану арифметических действий. Запись решения и ответа задачи. Решение текстовых задач на применение смысла арифметического действия </w:t>
      </w:r>
      <w:r w:rsidRPr="00864E51">
        <w:rPr>
          <w:rFonts w:ascii="Cambria" w:eastAsia="MS Mincho" w:hAnsi="Cambria" w:cs="Times New Roman"/>
        </w:rPr>
        <w:br/>
      </w:r>
      <w:r w:rsidRPr="00864E51">
        <w:rPr>
          <w:rFonts w:ascii="Times New Roman" w:eastAsia="Times New Roman" w:hAnsi="Times New Roman" w:cs="Times New Roman"/>
          <w:color w:val="000000"/>
          <w:sz w:val="24"/>
        </w:rPr>
        <w:t>(сложение, вычитание, умножение, деление). Расчётные задачи на увеличение/ уменьшение величины на несколько единиц/в несколько раз. Фиксация ответа к задаче и его проверка (формулирование, проверка на достоверность, следование плану, соответствие поставленному вопросу).</w:t>
      </w:r>
    </w:p>
    <w:p w:rsidR="00864E51" w:rsidRPr="00864E51" w:rsidRDefault="00864E51" w:rsidP="00864E51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b/>
          <w:color w:val="000000"/>
          <w:sz w:val="24"/>
        </w:rPr>
        <w:t>Пространственные отношения и геометрические фигуры</w:t>
      </w:r>
    </w:p>
    <w:p w:rsidR="00864E51" w:rsidRPr="00864E51" w:rsidRDefault="00864E51" w:rsidP="00864E51">
      <w:pPr>
        <w:autoSpaceDE w:val="0"/>
        <w:autoSpaceDN w:val="0"/>
        <w:spacing w:before="118" w:after="0" w:line="281" w:lineRule="auto"/>
        <w:ind w:firstLine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Распознавание и изображение геометрических фигур: точка, прямая, прямой угол, ломаная, многоугольник. Построение от резка заданной длины с помощью линейки. Изображение на клетчатой бумаге прямоугольника с заданными длинами сторон, квадрата с заданной длиной стороны. Длина ломаной. Измерение периметра данного/изображенного прямоугольника (квадрата), запись результата измерения в сантиметрах.</w:t>
      </w:r>
    </w:p>
    <w:p w:rsidR="00864E51" w:rsidRPr="00864E51" w:rsidRDefault="00864E51" w:rsidP="00864E51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b/>
          <w:color w:val="000000"/>
          <w:sz w:val="24"/>
        </w:rPr>
        <w:t>Математическая информация</w:t>
      </w:r>
    </w:p>
    <w:p w:rsidR="00864E51" w:rsidRPr="00864E51" w:rsidRDefault="00864E51" w:rsidP="00864E51">
      <w:pPr>
        <w:autoSpaceDE w:val="0"/>
        <w:autoSpaceDN w:val="0"/>
        <w:spacing w:before="118" w:after="0" w:line="271" w:lineRule="auto"/>
        <w:ind w:right="144" w:firstLine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Нахождение, формулирование одного-двух общих  признаков набора математических объектов: чисел, величин, геометрических фигур. Классификация объектов по заданному или самостоятельно установленному   признаку.     Закономерность в ряду чисел, геометрических фигур, объектов</w:t>
      </w:r>
    </w:p>
    <w:p w:rsidR="00864E51" w:rsidRPr="00864E51" w:rsidRDefault="00864E51" w:rsidP="00864E51">
      <w:pPr>
        <w:rPr>
          <w:rFonts w:ascii="Cambria" w:eastAsia="MS Mincho" w:hAnsi="Cambria" w:cs="Times New Roman"/>
        </w:rPr>
        <w:sectPr w:rsidR="00864E51" w:rsidRPr="00864E51">
          <w:pgSz w:w="11900" w:h="16840"/>
          <w:pgMar w:top="298" w:right="650" w:bottom="3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864E51" w:rsidRPr="00864E51" w:rsidRDefault="00864E51" w:rsidP="00864E51">
      <w:pPr>
        <w:autoSpaceDE w:val="0"/>
        <w:autoSpaceDN w:val="0"/>
        <w:spacing w:after="66" w:line="220" w:lineRule="exact"/>
        <w:rPr>
          <w:rFonts w:ascii="Cambria" w:eastAsia="MS Mincho" w:hAnsi="Cambria" w:cs="Times New Roman"/>
        </w:rPr>
      </w:pPr>
    </w:p>
    <w:p w:rsidR="00864E51" w:rsidRPr="00864E51" w:rsidRDefault="00864E51" w:rsidP="00864E51">
      <w:pPr>
        <w:autoSpaceDE w:val="0"/>
        <w:autoSpaceDN w:val="0"/>
        <w:spacing w:after="0" w:line="286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повседневной  жизни. Верные (истинные) и неверные (ложные) утверждения, со- держащие </w:t>
      </w:r>
      <w:r w:rsidRPr="00864E51">
        <w:rPr>
          <w:rFonts w:ascii="Cambria" w:eastAsia="MS Mincho" w:hAnsi="Cambria" w:cs="Times New Roman"/>
        </w:rPr>
        <w:br/>
      </w: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количественные, пространственные отношения,  зависимости между числами/величинами </w:t>
      </w:r>
      <w:r w:rsidRPr="00864E51">
        <w:rPr>
          <w:rFonts w:ascii="Cambria" w:eastAsia="MS Mincho" w:hAnsi="Cambria" w:cs="Times New Roman"/>
        </w:rPr>
        <w:br/>
      </w:r>
      <w:r w:rsidRPr="00864E51">
        <w:rPr>
          <w:rFonts w:ascii="Times New Roman" w:eastAsia="Times New Roman" w:hAnsi="Times New Roman" w:cs="Times New Roman"/>
          <w:color w:val="000000"/>
          <w:sz w:val="24"/>
        </w:rPr>
        <w:t>Конструирование утверждений с использованием слов «каждый», «все». Работа с таблицами: извлечение и использование для ответа на вопрос информации, представленной в таблице (таблицы сложения, умножения; график дежурств, наблюдения в природе и пр.) Внесение данных в таблицу, дополнение моделей (схем, изображений) готовыми числовыми данными. Алгоритмы (приёмы, правила) устных и письменных вычислений, измерений и построения геометрических фигур. Правила работы с электронными средствами обучения (электронной формой учебника, компьютерными тренажёрами).</w:t>
      </w:r>
    </w:p>
    <w:p w:rsidR="00864E51" w:rsidRPr="00864E51" w:rsidRDefault="00864E51" w:rsidP="00864E51">
      <w:pPr>
        <w:autoSpaceDE w:val="0"/>
        <w:autoSpaceDN w:val="0"/>
        <w:spacing w:before="264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УЧЕБНЫЕ ДЕЙСТВИЯ (ПРОПЕДЕВТИЧЕСКИЙ УРОВЕНЬ)</w:t>
      </w:r>
    </w:p>
    <w:p w:rsidR="00864E51" w:rsidRPr="00864E51" w:rsidRDefault="00864E51" w:rsidP="00864E51">
      <w:pPr>
        <w:autoSpaceDE w:val="0"/>
        <w:autoSpaceDN w:val="0"/>
        <w:spacing w:before="168" w:after="0" w:line="230" w:lineRule="auto"/>
        <w:ind w:left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познавательные учебные действия:</w:t>
      </w:r>
    </w:p>
    <w:p w:rsidR="00864E51" w:rsidRPr="00864E51" w:rsidRDefault="00864E51" w:rsidP="00864E51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наблюдать математические отношения (часть-целое, больше-меньше) в окружающем мире; </w:t>
      </w:r>
    </w:p>
    <w:p w:rsidR="00864E51" w:rsidRPr="00864E51" w:rsidRDefault="00864E51" w:rsidP="00864E51">
      <w:pPr>
        <w:autoSpaceDE w:val="0"/>
        <w:autoSpaceDN w:val="0"/>
        <w:spacing w:before="190" w:after="0" w:line="262" w:lineRule="auto"/>
        <w:ind w:left="420" w:right="1296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характеризовать назначение и использовать простейшие измерительные приборы (сантиметровая лента, весы); </w:t>
      </w:r>
    </w:p>
    <w:p w:rsidR="00864E51" w:rsidRPr="00864E51" w:rsidRDefault="00864E51" w:rsidP="00864E51">
      <w:pPr>
        <w:autoSpaceDE w:val="0"/>
        <w:autoSpaceDN w:val="0"/>
        <w:spacing w:before="190" w:after="0" w:line="262" w:lineRule="auto"/>
        <w:ind w:left="420" w:right="576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сравнивать группы объектов (чисел, величин, геометрических фигур) по самостоятельно выбранному основанию; </w:t>
      </w:r>
    </w:p>
    <w:p w:rsidR="00864E51" w:rsidRPr="00864E51" w:rsidRDefault="00864E51" w:rsidP="00864E51">
      <w:pPr>
        <w:autoSpaceDE w:val="0"/>
        <w:autoSpaceDN w:val="0"/>
        <w:spacing w:before="190" w:after="0" w:line="262" w:lineRule="auto"/>
        <w:ind w:left="420" w:right="7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распределять (классифицировать) объекты (числа,  величины, геометрические фигуры, текстовые задачи в одно действие) на группы; </w:t>
      </w:r>
    </w:p>
    <w:p w:rsidR="00864E51" w:rsidRPr="00864E51" w:rsidRDefault="00864E51" w:rsidP="00864E51">
      <w:pPr>
        <w:autoSpaceDE w:val="0"/>
        <w:autoSpaceDN w:val="0"/>
        <w:spacing w:before="190" w:after="0" w:line="262" w:lineRule="auto"/>
        <w:ind w:left="420" w:right="432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обнаруживать модели геометрических фигур в окружающем мире; вести поиск различных решений задачи (расчётной, с геометрическим содержанием); </w:t>
      </w:r>
    </w:p>
    <w:p w:rsidR="00864E51" w:rsidRPr="00864E51" w:rsidRDefault="00864E51" w:rsidP="00864E51">
      <w:pPr>
        <w:autoSpaceDE w:val="0"/>
        <w:autoSpaceDN w:val="0"/>
        <w:spacing w:before="190" w:after="0" w:line="262" w:lineRule="auto"/>
        <w:ind w:left="420" w:right="1008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воспроизводить порядок выполнения действий в числовом выражении, содержащем действия  сложения  и  вычитания (со скобками/без скобок);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соответствие между математическим выражением и его текстовым описанием;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—  подбирать примеры, подтверждающие суждение, вывод, ответ.</w:t>
      </w:r>
    </w:p>
    <w:p w:rsidR="00864E51" w:rsidRPr="00864E51" w:rsidRDefault="00864E51" w:rsidP="00864E51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i/>
          <w:color w:val="000000"/>
          <w:sz w:val="24"/>
        </w:rPr>
        <w:t>Работа с информацией:</w:t>
      </w:r>
    </w:p>
    <w:p w:rsidR="00864E51" w:rsidRPr="00864E51" w:rsidRDefault="00864E51" w:rsidP="00864E51">
      <w:pPr>
        <w:autoSpaceDE w:val="0"/>
        <w:autoSpaceDN w:val="0"/>
        <w:spacing w:before="178" w:after="0" w:line="262" w:lineRule="auto"/>
        <w:ind w:left="420" w:right="144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извлекать и использовать информацию, представленную в текстовой, графической (рисунок, схема, таблица) форме, заполнять таблицы; </w:t>
      </w:r>
    </w:p>
    <w:p w:rsidR="00864E51" w:rsidRPr="00864E51" w:rsidRDefault="00864E51" w:rsidP="00864E51">
      <w:pPr>
        <w:autoSpaceDE w:val="0"/>
        <w:autoSpaceDN w:val="0"/>
        <w:spacing w:before="192" w:after="0" w:line="230" w:lineRule="auto"/>
        <w:jc w:val="center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устанавливать логику перебора вариантов для решения простейших комбинаторных задач; </w:t>
      </w:r>
    </w:p>
    <w:p w:rsidR="00864E51" w:rsidRPr="00864E51" w:rsidRDefault="00864E51" w:rsidP="00864E51">
      <w:pPr>
        <w:autoSpaceDE w:val="0"/>
        <w:autoSpaceDN w:val="0"/>
        <w:spacing w:before="192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—  дополнять модели (схемы, изображения) готовыми числовыми данными.</w:t>
      </w:r>
    </w:p>
    <w:p w:rsidR="00864E51" w:rsidRPr="00864E51" w:rsidRDefault="00864E51" w:rsidP="00864E51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коммуникативные учебные действия:</w:t>
      </w:r>
    </w:p>
    <w:p w:rsidR="00864E51" w:rsidRPr="00864E51" w:rsidRDefault="00864E51" w:rsidP="00864E51">
      <w:pPr>
        <w:autoSpaceDE w:val="0"/>
        <w:autoSpaceDN w:val="0"/>
        <w:spacing w:before="178" w:after="0" w:line="262" w:lineRule="auto"/>
        <w:ind w:left="420" w:right="432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комментировать ход вычислений; объяснять выбор величины, соответствующей ситуации измерения;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составлять текстовую задачу с заданным отношением (готовым решением) по образцу;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использовать математические знаки и терминологию для описания сюжетной ситуации;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конструирования утверждений, выводов относительно данных объектов, отношения;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называть числа, величины, геометрические фигуры, обладающие заданным свойством;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записывать, читать число, числовое выражение;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приводить примеры, иллюстрирующие смысл арифметического действия; </w:t>
      </w:r>
    </w:p>
    <w:p w:rsidR="00864E51" w:rsidRPr="00864E51" w:rsidRDefault="00864E51" w:rsidP="00864E51">
      <w:pPr>
        <w:rPr>
          <w:rFonts w:ascii="Cambria" w:eastAsia="MS Mincho" w:hAnsi="Cambria" w:cs="Times New Roman"/>
        </w:rPr>
        <w:sectPr w:rsidR="00864E51" w:rsidRPr="00864E51">
          <w:pgSz w:w="11900" w:h="16840"/>
          <w:pgMar w:top="286" w:right="688" w:bottom="468" w:left="666" w:header="720" w:footer="720" w:gutter="0"/>
          <w:cols w:space="720" w:equalWidth="0">
            <w:col w:w="10546" w:space="0"/>
          </w:cols>
          <w:docGrid w:linePitch="360"/>
        </w:sectPr>
      </w:pPr>
    </w:p>
    <w:p w:rsidR="00864E51" w:rsidRPr="00864E51" w:rsidRDefault="00864E51" w:rsidP="00864E51">
      <w:pPr>
        <w:autoSpaceDE w:val="0"/>
        <w:autoSpaceDN w:val="0"/>
        <w:spacing w:after="108" w:line="220" w:lineRule="exact"/>
        <w:rPr>
          <w:rFonts w:ascii="Cambria" w:eastAsia="MS Mincho" w:hAnsi="Cambria" w:cs="Times New Roman"/>
        </w:rPr>
      </w:pPr>
    </w:p>
    <w:p w:rsidR="00864E51" w:rsidRPr="00864E51" w:rsidRDefault="00864E51" w:rsidP="00864E51">
      <w:pPr>
        <w:autoSpaceDE w:val="0"/>
        <w:autoSpaceDN w:val="0"/>
        <w:spacing w:after="0" w:line="230" w:lineRule="auto"/>
        <w:ind w:left="24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—  конструировать утверждения с использованием слов «каждый», «все».</w:t>
      </w:r>
    </w:p>
    <w:p w:rsidR="00864E51" w:rsidRPr="00864E51" w:rsidRDefault="00864E51" w:rsidP="00864E51">
      <w:pPr>
        <w:autoSpaceDE w:val="0"/>
        <w:autoSpaceDN w:val="0"/>
        <w:spacing w:before="178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регулятивные учебные действия:</w:t>
      </w:r>
    </w:p>
    <w:p w:rsidR="00864E51" w:rsidRPr="00864E51" w:rsidRDefault="00864E51" w:rsidP="00864E51">
      <w:pPr>
        <w:autoSpaceDE w:val="0"/>
        <w:autoSpaceDN w:val="0"/>
        <w:spacing w:before="178" w:after="0" w:line="262" w:lineRule="auto"/>
        <w:ind w:left="240" w:right="1296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следовать установленному правилу, по которому составлен ряд чисел, величин, геометрических фигур; </w:t>
      </w:r>
    </w:p>
    <w:p w:rsidR="00864E51" w:rsidRPr="00864E51" w:rsidRDefault="00864E51" w:rsidP="00864E51">
      <w:pPr>
        <w:autoSpaceDE w:val="0"/>
        <w:autoSpaceDN w:val="0"/>
        <w:spacing w:before="190" w:after="0" w:line="262" w:lineRule="auto"/>
        <w:ind w:left="240" w:right="1296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организовывать, участвовать, контролировать ход и результат парной работы с математическим материалом; </w:t>
      </w:r>
    </w:p>
    <w:p w:rsidR="00864E51" w:rsidRPr="00864E51" w:rsidRDefault="00864E51" w:rsidP="00864E51">
      <w:pPr>
        <w:autoSpaceDE w:val="0"/>
        <w:autoSpaceDN w:val="0"/>
        <w:spacing w:before="190" w:after="0" w:line="262" w:lineRule="auto"/>
        <w:ind w:left="240" w:right="432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проверять правильность вычисления с помощью другого приёма выполнения действия, обратного действия; </w:t>
      </w:r>
    </w:p>
    <w:p w:rsidR="00864E51" w:rsidRPr="00864E51" w:rsidRDefault="00864E51" w:rsidP="00864E51">
      <w:pPr>
        <w:autoSpaceDE w:val="0"/>
        <w:autoSpaceDN w:val="0"/>
        <w:spacing w:before="192" w:after="0" w:line="230" w:lineRule="auto"/>
        <w:ind w:left="24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—  находить с помощью учителя причину возникшей ошибки и трудности.</w:t>
      </w:r>
    </w:p>
    <w:p w:rsidR="00864E51" w:rsidRPr="00864E51" w:rsidRDefault="00864E51" w:rsidP="00864E51">
      <w:pPr>
        <w:autoSpaceDE w:val="0"/>
        <w:autoSpaceDN w:val="0"/>
        <w:spacing w:before="180" w:after="0" w:line="230" w:lineRule="auto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i/>
          <w:color w:val="000000"/>
          <w:sz w:val="24"/>
        </w:rPr>
        <w:t>Совместная деятельность:</w:t>
      </w:r>
    </w:p>
    <w:p w:rsidR="00864E51" w:rsidRPr="00864E51" w:rsidRDefault="00864E51" w:rsidP="00864E51">
      <w:pPr>
        <w:autoSpaceDE w:val="0"/>
        <w:autoSpaceDN w:val="0"/>
        <w:spacing w:before="178" w:after="0" w:line="262" w:lineRule="auto"/>
        <w:ind w:left="240" w:right="288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принимать правила совместной деятельности при работе в парах, группах, составленных учителем или самостоятельно; </w:t>
      </w:r>
    </w:p>
    <w:p w:rsidR="00864E51" w:rsidRPr="00864E51" w:rsidRDefault="00864E51" w:rsidP="00864E51">
      <w:pPr>
        <w:autoSpaceDE w:val="0"/>
        <w:autoSpaceDN w:val="0"/>
        <w:spacing w:before="190" w:after="0" w:line="271" w:lineRule="auto"/>
        <w:ind w:left="240" w:right="288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участвовать в парной и групповой работе с математическим материалом: обсуждать цель деятельности, ход работы, комментировать свои действия, выслушивать мнения других участников, готовить презентацию (устное выступление) решения или ответа; </w:t>
      </w:r>
    </w:p>
    <w:p w:rsidR="00864E51" w:rsidRPr="00864E51" w:rsidRDefault="00864E51" w:rsidP="00864E51">
      <w:pPr>
        <w:autoSpaceDE w:val="0"/>
        <w:autoSpaceDN w:val="0"/>
        <w:spacing w:before="190" w:after="0" w:line="271" w:lineRule="auto"/>
        <w:ind w:left="24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решать совместно математические задачи поискового и творческого характера (определять с помощью измерительных инструментов длину, определять время и продолжительность с помощью часов;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24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 xml:space="preserve">—  выполнять прикидку и оценку результата действий, измерений); </w:t>
      </w:r>
    </w:p>
    <w:p w:rsidR="00864E51" w:rsidRPr="00864E51" w:rsidRDefault="00864E51" w:rsidP="00864E51">
      <w:pPr>
        <w:autoSpaceDE w:val="0"/>
        <w:autoSpaceDN w:val="0"/>
        <w:spacing w:before="190" w:after="0" w:line="230" w:lineRule="auto"/>
        <w:ind w:left="240"/>
        <w:rPr>
          <w:rFonts w:ascii="Cambria" w:eastAsia="MS Mincho" w:hAnsi="Cambria" w:cs="Times New Roman"/>
        </w:rPr>
      </w:pPr>
      <w:r w:rsidRPr="00864E51">
        <w:rPr>
          <w:rFonts w:ascii="Times New Roman" w:eastAsia="Times New Roman" w:hAnsi="Times New Roman" w:cs="Times New Roman"/>
          <w:color w:val="000000"/>
          <w:sz w:val="24"/>
        </w:rPr>
        <w:t>—  совместно с учителем оценивать результаты выполнения общей работы.</w:t>
      </w:r>
    </w:p>
    <w:p w:rsidR="0086542D" w:rsidRDefault="003349C7">
      <w:pPr>
        <w:rPr>
          <w:rFonts w:ascii="Times New Roman" w:hAnsi="Times New Roman" w:cs="Times New Roman"/>
          <w:b/>
          <w:sz w:val="24"/>
          <w:szCs w:val="24"/>
        </w:rPr>
      </w:pPr>
      <w:r w:rsidRPr="003349C7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365C8E" w:rsidRPr="00365C8E" w:rsidRDefault="00365C8E" w:rsidP="00365C8E">
      <w:pPr>
        <w:autoSpaceDE w:val="0"/>
        <w:autoSpaceDN w:val="0"/>
        <w:spacing w:before="346" w:after="0" w:line="271" w:lineRule="auto"/>
        <w:ind w:right="144" w:firstLine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Основное содержание обучения в программе представлено разделами: «Числа и </w:t>
      </w:r>
      <w:proofErr w:type="spellStart"/>
      <w:r w:rsidRPr="00365C8E">
        <w:rPr>
          <w:rFonts w:ascii="Times New Roman" w:eastAsia="Times New Roman" w:hAnsi="Times New Roman" w:cs="Times New Roman"/>
          <w:color w:val="000000"/>
          <w:sz w:val="24"/>
        </w:rPr>
        <w:t>величины»,«Арифметические</w:t>
      </w:r>
      <w:proofErr w:type="spellEnd"/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 действия», «Текстовые задачи», «Пространственные отношения и геометрические фигуры», «Математическая информация».</w:t>
      </w:r>
    </w:p>
    <w:p w:rsidR="00365C8E" w:rsidRPr="00365C8E" w:rsidRDefault="00365C8E" w:rsidP="00365C8E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b/>
          <w:color w:val="000000"/>
          <w:sz w:val="24"/>
        </w:rPr>
        <w:t>Числа и величины</w:t>
      </w:r>
    </w:p>
    <w:p w:rsidR="00365C8E" w:rsidRPr="00365C8E" w:rsidRDefault="00365C8E" w:rsidP="00365C8E">
      <w:pPr>
        <w:autoSpaceDE w:val="0"/>
        <w:autoSpaceDN w:val="0"/>
        <w:spacing w:before="118" w:after="0" w:line="271" w:lineRule="auto"/>
        <w:ind w:firstLine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Числа в пределах 1000: чтение, запись, сравнение, представление в виде суммы разрядных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слагаемых. Равенства и неравенства: чтение, составление.  Увеличение/уменьшение числа в несколько раз. Кратное сравнение чисел.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Масса (единица массы — грамм); соотношение между килограммом и граммом; </w:t>
      </w:r>
      <w:proofErr w:type="spellStart"/>
      <w:r w:rsidRPr="00365C8E">
        <w:rPr>
          <w:rFonts w:ascii="Times New Roman" w:eastAsia="Times New Roman" w:hAnsi="Times New Roman" w:cs="Times New Roman"/>
          <w:color w:val="000000"/>
          <w:sz w:val="24"/>
        </w:rPr>
        <w:t>отношение«тяжелее</w:t>
      </w:r>
      <w:proofErr w:type="spellEnd"/>
      <w:r w:rsidRPr="00365C8E">
        <w:rPr>
          <w:rFonts w:ascii="Times New Roman" w:eastAsia="Times New Roman" w:hAnsi="Times New Roman" w:cs="Times New Roman"/>
          <w:color w:val="000000"/>
          <w:sz w:val="24"/>
        </w:rPr>
        <w:t>/легче на/в».</w:t>
      </w:r>
    </w:p>
    <w:p w:rsidR="00365C8E" w:rsidRPr="00365C8E" w:rsidRDefault="00365C8E" w:rsidP="00365C8E">
      <w:pPr>
        <w:autoSpaceDE w:val="0"/>
        <w:autoSpaceDN w:val="0"/>
        <w:spacing w:before="72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Стоимость (единицы — рубль, копейка); установление отношения «дороже/дешевле на/в».</w:t>
      </w:r>
    </w:p>
    <w:p w:rsidR="00365C8E" w:rsidRPr="00365C8E" w:rsidRDefault="00365C8E" w:rsidP="00365C8E">
      <w:pPr>
        <w:autoSpaceDE w:val="0"/>
        <w:autoSpaceDN w:val="0"/>
        <w:spacing w:before="70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Соотношение «цена, количество, стоимость» в практической ситуации.</w:t>
      </w:r>
    </w:p>
    <w:p w:rsidR="00365C8E" w:rsidRPr="00365C8E" w:rsidRDefault="00365C8E" w:rsidP="00365C8E">
      <w:pPr>
        <w:autoSpaceDE w:val="0"/>
        <w:autoSpaceDN w:val="0"/>
        <w:spacing w:before="70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Время (единица времени — секунда); установление отношения «быстрее/медленнее на/в».</w:t>
      </w:r>
    </w:p>
    <w:p w:rsidR="00365C8E" w:rsidRPr="00365C8E" w:rsidRDefault="00365C8E" w:rsidP="00365C8E">
      <w:pPr>
        <w:autoSpaceDE w:val="0"/>
        <w:autoSpaceDN w:val="0"/>
        <w:spacing w:before="70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Соотношение «начало, окончание, продолжительность события» в практической ситуации.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Длина (единица длины — миллиметр, километр); соотношение между величинами в пределах тысячи.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Площадь (единицы площади — квадратный метр, квадратный сантиметр, квадратный дециметр, квадратный метр).</w:t>
      </w:r>
    </w:p>
    <w:p w:rsidR="00365C8E" w:rsidRPr="00365C8E" w:rsidRDefault="00365C8E" w:rsidP="00365C8E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b/>
          <w:color w:val="000000"/>
          <w:sz w:val="24"/>
        </w:rPr>
        <w:t>Арифметические действия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118" w:after="0" w:line="262" w:lineRule="auto"/>
        <w:ind w:right="144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Устные вычисления, сводимые к действиям в пределах 100 (табличное и </w:t>
      </w:r>
      <w:proofErr w:type="spellStart"/>
      <w:r w:rsidRPr="00365C8E">
        <w:rPr>
          <w:rFonts w:ascii="Times New Roman" w:eastAsia="Times New Roman" w:hAnsi="Times New Roman" w:cs="Times New Roman"/>
          <w:color w:val="000000"/>
          <w:sz w:val="24"/>
        </w:rPr>
        <w:t>внетабличное</w:t>
      </w:r>
      <w:proofErr w:type="spellEnd"/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 умножение, деление, действия с круглыми числами).</w:t>
      </w:r>
    </w:p>
    <w:p w:rsidR="00365C8E" w:rsidRPr="00365C8E" w:rsidRDefault="00365C8E" w:rsidP="00365C8E">
      <w:pPr>
        <w:autoSpaceDE w:val="0"/>
        <w:autoSpaceDN w:val="0"/>
        <w:spacing w:before="70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lastRenderedPageBreak/>
        <w:t>Письменное сложение, вычитание чисел в пределах 1000. Действия с числами 0 и 1.</w:t>
      </w:r>
    </w:p>
    <w:p w:rsidR="00365C8E" w:rsidRPr="00365C8E" w:rsidRDefault="00365C8E" w:rsidP="00365C8E">
      <w:pPr>
        <w:autoSpaceDE w:val="0"/>
        <w:autoSpaceDN w:val="0"/>
        <w:spacing w:before="70" w:after="0" w:line="271" w:lineRule="auto"/>
        <w:ind w:right="144" w:firstLine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</w:t>
      </w:r>
    </w:p>
    <w:p w:rsidR="00365C8E" w:rsidRPr="00365C8E" w:rsidRDefault="00365C8E" w:rsidP="00365C8E">
      <w:pPr>
        <w:autoSpaceDE w:val="0"/>
        <w:autoSpaceDN w:val="0"/>
        <w:spacing w:before="70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Переместительное, сочетательное свойства сложения, умножения при вычислениях.</w:t>
      </w:r>
    </w:p>
    <w:p w:rsidR="00365C8E" w:rsidRPr="00365C8E" w:rsidRDefault="00365C8E" w:rsidP="00365C8E">
      <w:pPr>
        <w:autoSpaceDE w:val="0"/>
        <w:autoSpaceDN w:val="0"/>
        <w:spacing w:before="70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Нахождение неизвестного компонента арифметического действия.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Порядок действий в числовом выражении, значение числового выражения, содержащего несколько действий (со скобками/без скобок), с вычислениями в пределах 1000.</w:t>
      </w:r>
    </w:p>
    <w:p w:rsidR="00365C8E" w:rsidRPr="00365C8E" w:rsidRDefault="00365C8E" w:rsidP="00365C8E">
      <w:pPr>
        <w:autoSpaceDE w:val="0"/>
        <w:autoSpaceDN w:val="0"/>
        <w:spacing w:before="72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Однородные величины: сложение и вычитание.</w:t>
      </w:r>
    </w:p>
    <w:p w:rsidR="00365C8E" w:rsidRPr="00365C8E" w:rsidRDefault="00365C8E" w:rsidP="00365C8E">
      <w:pPr>
        <w:autoSpaceDE w:val="0"/>
        <w:autoSpaceDN w:val="0"/>
        <w:spacing w:before="264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b/>
          <w:color w:val="000000"/>
          <w:sz w:val="24"/>
        </w:rPr>
        <w:t>Текстовые задачи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118" w:after="0" w:line="281" w:lineRule="auto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Работа с текстовой задачей: анализ данных и отношений, представление на модели, планирование хода решения задачи,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решение арифметическим способом. Задачи на понимание смысла арифметических действий (в том числе деления с остатком), отношений (больше/меньше на/в), зависимостей (купля продажа,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70" w:after="0" w:line="262" w:lineRule="auto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Доля величины: половина, треть, четверть, пятая, десятая часть в практической ситуации; сравнение долей одной величины. Задачи на нахождение доли величины.</w:t>
      </w:r>
    </w:p>
    <w:p w:rsidR="00365C8E" w:rsidRPr="00365C8E" w:rsidRDefault="00365C8E" w:rsidP="00365C8E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b/>
          <w:color w:val="000000"/>
          <w:sz w:val="24"/>
        </w:rPr>
        <w:t>Пространственные отношения и геометрические фигуры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118" w:after="0" w:line="262" w:lineRule="auto"/>
        <w:ind w:right="720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Конструирование геометрических фигур (разбиение фигуры на части, составление фигуры из частей).</w:t>
      </w:r>
    </w:p>
    <w:p w:rsidR="00365C8E" w:rsidRPr="00365C8E" w:rsidRDefault="00365C8E" w:rsidP="00365C8E">
      <w:pPr>
        <w:autoSpaceDE w:val="0"/>
        <w:autoSpaceDN w:val="0"/>
        <w:spacing w:before="70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Периметр многоугольника: измерение, вычисление, запись равенства.</w:t>
      </w:r>
    </w:p>
    <w:p w:rsidR="00365C8E" w:rsidRPr="00365C8E" w:rsidRDefault="00365C8E" w:rsidP="00365C8E">
      <w:pPr>
        <w:rPr>
          <w:rFonts w:ascii="Cambria" w:eastAsia="MS Mincho" w:hAnsi="Cambria" w:cs="Times New Roman"/>
        </w:rPr>
        <w:sectPr w:rsidR="00365C8E" w:rsidRPr="00365C8E">
          <w:pgSz w:w="11900" w:h="16840"/>
          <w:pgMar w:top="298" w:right="650" w:bottom="31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365C8E" w:rsidRPr="00365C8E" w:rsidRDefault="00365C8E" w:rsidP="00365C8E">
      <w:pPr>
        <w:autoSpaceDE w:val="0"/>
        <w:autoSpaceDN w:val="0"/>
        <w:spacing w:after="72" w:line="220" w:lineRule="exact"/>
        <w:rPr>
          <w:rFonts w:ascii="Cambria" w:eastAsia="MS Mincho" w:hAnsi="Cambria" w:cs="Times New Roman"/>
        </w:rPr>
      </w:pPr>
    </w:p>
    <w:p w:rsidR="00365C8E" w:rsidRPr="00365C8E" w:rsidRDefault="00365C8E" w:rsidP="00365C8E">
      <w:pPr>
        <w:autoSpaceDE w:val="0"/>
        <w:autoSpaceDN w:val="0"/>
        <w:spacing w:after="0"/>
        <w:ind w:firstLine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 Сравнение площадей фигур с помощью наложения.</w:t>
      </w:r>
    </w:p>
    <w:p w:rsidR="00365C8E" w:rsidRPr="00365C8E" w:rsidRDefault="00365C8E" w:rsidP="00365C8E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b/>
          <w:color w:val="000000"/>
          <w:sz w:val="24"/>
        </w:rPr>
        <w:t>Математическая информация</w:t>
      </w:r>
    </w:p>
    <w:p w:rsidR="00365C8E" w:rsidRPr="00365C8E" w:rsidRDefault="00365C8E" w:rsidP="00365C8E">
      <w:pPr>
        <w:autoSpaceDE w:val="0"/>
        <w:autoSpaceDN w:val="0"/>
        <w:spacing w:before="118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Классификация объектов по двум признакам.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365C8E" w:rsidRPr="00365C8E" w:rsidRDefault="00365C8E" w:rsidP="00365C8E">
      <w:pPr>
        <w:autoSpaceDE w:val="0"/>
        <w:autoSpaceDN w:val="0"/>
        <w:spacing w:before="70" w:after="0" w:line="271" w:lineRule="auto"/>
        <w:ind w:right="288" w:firstLine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поездов); внесение данных в таблицу; дополнение чертежа данными.</w:t>
      </w:r>
    </w:p>
    <w:p w:rsidR="00365C8E" w:rsidRPr="00365C8E" w:rsidRDefault="00365C8E" w:rsidP="00365C8E">
      <w:pPr>
        <w:autoSpaceDE w:val="0"/>
        <w:autoSpaceDN w:val="0"/>
        <w:spacing w:before="72" w:after="0" w:line="262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Формализованное описание последовательности действий (инструкция, план, схема, алгоритм). Столбчатая диаграмма: чтение, использование данных для решения учебных и практических задач.</w:t>
      </w:r>
    </w:p>
    <w:p w:rsidR="00365C8E" w:rsidRPr="00365C8E" w:rsidRDefault="00365C8E" w:rsidP="00365C8E">
      <w:pPr>
        <w:tabs>
          <w:tab w:val="left" w:pos="180"/>
        </w:tabs>
        <w:autoSpaceDE w:val="0"/>
        <w:autoSpaceDN w:val="0"/>
        <w:spacing w:before="70" w:after="0" w:line="262" w:lineRule="auto"/>
        <w:ind w:right="864"/>
        <w:rPr>
          <w:rFonts w:ascii="Cambria" w:eastAsia="MS Mincho" w:hAnsi="Cambria" w:cs="Times New Roman"/>
        </w:rPr>
      </w:pPr>
      <w:r w:rsidRPr="00365C8E">
        <w:rPr>
          <w:rFonts w:ascii="Cambria" w:eastAsia="MS Mincho" w:hAnsi="Cambria" w:cs="Times New Roman"/>
        </w:rPr>
        <w:tab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</w:t>
      </w:r>
    </w:p>
    <w:p w:rsidR="00365C8E" w:rsidRPr="00365C8E" w:rsidRDefault="00365C8E" w:rsidP="00365C8E">
      <w:pPr>
        <w:autoSpaceDE w:val="0"/>
        <w:autoSpaceDN w:val="0"/>
        <w:spacing w:before="262" w:after="0" w:line="230" w:lineRule="auto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b/>
          <w:color w:val="000000"/>
          <w:sz w:val="24"/>
        </w:rPr>
        <w:t>УНИВЕРСАЛЬНЫЕ УЧЕБНЫЕ ДЕЙСТВИЯ</w:t>
      </w:r>
    </w:p>
    <w:p w:rsidR="00365C8E" w:rsidRPr="00365C8E" w:rsidRDefault="00365C8E" w:rsidP="00365C8E">
      <w:pPr>
        <w:autoSpaceDE w:val="0"/>
        <w:autoSpaceDN w:val="0"/>
        <w:spacing w:before="166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познавательные учебные действия:</w:t>
      </w:r>
    </w:p>
    <w:p w:rsidR="00365C8E" w:rsidRPr="00365C8E" w:rsidRDefault="00365C8E" w:rsidP="00365C8E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сравнивать математические объекты (числа, величины, геометрические фигуры); </w:t>
      </w:r>
    </w:p>
    <w:p w:rsidR="00365C8E" w:rsidRPr="00365C8E" w:rsidRDefault="00365C8E" w:rsidP="00365C8E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выбирать приём вычисления, выполнения действия; конструировать геометрические фигуры; </w:t>
      </w:r>
    </w:p>
    <w:p w:rsidR="00365C8E" w:rsidRPr="00365C8E" w:rsidRDefault="00365C8E" w:rsidP="00365C8E">
      <w:pPr>
        <w:autoSpaceDE w:val="0"/>
        <w:autoSpaceDN w:val="0"/>
        <w:spacing w:before="190" w:after="0" w:line="262" w:lineRule="auto"/>
        <w:ind w:left="420" w:right="288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классифицировать объекты (числа, величины, геометрические фигуры, текстовые задачи в одно действие) по выбранному признаку; </w:t>
      </w:r>
    </w:p>
    <w:p w:rsidR="00365C8E" w:rsidRPr="00365C8E" w:rsidRDefault="00365C8E" w:rsidP="00365C8E">
      <w:pPr>
        <w:autoSpaceDE w:val="0"/>
        <w:autoSpaceDN w:val="0"/>
        <w:spacing w:before="190" w:after="0" w:line="262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прикидывать размеры фигуры, её элементов; понимать смысл зависимостей и математических отношений, описанных в задаче; </w:t>
      </w:r>
    </w:p>
    <w:p w:rsidR="00365C8E" w:rsidRPr="00365C8E" w:rsidRDefault="00365C8E" w:rsidP="00365C8E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различать и использовать разные приёмы и алгоритмы вычисления; </w:t>
      </w:r>
    </w:p>
    <w:p w:rsidR="00365C8E" w:rsidRPr="00365C8E" w:rsidRDefault="00365C8E" w:rsidP="00365C8E">
      <w:pPr>
        <w:autoSpaceDE w:val="0"/>
        <w:autoSpaceDN w:val="0"/>
        <w:spacing w:before="190" w:after="0" w:line="262" w:lineRule="auto"/>
        <w:ind w:left="420" w:right="7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выбирать метод решения (моделирование ситуации, перебор вариантов, использование алгоритма); </w:t>
      </w:r>
    </w:p>
    <w:p w:rsidR="00365C8E" w:rsidRPr="00365C8E" w:rsidRDefault="00365C8E" w:rsidP="00365C8E">
      <w:pPr>
        <w:autoSpaceDE w:val="0"/>
        <w:autoSpaceDN w:val="0"/>
        <w:spacing w:before="190" w:after="0" w:line="271" w:lineRule="auto"/>
        <w:ind w:left="420" w:right="144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соотносить начало, окончание, продолжительность события в практической ситуации; составлять ряд чисел (величин, геометрических фигур) по самостоятельно выбранному правилу; моделировать предложенную практическую ситуацию; </w:t>
      </w:r>
    </w:p>
    <w:p w:rsidR="00365C8E" w:rsidRPr="00365C8E" w:rsidRDefault="00365C8E" w:rsidP="00365C8E">
      <w:pPr>
        <w:autoSpaceDE w:val="0"/>
        <w:autoSpaceDN w:val="0"/>
        <w:spacing w:before="192" w:after="0" w:line="230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—  устанавливать последовательность событий, действий сюжета текстовой задачи.</w:t>
      </w:r>
    </w:p>
    <w:p w:rsidR="00365C8E" w:rsidRPr="00365C8E" w:rsidRDefault="00365C8E" w:rsidP="00365C8E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i/>
          <w:color w:val="000000"/>
          <w:sz w:val="24"/>
        </w:rPr>
        <w:t>Работа с информацией:</w:t>
      </w:r>
    </w:p>
    <w:p w:rsidR="00365C8E" w:rsidRPr="00365C8E" w:rsidRDefault="00365C8E" w:rsidP="00365C8E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читать информацию, представленную в разных формах; </w:t>
      </w:r>
    </w:p>
    <w:p w:rsidR="00365C8E" w:rsidRPr="00365C8E" w:rsidRDefault="00365C8E" w:rsidP="00365C8E">
      <w:pPr>
        <w:autoSpaceDE w:val="0"/>
        <w:autoSpaceDN w:val="0"/>
        <w:spacing w:before="190" w:after="0" w:line="230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извлекать и интерпретировать числовые данные, представленные в таблице, на диаграмме; </w:t>
      </w:r>
    </w:p>
    <w:p w:rsidR="00365C8E" w:rsidRPr="00365C8E" w:rsidRDefault="00365C8E" w:rsidP="00365C8E">
      <w:pPr>
        <w:autoSpaceDE w:val="0"/>
        <w:autoSpaceDN w:val="0"/>
        <w:spacing w:before="190" w:after="0" w:line="262" w:lineRule="auto"/>
        <w:ind w:left="420" w:right="7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заполнять таблицы сложения и умножения, дополнять данными чертеж; устанавливать соответствие между различными записями решения задачи; </w:t>
      </w:r>
    </w:p>
    <w:p w:rsidR="00365C8E" w:rsidRPr="00365C8E" w:rsidRDefault="00365C8E" w:rsidP="00365C8E">
      <w:pPr>
        <w:autoSpaceDE w:val="0"/>
        <w:autoSpaceDN w:val="0"/>
        <w:spacing w:before="190" w:after="0" w:line="262" w:lineRule="auto"/>
        <w:ind w:left="420" w:right="7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>—  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365C8E" w:rsidRPr="00365C8E" w:rsidRDefault="00365C8E" w:rsidP="00365C8E">
      <w:pPr>
        <w:autoSpaceDE w:val="0"/>
        <w:autoSpaceDN w:val="0"/>
        <w:spacing w:before="178" w:after="0" w:line="230" w:lineRule="auto"/>
        <w:ind w:left="18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коммуникативные учебные действия:</w:t>
      </w:r>
    </w:p>
    <w:p w:rsidR="00365C8E" w:rsidRPr="00365C8E" w:rsidRDefault="00365C8E" w:rsidP="00365C8E">
      <w:pPr>
        <w:autoSpaceDE w:val="0"/>
        <w:autoSpaceDN w:val="0"/>
        <w:spacing w:before="178" w:after="0" w:line="230" w:lineRule="auto"/>
        <w:ind w:left="42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использовать математическую терминологию для описания отношений и зависимостей; </w:t>
      </w:r>
    </w:p>
    <w:p w:rsidR="00365C8E" w:rsidRPr="00365C8E" w:rsidRDefault="00365C8E" w:rsidP="00365C8E">
      <w:pPr>
        <w:rPr>
          <w:rFonts w:ascii="Cambria" w:eastAsia="MS Mincho" w:hAnsi="Cambria" w:cs="Times New Roman"/>
        </w:rPr>
        <w:sectPr w:rsidR="00365C8E" w:rsidRPr="00365C8E">
          <w:pgSz w:w="11900" w:h="16840"/>
          <w:pgMar w:top="292" w:right="706" w:bottom="476" w:left="666" w:header="720" w:footer="720" w:gutter="0"/>
          <w:cols w:space="720" w:equalWidth="0">
            <w:col w:w="10528" w:space="0"/>
          </w:cols>
          <w:docGrid w:linePitch="360"/>
        </w:sectPr>
      </w:pPr>
    </w:p>
    <w:p w:rsidR="00365C8E" w:rsidRPr="00365C8E" w:rsidRDefault="00365C8E" w:rsidP="00365C8E">
      <w:pPr>
        <w:autoSpaceDE w:val="0"/>
        <w:autoSpaceDN w:val="0"/>
        <w:spacing w:after="108" w:line="220" w:lineRule="exact"/>
        <w:rPr>
          <w:rFonts w:ascii="Cambria" w:eastAsia="MS Mincho" w:hAnsi="Cambria" w:cs="Times New Roman"/>
        </w:rPr>
      </w:pPr>
    </w:p>
    <w:p w:rsidR="00365C8E" w:rsidRPr="00365C8E" w:rsidRDefault="00365C8E" w:rsidP="00365C8E">
      <w:pPr>
        <w:autoSpaceDE w:val="0"/>
        <w:autoSpaceDN w:val="0"/>
        <w:spacing w:after="0" w:line="334" w:lineRule="auto"/>
        <w:ind w:left="24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строить речевые высказывания для решения задач; составлять текстовую задачу;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объяснять на примерах отношения «больше/меньше на … », «больше/меньше в … », «равно»; использовать математическую символику для составления числовых выражений;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выбирать, осуществлять переход от одних единиц  измерения величины к другим в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соответствии с практической ситуацией;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—  участвовать в обсуждении ошибок в ходе и результате выполнения вычисления.</w:t>
      </w:r>
    </w:p>
    <w:p w:rsidR="00365C8E" w:rsidRPr="00365C8E" w:rsidRDefault="00365C8E" w:rsidP="00365C8E">
      <w:pPr>
        <w:autoSpaceDE w:val="0"/>
        <w:autoSpaceDN w:val="0"/>
        <w:spacing w:before="178" w:after="0" w:line="367" w:lineRule="auto"/>
        <w:ind w:left="240" w:hanging="24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i/>
          <w:color w:val="000000"/>
          <w:sz w:val="24"/>
        </w:rPr>
        <w:t>Универсальные регулятивные учебные действия: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проверять ход и результат выполнения действия;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вести поиск ошибок, характеризовать их и исправлять;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формулировать ответ (вывод), подтверждать его объяснением, расчётами;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—  выбирать и использовать различные приёмы прикидки и проверки правильности вычисления; —  проверять полноту и правильность заполнения таблиц сложения, умножения..</w:t>
      </w:r>
    </w:p>
    <w:p w:rsidR="00365C8E" w:rsidRPr="00365C8E" w:rsidRDefault="00365C8E" w:rsidP="00365C8E">
      <w:pPr>
        <w:autoSpaceDE w:val="0"/>
        <w:autoSpaceDN w:val="0"/>
        <w:spacing w:before="178" w:after="0" w:line="326" w:lineRule="auto"/>
        <w:ind w:left="240" w:hanging="240"/>
        <w:rPr>
          <w:rFonts w:ascii="Cambria" w:eastAsia="MS Mincho" w:hAnsi="Cambria" w:cs="Times New Roman"/>
        </w:rPr>
      </w:pPr>
      <w:r w:rsidRPr="00365C8E">
        <w:rPr>
          <w:rFonts w:ascii="Times New Roman" w:eastAsia="Times New Roman" w:hAnsi="Times New Roman" w:cs="Times New Roman"/>
          <w:i/>
          <w:color w:val="000000"/>
          <w:sz w:val="24"/>
        </w:rPr>
        <w:t>Совместная деятельность: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при работе в группе или в паре выполнять предложенные задания (находить разные решения; определять с помощью цифровых и аналоговых приборов, измерительных инструментов длину, массу, время);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 xml:space="preserve">—  договариваться о распределении обязанностей в совместном труде, выполнять роли руководителя, подчинённого, сдержанно принимать замечания к своей работе; </w:t>
      </w:r>
      <w:r w:rsidRPr="00365C8E">
        <w:rPr>
          <w:rFonts w:ascii="Cambria" w:eastAsia="MS Mincho" w:hAnsi="Cambria" w:cs="Times New Roman"/>
        </w:rPr>
        <w:br/>
      </w:r>
      <w:r w:rsidRPr="00365C8E">
        <w:rPr>
          <w:rFonts w:ascii="Times New Roman" w:eastAsia="Times New Roman" w:hAnsi="Times New Roman" w:cs="Times New Roman"/>
          <w:color w:val="000000"/>
          <w:sz w:val="24"/>
        </w:rPr>
        <w:t>—  выполнять совместно прикидку и оценку результата выполнения общей работы.</w:t>
      </w:r>
    </w:p>
    <w:p w:rsidR="00365C8E" w:rsidRPr="00365C8E" w:rsidRDefault="00365C8E" w:rsidP="00365C8E">
      <w:pPr>
        <w:rPr>
          <w:rFonts w:ascii="Cambria" w:eastAsia="MS Mincho" w:hAnsi="Cambria" w:cs="Times New Roman"/>
        </w:rPr>
        <w:sectPr w:rsidR="00365C8E" w:rsidRPr="00365C8E">
          <w:pgSz w:w="11900" w:h="16840"/>
          <w:pgMar w:top="328" w:right="720" w:bottom="1440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3349C7" w:rsidRDefault="00365C8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4 класс</w:t>
      </w:r>
    </w:p>
    <w:p w:rsidR="002151AC" w:rsidRPr="002151AC" w:rsidRDefault="002151AC" w:rsidP="002151AC">
      <w:pPr>
        <w:widowControl w:val="0"/>
        <w:spacing w:before="179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Основное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содержание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обучения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программе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представлено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разделами: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«Числа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величины»,</w:t>
      </w:r>
    </w:p>
    <w:p w:rsidR="002151AC" w:rsidRPr="002151AC" w:rsidRDefault="002151AC" w:rsidP="002151AC">
      <w:pPr>
        <w:widowControl w:val="0"/>
        <w:spacing w:before="60" w:after="0" w:line="288" w:lineRule="auto"/>
        <w:ind w:left="106" w:right="279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«Арифметические действия», «Текстовые задачи», «Пространственные отношения и геометрические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фигуры»,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«Математическая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информация».</w:t>
      </w:r>
    </w:p>
    <w:p w:rsidR="002151AC" w:rsidRPr="002151AC" w:rsidRDefault="002151AC" w:rsidP="002151AC">
      <w:pPr>
        <w:widowControl w:val="0"/>
        <w:spacing w:before="191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Числа</w:t>
      </w:r>
      <w:r w:rsidRPr="002151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b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величины</w:t>
      </w:r>
    </w:p>
    <w:p w:rsidR="002151AC" w:rsidRPr="002151AC" w:rsidRDefault="002151AC" w:rsidP="002151AC">
      <w:pPr>
        <w:widowControl w:val="0"/>
        <w:spacing w:before="108" w:after="0" w:line="288" w:lineRule="auto"/>
        <w:ind w:left="106" w:right="9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Числа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пределах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миллиона: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чтение,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запись,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поразрядное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сравнение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упорядочение.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большее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или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меньшее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данного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числа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заданное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разрядных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единиц,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заданное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 раз.</w:t>
      </w:r>
    </w:p>
    <w:p w:rsidR="002151AC" w:rsidRPr="002151AC" w:rsidRDefault="002151AC" w:rsidP="002151AC">
      <w:pPr>
        <w:widowControl w:val="0"/>
        <w:spacing w:after="0" w:line="288" w:lineRule="auto"/>
        <w:ind w:left="286" w:right="217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Величины: сравнение объектов по массе, длине, площади, вместимости.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Единицы массы — центнер, тонна; соотношения между единицами массы.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Единицы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времени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(сутки,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неделя,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месяц,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год,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век),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соотношение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между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ними.</w:t>
      </w:r>
    </w:p>
    <w:p w:rsidR="002151AC" w:rsidRPr="002151AC" w:rsidRDefault="002151AC" w:rsidP="002151AC">
      <w:pPr>
        <w:widowControl w:val="0"/>
        <w:spacing w:after="0" w:line="288" w:lineRule="auto"/>
        <w:ind w:left="106" w:right="557" w:firstLine="18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Единицы длины (миллиметр, сантиметр, дециметр, метр, километр), площади (квадратный метр,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квадратный сантиметр), вместимости (литр), скорости (километры в час, метры в минуту, метры в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секунду);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соотношение между единицами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пределах 100 000.</w:t>
      </w:r>
    </w:p>
    <w:p w:rsidR="002151AC" w:rsidRPr="002151AC" w:rsidRDefault="002151AC" w:rsidP="002151AC">
      <w:pPr>
        <w:widowControl w:val="0"/>
        <w:spacing w:after="0" w:line="274" w:lineRule="exact"/>
        <w:ind w:left="286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Доля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величины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времени,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массы,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длины.</w:t>
      </w:r>
    </w:p>
    <w:p w:rsidR="002151AC" w:rsidRPr="002151AC" w:rsidRDefault="002151AC" w:rsidP="002151A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0"/>
          <w:lang w:eastAsia="ru-RU"/>
        </w:rPr>
      </w:pPr>
    </w:p>
    <w:p w:rsidR="002151AC" w:rsidRPr="002151AC" w:rsidRDefault="002151AC" w:rsidP="002151AC">
      <w:pPr>
        <w:widowControl w:val="0"/>
        <w:spacing w:before="1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Арифметические</w:t>
      </w:r>
      <w:r w:rsidRPr="002151AC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действия</w:t>
      </w:r>
    </w:p>
    <w:p w:rsidR="002151AC" w:rsidRPr="002151AC" w:rsidRDefault="002151AC" w:rsidP="002151AC">
      <w:pPr>
        <w:widowControl w:val="0"/>
        <w:spacing w:before="108" w:after="0" w:line="288" w:lineRule="auto"/>
        <w:ind w:left="106" w:right="79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Письменное сложение, вычитание многозначных чисел в пределах миллиона. Письменное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умножение, деление многозначных чисел на однозначное/двузначное число в пределах 100 000;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деление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остатком. Умножение/деление на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10, 100, 1000.</w:t>
      </w:r>
    </w:p>
    <w:p w:rsidR="002151AC" w:rsidRPr="002151AC" w:rsidRDefault="002151AC" w:rsidP="002151AC">
      <w:pPr>
        <w:widowControl w:val="0"/>
        <w:spacing w:after="0" w:line="288" w:lineRule="auto"/>
        <w:ind w:left="106" w:right="165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Свойства арифметических действий и их применение для вычислений. Поиск значения числового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выражения, содержащего несколько действий в пределах 100 000. Проверка результата вычислений, в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том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числе с помощью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калькулятора.</w:t>
      </w:r>
    </w:p>
    <w:p w:rsidR="002151AC" w:rsidRPr="002151AC" w:rsidRDefault="002151AC" w:rsidP="002151AC">
      <w:pPr>
        <w:widowControl w:val="0"/>
        <w:spacing w:after="0" w:line="288" w:lineRule="auto"/>
        <w:ind w:left="106" w:right="577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Равенство, содержащее неизвестный компонент арифметического действия: запись, нахождение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неизвестного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компонента.</w:t>
      </w:r>
    </w:p>
    <w:p w:rsidR="002151AC" w:rsidRPr="002151AC" w:rsidRDefault="002151AC" w:rsidP="002151AC">
      <w:pPr>
        <w:widowControl w:val="0"/>
        <w:spacing w:after="0" w:line="275" w:lineRule="exact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Умножение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деление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величины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однозначное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число.</w:t>
      </w:r>
    </w:p>
    <w:p w:rsidR="002151AC" w:rsidRPr="002151AC" w:rsidRDefault="002151AC" w:rsidP="002151A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0"/>
          <w:lang w:eastAsia="ru-RU"/>
        </w:rPr>
      </w:pPr>
    </w:p>
    <w:p w:rsidR="002151AC" w:rsidRPr="002151AC" w:rsidRDefault="002151AC" w:rsidP="002151AC">
      <w:pPr>
        <w:widowControl w:val="0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Текстовые</w:t>
      </w:r>
      <w:r w:rsidRPr="002151AC">
        <w:rPr>
          <w:rFonts w:ascii="Times New Roman" w:eastAsia="Times New Roman" w:hAnsi="Times New Roman" w:cs="Times New Roman"/>
          <w:b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задачи</w:t>
      </w:r>
    </w:p>
    <w:p w:rsidR="002151AC" w:rsidRPr="002151AC" w:rsidRDefault="002151AC" w:rsidP="002151AC">
      <w:pPr>
        <w:widowControl w:val="0"/>
        <w:spacing w:before="108" w:after="0" w:line="288" w:lineRule="auto"/>
        <w:ind w:left="106" w:right="165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Работа с текстовой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задачей,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решение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которой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содержит 2—3 действия: анализ, представление на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модели; планирование и запись решения; проверка решения и ответа. Анализ зависимостей,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характеризующих процессы: движения (скорость, время, пройденный путь), работы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(производительность,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время,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объём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работы),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купли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продажи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(цена,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количество,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стоимость)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решение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соответствующих задач. Задачи на установление времени (начало, продолжительность и окончание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события), расчёта количества, расхода, изменения. Задачи на нахождение доли величины, величины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её доле. Разные способы решения некоторых видов изученных задач. Оформление решения по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действиям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пояснением,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 вопросам,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 помощью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числового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выражения.</w:t>
      </w:r>
    </w:p>
    <w:p w:rsidR="002151AC" w:rsidRPr="002151AC" w:rsidRDefault="002151AC" w:rsidP="002151AC">
      <w:pPr>
        <w:widowControl w:val="0"/>
        <w:spacing w:before="187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Пространственные</w:t>
      </w:r>
      <w:r w:rsidRPr="002151A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отношения</w:t>
      </w:r>
      <w:r w:rsidRPr="002151AC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геометрические</w:t>
      </w:r>
      <w:r w:rsidRPr="002151AC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фигуры</w:t>
      </w:r>
    </w:p>
    <w:p w:rsidR="002151AC" w:rsidRPr="002151AC" w:rsidRDefault="002151AC" w:rsidP="002151AC">
      <w:pPr>
        <w:widowControl w:val="0"/>
        <w:spacing w:before="108" w:after="0" w:line="240" w:lineRule="auto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Наглядные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представления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симметрии.</w:t>
      </w:r>
    </w:p>
    <w:p w:rsidR="002151AC" w:rsidRPr="002151AC" w:rsidRDefault="002151AC" w:rsidP="002151AC">
      <w:pPr>
        <w:widowControl w:val="0"/>
        <w:spacing w:before="60" w:after="0" w:line="288" w:lineRule="auto"/>
        <w:ind w:left="106" w:right="854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Окружность, круг: распознавание и изображение; построение окружности заданного радиуса.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Построение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изученных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геометрических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фигур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помощью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линейки,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угольника,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циркуля.</w:t>
      </w:r>
    </w:p>
    <w:p w:rsidR="002151AC" w:rsidRPr="002151AC" w:rsidRDefault="002151AC" w:rsidP="002151AC">
      <w:pPr>
        <w:widowControl w:val="0"/>
        <w:spacing w:after="0" w:line="288" w:lineRule="auto"/>
        <w:ind w:left="106" w:right="372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Пространственные геометрические фигуры (тела): шар, куб, цилиндр, конус, пирамида; различение,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называние.</w:t>
      </w:r>
    </w:p>
    <w:p w:rsidR="002151AC" w:rsidRPr="002151AC" w:rsidRDefault="002151AC" w:rsidP="002151AC">
      <w:pPr>
        <w:widowControl w:val="0"/>
        <w:spacing w:after="0" w:line="288" w:lineRule="auto"/>
        <w:ind w:left="106" w:right="1110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Конструирование: разбиение фигуры на прямоугольники (квадраты), составление фигур из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прямоугольников/квадратов.</w:t>
      </w:r>
    </w:p>
    <w:p w:rsidR="002151AC" w:rsidRPr="002151AC" w:rsidRDefault="002151AC" w:rsidP="002151AC">
      <w:pPr>
        <w:widowControl w:val="0"/>
        <w:spacing w:after="0" w:line="275" w:lineRule="exact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Периметр,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площадь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фигуры,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составленной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двух,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трёх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прямоугольников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(квадратов).</w:t>
      </w:r>
    </w:p>
    <w:p w:rsidR="002151AC" w:rsidRPr="002151AC" w:rsidRDefault="002151AC" w:rsidP="002151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151AC" w:rsidRPr="002151AC">
          <w:pgSz w:w="11900" w:h="16840"/>
          <w:pgMar w:top="520" w:right="540" w:bottom="280" w:left="560" w:header="720" w:footer="720" w:gutter="0"/>
          <w:cols w:space="720"/>
        </w:sectPr>
      </w:pPr>
    </w:p>
    <w:p w:rsidR="002151AC" w:rsidRPr="002151AC" w:rsidRDefault="002151AC" w:rsidP="002151AC">
      <w:pPr>
        <w:widowControl w:val="0"/>
        <w:spacing w:before="70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Математическая</w:t>
      </w:r>
      <w:r w:rsidRPr="002151AC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информация</w:t>
      </w:r>
    </w:p>
    <w:p w:rsidR="002151AC" w:rsidRPr="002151AC" w:rsidRDefault="002151AC" w:rsidP="002151AC">
      <w:pPr>
        <w:widowControl w:val="0"/>
        <w:spacing w:before="108" w:after="0" w:line="288" w:lineRule="auto"/>
        <w:ind w:left="106" w:right="1222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Работа с утверждениями: конструирование, проверка истинности; составление и проверка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логических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рассуждений при решении задач.</w:t>
      </w:r>
    </w:p>
    <w:p w:rsidR="002151AC" w:rsidRPr="002151AC" w:rsidRDefault="002151AC" w:rsidP="002151AC">
      <w:pPr>
        <w:widowControl w:val="0"/>
        <w:spacing w:after="0" w:line="288" w:lineRule="auto"/>
        <w:ind w:left="106" w:right="727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Данные о реальных процессах и явлениях окружающего мира, представленные на диаграммах,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схемах, в таблицах, текстах. Сбор математических данных о заданном объекте (числе, величине,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геометрической фигуре). Поиск информации в справочной литературе, сети Интернет. Запись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информации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предложенной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таблице, на столбчатой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диаграмме.</w:t>
      </w:r>
    </w:p>
    <w:p w:rsidR="002151AC" w:rsidRPr="002151AC" w:rsidRDefault="002151AC" w:rsidP="002151AC">
      <w:pPr>
        <w:widowControl w:val="0"/>
        <w:spacing w:after="0" w:line="288" w:lineRule="auto"/>
        <w:ind w:left="106" w:right="313" w:firstLine="18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Доступные электронные средства обучения, пособия, тренажёры, их использование под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руководством педагога и самостоятельно. Правила безопасной работы с электронными источниками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информации (электронная форма учебника, электронные словари, образовательные сайты,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ориентированные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 детей младшего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школьного возраста).</w:t>
      </w:r>
    </w:p>
    <w:p w:rsidR="002151AC" w:rsidRPr="002151AC" w:rsidRDefault="002151AC" w:rsidP="002151AC">
      <w:pPr>
        <w:widowControl w:val="0"/>
        <w:spacing w:after="0" w:line="274" w:lineRule="exact"/>
        <w:ind w:left="28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Алгоритмы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учебных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практических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задач.</w:t>
      </w:r>
    </w:p>
    <w:p w:rsidR="002151AC" w:rsidRPr="002151AC" w:rsidRDefault="002151AC" w:rsidP="002151AC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0"/>
          <w:lang w:eastAsia="ru-RU"/>
        </w:rPr>
      </w:pPr>
    </w:p>
    <w:p w:rsidR="002151AC" w:rsidRPr="002151AC" w:rsidRDefault="002151AC" w:rsidP="002151AC">
      <w:pPr>
        <w:widowControl w:val="0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УНИВЕРСАЛЬНЫЕ</w:t>
      </w:r>
      <w:r w:rsidRPr="002151AC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УЧЕБНЫЕ</w:t>
      </w:r>
      <w:r w:rsidRPr="002151AC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ДЕЙСТВИЯ</w:t>
      </w:r>
    </w:p>
    <w:p w:rsidR="002151AC" w:rsidRPr="002151AC" w:rsidRDefault="002151AC" w:rsidP="002151AC">
      <w:pPr>
        <w:widowControl w:val="0"/>
        <w:spacing w:before="156" w:after="0" w:line="240" w:lineRule="auto"/>
        <w:ind w:left="286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Универсальные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познавательные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учебные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действия: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68" w:after="0" w:line="288" w:lineRule="auto"/>
        <w:ind w:left="0" w:right="1711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ориентироваться в изученной математической терминологии, использовать её в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высказываниях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 рассуждениях;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88" w:lineRule="auto"/>
        <w:ind w:left="0" w:right="352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сравнивать математические объекты (числа, величины, геометрические фигуры), записывать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признак сравнения; выбирать метод решения математической задачи (алгоритм действия, приём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вычисления,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моделирование ситуации,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перебор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вариантов);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18" w:after="0" w:line="240" w:lineRule="auto"/>
        <w:ind w:left="88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обнаруживать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модели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изученных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геометрических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фигур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окружающем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мире;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88" w:lineRule="auto"/>
        <w:ind w:left="0" w:right="1155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конструировать геометрическую фигуру, обладающую заданным свойством (отрезок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заданной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длины,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ломаная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определённой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длины,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квадрат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заданным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периметром);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40" w:lineRule="auto"/>
        <w:ind w:left="886" w:firstLine="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классифицировать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объекты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1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2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выбранным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признакам;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составлять</w:t>
      </w:r>
      <w:r w:rsidRPr="002151AC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модель</w:t>
      </w:r>
      <w:r w:rsidRPr="002151AC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математической</w:t>
      </w:r>
      <w:r w:rsidRPr="002151AC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задачи,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проверять</w:t>
      </w:r>
      <w:r w:rsidRPr="002151AC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её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соответствие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условиям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1" w:after="0" w:line="288" w:lineRule="auto"/>
        <w:ind w:left="0" w:right="592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определять с помощью цифровых и аналоговых приборов: массу предмета (электронные и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гиревые весы), температуру (градусник), скорость движения транспортного средства (макет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спидометра),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вместимость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(с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помощью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измерительных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сосудов).</w:t>
      </w:r>
    </w:p>
    <w:p w:rsidR="002151AC" w:rsidRPr="002151AC" w:rsidRDefault="002151AC" w:rsidP="002151AC">
      <w:pPr>
        <w:widowControl w:val="0"/>
        <w:spacing w:before="106" w:after="0" w:line="240" w:lineRule="auto"/>
        <w:ind w:left="286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Работа</w:t>
      </w:r>
      <w:r w:rsidRPr="002151AC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с</w:t>
      </w:r>
      <w:r w:rsidRPr="002151AC">
        <w:rPr>
          <w:rFonts w:ascii="Times New Roman" w:eastAsia="Times New Roman" w:hAnsi="Times New Roman" w:cs="Times New Roman"/>
          <w:i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информацией: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68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представлять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информацию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разных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формах;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88" w:lineRule="auto"/>
        <w:ind w:left="0" w:right="264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извлекать и интерпретировать информацию, представленную в таблице, на диаграмме;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 справочную литературу для поиска информации, в том числе Интернет (в условиях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контролируемого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выхода).</w:t>
      </w:r>
    </w:p>
    <w:p w:rsidR="002151AC" w:rsidRPr="002151AC" w:rsidRDefault="002151AC" w:rsidP="002151AC">
      <w:pPr>
        <w:widowControl w:val="0"/>
        <w:spacing w:before="106" w:after="0" w:line="240" w:lineRule="auto"/>
        <w:ind w:left="286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Универсальные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коммуникативные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учебные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действия: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68" w:after="0" w:line="288" w:lineRule="auto"/>
        <w:ind w:left="0" w:right="1388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использовать математическую терминологию для записи решения предметной или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практической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приводить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примеры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proofErr w:type="spellStart"/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контрпримеры</w:t>
      </w:r>
      <w:proofErr w:type="spellEnd"/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для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подтверждения/опровержения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вывода,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гипотезы;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конструировать,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читать</w:t>
      </w:r>
      <w:r w:rsidRPr="002151AC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числовое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выражение;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1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описывать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практическую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ситуацию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использованием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изученной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терминологии;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88" w:lineRule="auto"/>
        <w:ind w:left="0" w:right="1183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характеризовать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математические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объекты,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явления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события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помощью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изученных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величин;</w:t>
      </w:r>
    </w:p>
    <w:p w:rsidR="002151AC" w:rsidRPr="002151AC" w:rsidRDefault="002151AC" w:rsidP="002151AC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151AC" w:rsidRPr="002151AC">
          <w:pgSz w:w="11900" w:h="16840"/>
          <w:pgMar w:top="360" w:right="540" w:bottom="280" w:left="560" w:header="720" w:footer="720" w:gutter="0"/>
          <w:cols w:space="720"/>
        </w:sectPr>
      </w:pP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66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составлять</w:t>
      </w:r>
      <w:r w:rsidRPr="002151AC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инструкцию,</w:t>
      </w:r>
      <w:r w:rsidRPr="002151AC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записывать</w:t>
      </w:r>
      <w:r w:rsidRPr="002151AC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рассуждение;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инициировать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обсуждение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разных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способов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выполнения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задания,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поиск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ошибок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решении.</w:t>
      </w:r>
    </w:p>
    <w:p w:rsidR="002151AC" w:rsidRPr="002151AC" w:rsidRDefault="002151AC" w:rsidP="002151AC">
      <w:pPr>
        <w:widowControl w:val="0"/>
        <w:spacing w:before="168" w:after="0" w:line="240" w:lineRule="auto"/>
        <w:ind w:left="286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Универсальные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регулятивные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учебные</w:t>
      </w:r>
      <w:r w:rsidRPr="002151AC">
        <w:rPr>
          <w:rFonts w:ascii="Times New Roman" w:eastAsia="Times New Roman" w:hAnsi="Times New Roman" w:cs="Times New Roman"/>
          <w:i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действия: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68" w:after="0" w:line="288" w:lineRule="auto"/>
        <w:ind w:left="0" w:right="421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контролировать правильность и полноту выполнения алгоритма арифметического действия,</w:t>
      </w:r>
      <w:r w:rsidRPr="002151AC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решения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текстовой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построения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геометрической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фигуры,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измерения;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19" w:after="0" w:line="240" w:lineRule="auto"/>
        <w:ind w:left="886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самостоятельно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выполнять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прикидку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оценку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</w:t>
      </w:r>
      <w:r w:rsidRPr="002151AC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измерений;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80" w:after="0" w:line="288" w:lineRule="auto"/>
        <w:ind w:left="0" w:right="460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находить, исправлять, прогнозировать трудности и ошибки и трудности в решении учебной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задачи.</w:t>
      </w:r>
    </w:p>
    <w:p w:rsidR="002151AC" w:rsidRPr="002151AC" w:rsidRDefault="002151AC" w:rsidP="002151AC">
      <w:pPr>
        <w:widowControl w:val="0"/>
        <w:spacing w:before="107" w:after="0" w:line="240" w:lineRule="auto"/>
        <w:ind w:left="286"/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Совместная</w:t>
      </w:r>
      <w:r w:rsidRPr="002151AC">
        <w:rPr>
          <w:rFonts w:ascii="Times New Roman" w:eastAsia="Times New Roman" w:hAnsi="Times New Roman" w:cs="Times New Roman"/>
          <w:i/>
          <w:color w:val="000000"/>
          <w:spacing w:val="-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i/>
          <w:color w:val="000000"/>
          <w:sz w:val="24"/>
          <w:szCs w:val="20"/>
          <w:lang w:eastAsia="ru-RU"/>
        </w:rPr>
        <w:t>деятельность: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68" w:after="0" w:line="288" w:lineRule="auto"/>
        <w:ind w:left="0" w:right="649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участвовать в совместной деятельности: договариваться о способе решения, распределять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работу между членами группы (например, в случае решения задач, требующих перебора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большого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количества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вариантов),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согласовывать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мнения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</w:t>
      </w:r>
      <w:r w:rsidRPr="002151AC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ходе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поиска</w:t>
      </w:r>
      <w:r w:rsidRPr="002151AC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доказательств,</w:t>
      </w:r>
      <w:r w:rsidRPr="002151AC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выбора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рационального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способа;</w:t>
      </w:r>
    </w:p>
    <w:p w:rsidR="002151AC" w:rsidRPr="002151AC" w:rsidRDefault="002151AC" w:rsidP="002151AC">
      <w:pPr>
        <w:widowControl w:val="0"/>
        <w:numPr>
          <w:ilvl w:val="0"/>
          <w:numId w:val="1"/>
        </w:numPr>
        <w:tabs>
          <w:tab w:val="left" w:pos="887"/>
        </w:tabs>
        <w:spacing w:before="118" w:after="0" w:line="288" w:lineRule="auto"/>
        <w:ind w:left="0" w:right="428" w:firstLine="0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договариваться с одноклассниками в ходе организации проектной работы с величинами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(составление расписания, подсчёт денег, оценка стоимости и веса покупки, рост и вес человека,</w:t>
      </w:r>
      <w:r w:rsidRPr="002151AC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приближённая оценка расстояний и временных интервалов; взвешивание; измерение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температуры воздуха и воды), геометрическими фигурами (выбор формы и деталей при</w:t>
      </w:r>
      <w:r w:rsidRPr="002151AC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конструировании,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расчёт</w:t>
      </w:r>
      <w:r w:rsidRPr="002151AC">
        <w:rPr>
          <w:rFonts w:ascii="Times New Roman" w:eastAsia="Times New Roman" w:hAnsi="Times New Roman" w:cs="Times New Roman"/>
          <w:color w:val="000000"/>
          <w:spacing w:val="-2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разметка,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прикидка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оценка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конечного</w:t>
      </w:r>
      <w:r w:rsidRPr="002151AC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2151AC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результата).</w:t>
      </w:r>
    </w:p>
    <w:p w:rsidR="00365C8E" w:rsidRDefault="00365C8E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p w:rsidR="00001338" w:rsidRDefault="00001338" w:rsidP="00001338">
      <w:pPr>
        <w:widowControl w:val="0"/>
        <w:autoSpaceDE w:val="0"/>
        <w:autoSpaceDN w:val="0"/>
        <w:spacing w:before="63" w:after="0" w:line="240" w:lineRule="auto"/>
        <w:ind w:left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1338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0793148" wp14:editId="74649542">
                <wp:simplePos x="0" y="0"/>
                <wp:positionH relativeFrom="page">
                  <wp:posOffset>338455</wp:posOffset>
                </wp:positionH>
                <wp:positionV relativeFrom="paragraph">
                  <wp:posOffset>276860</wp:posOffset>
                </wp:positionV>
                <wp:extent cx="10021570" cy="8890"/>
                <wp:effectExtent l="0" t="635" r="3175" b="0"/>
                <wp:wrapTopAndBottom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2157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26.65pt;margin-top:21.8pt;width:789.1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" fillcolor="black" stroked="f">
                <w10:wrap type="topAndBottom" anchorx="page"/>
              </v:rect>
            </w:pict>
          </mc:Fallback>
        </mc:AlternateContent>
      </w:r>
      <w:bookmarkStart w:id="1" w:name="ТЕМАТИЧЕСКОЕ_ПЛАНИРОВАНИЕ"/>
      <w:bookmarkEnd w:id="1"/>
      <w:r w:rsidRPr="00001338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</w:t>
      </w:r>
      <w:r w:rsidRPr="00001338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001338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ПЛАНИРОВАНИЕ</w:t>
      </w:r>
    </w:p>
    <w:p w:rsidR="008B0FC5" w:rsidRPr="00001338" w:rsidRDefault="008B0FC5" w:rsidP="00001338">
      <w:pPr>
        <w:widowControl w:val="0"/>
        <w:autoSpaceDE w:val="0"/>
        <w:autoSpaceDN w:val="0"/>
        <w:spacing w:before="63" w:after="0" w:line="240" w:lineRule="auto"/>
        <w:ind w:left="241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 класс</w:t>
      </w:r>
    </w:p>
    <w:p w:rsidR="00001338" w:rsidRPr="00001338" w:rsidRDefault="00001338" w:rsidP="00001338">
      <w:pPr>
        <w:spacing w:after="120"/>
        <w:rPr>
          <w:rFonts w:ascii="Cambria" w:eastAsia="MS Mincho" w:hAnsi="Cambria" w:cs="Times New Roman"/>
          <w:b/>
          <w:sz w:val="15"/>
          <w:lang w:val="en-US"/>
        </w:r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80"/>
        <w:gridCol w:w="528"/>
        <w:gridCol w:w="1104"/>
        <w:gridCol w:w="1143"/>
        <w:gridCol w:w="864"/>
        <w:gridCol w:w="4033"/>
        <w:gridCol w:w="1080"/>
        <w:gridCol w:w="3471"/>
      </w:tblGrid>
      <w:tr w:rsidR="00001338" w:rsidRPr="00001338" w:rsidTr="00402453">
        <w:trPr>
          <w:trHeight w:val="330"/>
        </w:trPr>
        <w:tc>
          <w:tcPr>
            <w:tcW w:w="3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3" w:right="64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№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pacing w:val="-1"/>
                <w:sz w:val="15"/>
              </w:rPr>
              <w:t>п/п</w:t>
            </w:r>
          </w:p>
        </w:tc>
        <w:tc>
          <w:tcPr>
            <w:tcW w:w="2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Наименование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разделов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2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тем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программы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Количество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4" w:right="118"/>
              <w:rPr>
                <w:rFonts w:ascii="Times New Roman" w:eastAsia="Times New Roman" w:hAnsi="Times New Roman" w:cs="Times New Roman"/>
                <w:b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Дата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изучения</w:t>
            </w:r>
            <w:proofErr w:type="spellEnd"/>
          </w:p>
        </w:tc>
        <w:tc>
          <w:tcPr>
            <w:tcW w:w="403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5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Виды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деятельности</w:t>
            </w:r>
            <w:proofErr w:type="spellEnd"/>
          </w:p>
        </w:tc>
        <w:tc>
          <w:tcPr>
            <w:tcW w:w="10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31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Виды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формы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контроля</w:t>
            </w:r>
            <w:proofErr w:type="spellEnd"/>
          </w:p>
        </w:tc>
        <w:tc>
          <w:tcPr>
            <w:tcW w:w="347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90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Электронные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(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цифровые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 xml:space="preserve">)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образовательные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ресурсы</w:t>
            </w:r>
            <w:proofErr w:type="spellEnd"/>
          </w:p>
        </w:tc>
      </w:tr>
      <w:tr w:rsidR="00001338" w:rsidRPr="00001338" w:rsidTr="00402453">
        <w:trPr>
          <w:trHeight w:val="527"/>
        </w:trPr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  <w:tc>
          <w:tcPr>
            <w:tcW w:w="30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6"/>
              <w:ind w:left="84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всего</w:t>
            </w:r>
            <w:proofErr w:type="spellEnd"/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6" w:line="264" w:lineRule="auto"/>
              <w:ind w:left="84" w:right="71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контрольные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работы</w:t>
            </w:r>
            <w:proofErr w:type="spellEnd"/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6" w:line="264" w:lineRule="auto"/>
              <w:ind w:left="84" w:right="75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практические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работы</w:t>
            </w:r>
            <w:proofErr w:type="spellEnd"/>
          </w:p>
        </w:tc>
        <w:tc>
          <w:tcPr>
            <w:tcW w:w="8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  <w:tc>
          <w:tcPr>
            <w:tcW w:w="403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  <w:tc>
          <w:tcPr>
            <w:tcW w:w="10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  <w:tc>
          <w:tcPr>
            <w:tcW w:w="347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b/>
                <w:sz w:val="15"/>
              </w:rPr>
            </w:pPr>
          </w:p>
        </w:tc>
      </w:tr>
      <w:tr w:rsidR="00001338" w:rsidRPr="00001338" w:rsidTr="00402453">
        <w:trPr>
          <w:trHeight w:val="330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</w:rPr>
              <w:t>1.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Числа</w:t>
            </w:r>
            <w:proofErr w:type="spellEnd"/>
          </w:p>
        </w:tc>
      </w:tr>
      <w:tr w:rsidR="00001338" w:rsidRPr="007C6C52" w:rsidTr="00402453">
        <w:trPr>
          <w:trHeight w:val="79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5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6" w:line="259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Числа</w:t>
            </w:r>
            <w:r w:rsidRPr="00001338">
              <w:rPr>
                <w:rFonts w:ascii="Times New Roman" w:eastAsia="Times New Roman" w:hAnsi="Times New Roman" w:cs="Times New Roman"/>
                <w:b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1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до</w:t>
            </w:r>
            <w:r w:rsidRPr="00001338">
              <w:rPr>
                <w:rFonts w:ascii="Times New Roman" w:eastAsia="Times New Roman" w:hAnsi="Times New Roman" w:cs="Times New Roman"/>
                <w:b/>
                <w:spacing w:val="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9:</w:t>
            </w:r>
            <w:r w:rsidRPr="00001338">
              <w:rPr>
                <w:rFonts w:ascii="Times New Roman" w:eastAsia="Times New Roman" w:hAnsi="Times New Roman" w:cs="Times New Roman"/>
                <w:b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различение,</w:t>
            </w:r>
            <w:r w:rsidRPr="00001338">
              <w:rPr>
                <w:rFonts w:ascii="Times New Roman" w:eastAsia="Times New Roman" w:hAnsi="Times New Roman" w:cs="Times New Roman"/>
                <w:b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чтение,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запись.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5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5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5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5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учебных ситуаций,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связанных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применением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представлений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числе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практических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ситуациях.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цифр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5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line="264" w:lineRule="auto"/>
              <w:ind w:left="8" w:right="1293" w:firstLine="81"/>
              <w:rPr>
                <w:rFonts w:ascii="Calibri" w:eastAsia="Times New Roman" w:hAnsi="Times New Roman" w:cs="Times New Roman"/>
                <w:sz w:val="16"/>
              </w:rPr>
            </w:pPr>
            <w:hyperlink r:id="rId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https://resh.edu.ru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9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https://uchi.ru/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10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w w:val="95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103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Единица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счёта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.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Десяток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парах/ группах.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ответов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вопросы: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«Сколько?»,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«Который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счёту?»,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</w:t>
            </w:r>
            <w:r w:rsidRPr="00001338">
              <w:rPr>
                <w:rFonts w:ascii="Times New Roman" w:eastAsia="Times New Roman" w:hAnsi="Times New Roman" w:cs="Times New Roman"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сколько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больше?»,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сколько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меньше?»,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«Что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получится,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если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увеличить/уменьшить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количество на 1, 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2?»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образцу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самостоятельно.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line="268" w:lineRule="auto"/>
              <w:ind w:left="8" w:right="1293" w:firstLine="81"/>
              <w:rPr>
                <w:rFonts w:ascii="Calibri" w:eastAsia="Times New Roman" w:hAnsi="Times New Roman" w:cs="Times New Roman"/>
                <w:sz w:val="16"/>
              </w:rPr>
            </w:pPr>
            <w:hyperlink r:id="rId11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https://resh.edu.ru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12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https://uchi.ru/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13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w w:val="95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90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Счёт предметов,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запись результата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цифрами.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Игровые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упражнения по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различению количества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предметов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(зрительно, на слух,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установлением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соответствия),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 цифры, представлению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чисел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словесно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письменно.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line="264" w:lineRule="auto"/>
              <w:ind w:left="8" w:right="1293" w:firstLine="81"/>
              <w:rPr>
                <w:rFonts w:ascii="Calibri" w:eastAsia="Times New Roman" w:hAnsi="Times New Roman" w:cs="Times New Roman"/>
                <w:sz w:val="16"/>
              </w:rPr>
            </w:pPr>
            <w:hyperlink r:id="rId14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https://resh.edu.ru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15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https://uchi.ru/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16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w w:val="95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71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1.4.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Порядковый</w:t>
            </w:r>
            <w:r w:rsidRPr="00001338">
              <w:rPr>
                <w:rFonts w:ascii="Times New Roman" w:eastAsia="Times New Roman" w:hAnsi="Times New Roman" w:cs="Times New Roman"/>
                <w:b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номер</w:t>
            </w:r>
            <w:r w:rsidRPr="00001338">
              <w:rPr>
                <w:rFonts w:ascii="Times New Roman" w:eastAsia="Times New Roman" w:hAnsi="Times New Roman" w:cs="Times New Roman"/>
                <w:b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объекта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при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заданном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порядке</w:t>
            </w:r>
            <w:r w:rsidRPr="00001338">
              <w:rPr>
                <w:rFonts w:ascii="Times New Roman" w:eastAsia="Times New Roman" w:hAnsi="Times New Roman" w:cs="Times New Roman"/>
                <w:b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счёта.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Чтение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запись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образцу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самостоятельно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групп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чисел, геометрических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заданном 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самостоятельно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установленном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порядке.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7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17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https://resh.edu.ru/subject/lesson/5194/start/121548</w:t>
              </w:r>
            </w:hyperlink>
          </w:p>
        </w:tc>
      </w:tr>
      <w:tr w:rsidR="00001338" w:rsidRPr="007C6C52" w:rsidTr="00402453">
        <w:trPr>
          <w:trHeight w:val="10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1.5.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318"/>
              <w:jc w:val="both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Сравнение чисел, сравнение групп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предметов по количеству: больше,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меньше,</w:t>
            </w:r>
            <w:r w:rsidRPr="00001338">
              <w:rPr>
                <w:rFonts w:ascii="Times New Roman" w:eastAsia="Times New Roman" w:hAnsi="Times New Roman" w:cs="Times New Roman"/>
                <w:b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столько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же.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парах/ группах.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ответов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вопросы: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«Сколько?»,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«Который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счёту?»,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</w:t>
            </w:r>
            <w:r w:rsidRPr="00001338">
              <w:rPr>
                <w:rFonts w:ascii="Times New Roman" w:eastAsia="Times New Roman" w:hAnsi="Times New Roman" w:cs="Times New Roman"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сколько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больше?»,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сколько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меньше?»,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«Что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получится,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если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увеличить/уменьшить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количество на 1, 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2?»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образцу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самостоятельно.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7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1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https://resh.edu.ru/subject/lesson/4071/start/292975/</w:t>
              </w:r>
            </w:hyperlink>
          </w:p>
        </w:tc>
      </w:tr>
      <w:tr w:rsidR="00001338" w:rsidRPr="00001338" w:rsidTr="00402453">
        <w:trPr>
          <w:trHeight w:val="604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1.6.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Число</w:t>
            </w:r>
            <w:r w:rsidRPr="00001338">
              <w:rPr>
                <w:rFonts w:ascii="Times New Roman" w:eastAsia="Times New Roman" w:hAnsi="Times New Roman" w:cs="Times New Roman"/>
                <w:b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цифра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0</w:t>
            </w:r>
            <w:r w:rsidRPr="00001338">
              <w:rPr>
                <w:rFonts w:ascii="Times New Roman" w:eastAsia="Times New Roman" w:hAnsi="Times New Roman" w:cs="Times New Roman"/>
                <w:b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при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измерении,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вычислении.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Цифры;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знаки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сравнения,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равенства,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арифметических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действий.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line="266" w:lineRule="auto"/>
              <w:ind w:left="90" w:right="2190"/>
              <w:rPr>
                <w:rFonts w:ascii="Times New Roman" w:eastAsia="Times New Roman" w:hAnsi="Times New Roman" w:cs="Times New Roman"/>
                <w:sz w:val="16"/>
              </w:rPr>
            </w:pPr>
            <w:hyperlink r:id="rId19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https://resh.edu.ru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-37"/>
                <w:sz w:val="16"/>
              </w:rPr>
              <w:t xml:space="preserve"> </w:t>
            </w:r>
            <w:hyperlink r:id="rId20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line="175" w:lineRule="exact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21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90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1.7.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3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Числа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b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пределах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20: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чтение,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запись,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сравнение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Чтение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запись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образцу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самостоятельно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групп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чисел, геометрических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заданном 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самостоятельно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установленном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порядке.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7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22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https://resh.edu.ru/subject/lesson/4127/main/293454/</w:t>
              </w:r>
            </w:hyperlink>
          </w:p>
        </w:tc>
      </w:tr>
      <w:tr w:rsidR="00001338" w:rsidRPr="007C6C52" w:rsidTr="00402453">
        <w:trPr>
          <w:trHeight w:val="71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1.8.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Однозначные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4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двузначные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20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числа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8" w:lineRule="auto"/>
              <w:ind w:left="85" w:right="11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учебных ситуаций,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связанных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применением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представлений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числе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практических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ситуациях.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цифр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7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23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https://resh.edu.ru/subject/lesson/4137/main/292929/</w:t>
              </w:r>
            </w:hyperlink>
          </w:p>
        </w:tc>
      </w:tr>
      <w:tr w:rsidR="00001338" w:rsidRPr="007C6C52" w:rsidTr="00402453">
        <w:trPr>
          <w:trHeight w:val="10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1.9.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Увеличение (уменьшение)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числа на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несколько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единиц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парах/ группах.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ответов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вопросы: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«Сколько?»,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«Который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счёту?»,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</w:t>
            </w:r>
            <w:r w:rsidRPr="00001338">
              <w:rPr>
                <w:rFonts w:ascii="Times New Roman" w:eastAsia="Times New Roman" w:hAnsi="Times New Roman" w:cs="Times New Roman"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сколько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больше?»,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сколько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меньше?»,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«Что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получится,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если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увеличить/уменьшить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количество на 1, 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2?»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образцу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самостоятельно.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71" w:line="264" w:lineRule="auto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24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5"/>
              </w:rPr>
              <w:t xml:space="preserve"> </w:t>
            </w:r>
            <w:hyperlink r:id="rId25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w w:val="95"/>
                  <w:sz w:val="15"/>
                  <w:u w:val="single"/>
                </w:rPr>
                <w:t>https://resh.edu.ru/subject/lesson/5984/main/122699/</w:t>
              </w:r>
            </w:hyperlink>
          </w:p>
        </w:tc>
      </w:tr>
      <w:tr w:rsidR="00001338" w:rsidRPr="00001338" w:rsidTr="00402453">
        <w:trPr>
          <w:trHeight w:val="335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lastRenderedPageBreak/>
              <w:t>Итого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20</w:t>
            </w:r>
          </w:p>
        </w:tc>
        <w:tc>
          <w:tcPr>
            <w:tcW w:w="1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01338" w:rsidRPr="00001338" w:rsidTr="00402453">
        <w:trPr>
          <w:trHeight w:val="331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7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</w:rPr>
              <w:t>2.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Величины</w:t>
            </w:r>
            <w:proofErr w:type="spellEnd"/>
          </w:p>
        </w:tc>
      </w:tr>
    </w:tbl>
    <w:p w:rsidR="00001338" w:rsidRPr="00001338" w:rsidRDefault="00001338" w:rsidP="00001338">
      <w:pPr>
        <w:rPr>
          <w:rFonts w:ascii="Cambria" w:eastAsia="MS Mincho" w:hAnsi="Cambria" w:cs="Times New Roman"/>
          <w:sz w:val="15"/>
          <w:lang w:val="en-US"/>
        </w:rPr>
        <w:sectPr w:rsidR="00001338" w:rsidRPr="00001338">
          <w:pgSz w:w="16840" w:h="11900" w:orient="landscape"/>
          <w:pgMar w:top="500" w:right="4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80"/>
        <w:gridCol w:w="528"/>
        <w:gridCol w:w="1104"/>
        <w:gridCol w:w="1143"/>
        <w:gridCol w:w="864"/>
        <w:gridCol w:w="4033"/>
        <w:gridCol w:w="1080"/>
        <w:gridCol w:w="3471"/>
      </w:tblGrid>
      <w:tr w:rsidR="00001338" w:rsidRPr="00001338" w:rsidTr="00402453">
        <w:trPr>
          <w:trHeight w:val="52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lastRenderedPageBreak/>
              <w:t>2.1.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456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Длина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её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измерение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помощью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заданной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мерки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Знакомство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приборами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для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измерения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величин.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26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</w:tc>
      </w:tr>
      <w:tr w:rsidR="00001338" w:rsidRPr="007C6C52" w:rsidTr="00402453">
        <w:trPr>
          <w:trHeight w:val="720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2.2.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51" w:line="264" w:lineRule="auto"/>
              <w:ind w:left="83" w:right="91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Сравнение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без измерения: выше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ниже,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шире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уже,</w:t>
            </w:r>
            <w:r w:rsidRPr="00001338">
              <w:rPr>
                <w:rFonts w:ascii="Times New Roman" w:eastAsia="Times New Roman" w:hAnsi="Times New Roman" w:cs="Times New Roman"/>
                <w:b/>
                <w:spacing w:val="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длиннее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b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короче,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старше</w:t>
            </w:r>
            <w:r w:rsidRPr="00001338">
              <w:rPr>
                <w:rFonts w:ascii="Times New Roman" w:eastAsia="Times New Roman" w:hAnsi="Times New Roman" w:cs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b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моложе,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тяжелее</w:t>
            </w:r>
            <w:r w:rsidRPr="00001338">
              <w:rPr>
                <w:rFonts w:ascii="Times New Roman" w:eastAsia="Times New Roman" w:hAnsi="Times New Roman" w:cs="Times New Roman"/>
                <w:b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b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легче.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Понимание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назначения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необходимости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использования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величин</w:t>
            </w:r>
            <w:r w:rsidRPr="00001338">
              <w:rPr>
                <w:rFonts w:ascii="Times New Roman" w:eastAsia="Times New Roman" w:hAnsi="Times New Roman" w:cs="Times New Roman"/>
                <w:spacing w:val="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жизни.;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27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https://resh.edu.ru/subject/lesson/4073/main/293054/</w:t>
              </w:r>
            </w:hyperlink>
          </w:p>
        </w:tc>
      </w:tr>
      <w:tr w:rsidR="00001338" w:rsidRPr="007C6C52" w:rsidTr="00402453">
        <w:trPr>
          <w:trHeight w:val="90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2.3.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14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Единицы длины: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сантиметр,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дециметр;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установление соотношения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между</w:t>
            </w:r>
            <w:r w:rsidRPr="00001338">
              <w:rPr>
                <w:rFonts w:ascii="Times New Roman" w:eastAsia="Times New Roman" w:hAnsi="Times New Roman" w:cs="Times New Roman"/>
                <w:b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ними.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Наблюдение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действия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измерительных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приборов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.</w:t>
            </w:r>
            <w:r w:rsidRPr="00001338">
              <w:rPr>
                <w:rFonts w:ascii="Times New Roman" w:eastAsia="Times New Roman" w:hAnsi="Times New Roman" w:cs="Times New Roman"/>
                <w:spacing w:val="17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 w:line="264" w:lineRule="auto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2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w w:val="95"/>
                  <w:sz w:val="15"/>
                  <w:u w:val="single"/>
                </w:rPr>
                <w:t>https://resh.edu.ru/subject/lesson/3971/main/302205/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w w:val="95"/>
                <w:sz w:val="15"/>
              </w:rPr>
              <w:t xml:space="preserve"> </w:t>
            </w:r>
            <w:hyperlink r:id="rId29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w w:val="95"/>
                  <w:sz w:val="15"/>
                  <w:u w:val="single"/>
                </w:rPr>
                <w:t>https://resh.edu.ru/subject/lesson/5189/main/292954/</w:t>
              </w:r>
            </w:hyperlink>
          </w:p>
        </w:tc>
      </w:tr>
      <w:tr w:rsidR="00001338" w:rsidRPr="00001338" w:rsidTr="00402453">
        <w:trPr>
          <w:trHeight w:val="335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7</w:t>
            </w:r>
          </w:p>
        </w:tc>
        <w:tc>
          <w:tcPr>
            <w:tcW w:w="1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01338" w:rsidRPr="00001338" w:rsidTr="00402453">
        <w:trPr>
          <w:trHeight w:val="330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</w:rPr>
              <w:t>3.</w:t>
            </w:r>
            <w:r w:rsidRPr="00001338">
              <w:rPr>
                <w:rFonts w:ascii="Times New Roman" w:eastAsia="Times New Roman" w:hAnsi="Times New Roman" w:cs="Times New Roman"/>
                <w:spacing w:val="19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Арифметические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6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действия</w:t>
            </w:r>
            <w:proofErr w:type="spellEnd"/>
          </w:p>
        </w:tc>
      </w:tr>
      <w:tr w:rsidR="00001338" w:rsidRPr="007C6C52" w:rsidTr="00402453">
        <w:trPr>
          <w:trHeight w:val="91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3.1.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 w:right="570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вычитание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чисел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пределах</w:t>
            </w:r>
            <w:r w:rsidRPr="00001338">
              <w:rPr>
                <w:rFonts w:ascii="Times New Roman" w:eastAsia="Times New Roman" w:hAnsi="Times New Roman" w:cs="Times New Roman"/>
                <w:b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20.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Обсуждение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приёмов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сложения,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вычитания: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нахождение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значения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суммы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разности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основе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состава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числа,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использованием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числовой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ленты,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частям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др.;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line="268" w:lineRule="auto"/>
              <w:ind w:left="8" w:right="1293" w:firstLine="81"/>
              <w:rPr>
                <w:rFonts w:ascii="Calibri" w:eastAsia="Times New Roman" w:hAnsi="Times New Roman" w:cs="Times New Roman"/>
                <w:sz w:val="16"/>
              </w:rPr>
            </w:pPr>
            <w:hyperlink r:id="rId30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https://resh.edu.ru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31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6"/>
                  <w:u w:val="single"/>
                </w:rPr>
                <w:t>https://uchi.ru/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sz w:val="16"/>
              </w:rPr>
              <w:t xml:space="preserve"> </w:t>
            </w:r>
            <w:hyperlink r:id="rId32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w w:val="95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483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3.2.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Названия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компонентов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действий,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результатов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действий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сложения,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вычитания.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Знаки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сложения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вычитания,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названия</w:t>
            </w:r>
            <w:r w:rsidRPr="00001338">
              <w:rPr>
                <w:rFonts w:ascii="Times New Roman" w:eastAsia="Times New Roman" w:hAnsi="Times New Roman" w:cs="Times New Roman"/>
                <w:b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компонентов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действия.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Таблица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сложения.</w:t>
            </w:r>
          </w:p>
          <w:p w:rsidR="00001338" w:rsidRPr="00001338" w:rsidRDefault="00001338" w:rsidP="00001338">
            <w:pPr>
              <w:spacing w:before="3" w:line="264" w:lineRule="auto"/>
              <w:ind w:left="83" w:right="45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w w:val="95"/>
                <w:sz w:val="15"/>
                <w:lang w:val="ru-RU"/>
              </w:rPr>
              <w:t>Переместительное</w:t>
            </w:r>
            <w:r w:rsidRPr="00001338">
              <w:rPr>
                <w:rFonts w:ascii="Times New Roman" w:eastAsia="Times New Roman" w:hAnsi="Times New Roman" w:cs="Times New Roman"/>
                <w:b/>
                <w:spacing w:val="4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w w:val="95"/>
                <w:sz w:val="15"/>
                <w:lang w:val="ru-RU"/>
              </w:rPr>
              <w:t>свойство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9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Обсуждение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приёмов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сложения,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вычитания: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нахождение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значения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суммы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разности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основе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состава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числа,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использованием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числовой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ленты,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частям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др.;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 w:line="264" w:lineRule="auto"/>
              <w:ind w:left="90" w:right="244"/>
              <w:jc w:val="both"/>
              <w:rPr>
                <w:rFonts w:ascii="Times New Roman" w:eastAsia="Times New Roman" w:hAnsi="Times New Roman" w:cs="Times New Roman"/>
                <w:sz w:val="15"/>
              </w:rPr>
            </w:pPr>
            <w:hyperlink r:id="rId33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w w:val="95"/>
                  <w:sz w:val="15"/>
                  <w:u w:val="single"/>
                </w:rPr>
                <w:t xml:space="preserve">https://resh.edu.ru/subject/lesson/4059/main/270191 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w w:val="95"/>
                <w:sz w:val="15"/>
              </w:rPr>
              <w:t>/</w:t>
            </w:r>
            <w:r w:rsidR="00001338" w:rsidRPr="00001338">
              <w:rPr>
                <w:rFonts w:ascii="Times New Roman" w:eastAsia="Times New Roman" w:hAnsi="Times New Roman" w:cs="Times New Roman"/>
                <w:spacing w:val="1"/>
                <w:w w:val="95"/>
                <w:sz w:val="15"/>
              </w:rPr>
              <w:t xml:space="preserve"> </w:t>
            </w:r>
            <w:hyperlink r:id="rId34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pacing w:val="-2"/>
                  <w:sz w:val="15"/>
                  <w:u w:val="single"/>
                </w:rPr>
                <w:t>https://resh.edu.ru/subject/lesson/5202/main/132730/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-1"/>
                <w:sz w:val="15"/>
              </w:rPr>
              <w:t xml:space="preserve"> </w:t>
            </w:r>
            <w:hyperlink r:id="rId35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pacing w:val="-2"/>
                  <w:sz w:val="15"/>
                  <w:u w:val="single"/>
                </w:rPr>
                <w:t>https://resh.edu.ru/subject/lesson/5986/main/161688/</w:t>
              </w:r>
            </w:hyperlink>
          </w:p>
        </w:tc>
      </w:tr>
      <w:tr w:rsidR="00001338" w:rsidRPr="007C6C52" w:rsidTr="00402453">
        <w:trPr>
          <w:trHeight w:val="91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3.3.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 w:right="349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Вычитание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как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действие,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обратное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сложению.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Практическая работа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 числовым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выражением: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запись,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чтение,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приведение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примера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(с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помощью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учителя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или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образцу),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иллюстрирующего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смысл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арифметического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36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37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0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3.4.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Неизвестное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слагаемое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Моделирование.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Иллюстрация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помощью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предметной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переместительного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свойства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сложения,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способа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нахождения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неизвестного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слагаемого.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Под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руководством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педагога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выполнение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счёта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 использованием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заданной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единицы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счёта.;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3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39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103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3.5.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 w:right="14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Сложение одинаковых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слагаемых.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Счёт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b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2,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3,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b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5.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парах/группах: проверка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правильности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вычисления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использованием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раздаточного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материала,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линейки,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 образцу;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обнаружение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общего 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различного в записи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арифметических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действий,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одного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того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же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разными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числами.;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40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41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906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3.6.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Прибавление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0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вычитание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6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нуля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Дидактические игры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упражнения,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связанные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выбором,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составлением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сумм,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разностей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заданным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результатом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действия;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сравнением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значений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числовых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выражений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(без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вычислений),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результату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42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43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91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3.7.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Сложение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вычитание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чисел без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перехода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переходом</w:t>
            </w:r>
            <w:r w:rsidRPr="00001338">
              <w:rPr>
                <w:rFonts w:ascii="Times New Roman" w:eastAsia="Times New Roman" w:hAnsi="Times New Roman" w:cs="Times New Roman"/>
                <w:b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через</w:t>
            </w:r>
            <w:r w:rsidRPr="00001338">
              <w:rPr>
                <w:rFonts w:ascii="Times New Roman" w:eastAsia="Times New Roman" w:hAnsi="Times New Roman" w:cs="Times New Roman"/>
                <w:b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десяток.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разных способов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подсчёта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суммы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разности,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использование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переместительного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свойства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при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нахождении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суммы.;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44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3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45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</w:tbl>
    <w:p w:rsidR="00001338" w:rsidRPr="00001338" w:rsidRDefault="00001338" w:rsidP="00001338">
      <w:pPr>
        <w:rPr>
          <w:rFonts w:ascii="Calibri" w:eastAsia="MS Mincho" w:hAnsi="Cambria" w:cs="Times New Roman"/>
          <w:sz w:val="16"/>
          <w:lang w:val="en-US"/>
        </w:rPr>
        <w:sectPr w:rsidR="00001338" w:rsidRPr="00001338">
          <w:pgSz w:w="16840" w:h="11900" w:orient="landscape"/>
          <w:pgMar w:top="560" w:right="4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80"/>
        <w:gridCol w:w="528"/>
        <w:gridCol w:w="1104"/>
        <w:gridCol w:w="1143"/>
        <w:gridCol w:w="864"/>
        <w:gridCol w:w="4033"/>
        <w:gridCol w:w="1080"/>
        <w:gridCol w:w="3471"/>
      </w:tblGrid>
      <w:tr w:rsidR="00001338" w:rsidRPr="007C6C52" w:rsidTr="00402453">
        <w:trPr>
          <w:trHeight w:val="1098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lastRenderedPageBreak/>
              <w:t>3.8.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91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Вычисление суммы,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разности трёх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чисел.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парах/группах: проверка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правильности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вычисления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использованием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раздаточного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материала,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линейки,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 образцу;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обнаружение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общего 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различного в записи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арифметических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действий,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одного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того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же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разными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числами.;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46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47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001338" w:rsidTr="00402453">
        <w:trPr>
          <w:trHeight w:val="336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2"/>
              <w:ind w:left="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2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40</w:t>
            </w:r>
          </w:p>
        </w:tc>
        <w:tc>
          <w:tcPr>
            <w:tcW w:w="1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01338" w:rsidRPr="00001338" w:rsidTr="00402453">
        <w:trPr>
          <w:trHeight w:val="330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</w:rPr>
              <w:t>4.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Текстовые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задачи</w:t>
            </w:r>
            <w:proofErr w:type="spellEnd"/>
          </w:p>
        </w:tc>
      </w:tr>
      <w:tr w:rsidR="00001338" w:rsidRPr="007C6C52" w:rsidTr="00402453">
        <w:trPr>
          <w:trHeight w:val="1680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4.1.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91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Текстовая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задача: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структурные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элементы,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составление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текстовой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задачи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образцу.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7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Моделирование: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описание словами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 с помощью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предметной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сюжетной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ситуации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математическогоотношения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.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Иллюстрация</w:t>
            </w:r>
            <w:r w:rsidRPr="00001338">
              <w:rPr>
                <w:rFonts w:ascii="Times New Roman" w:eastAsia="Times New Roman" w:hAnsi="Times New Roman" w:cs="Times New Roman"/>
                <w:spacing w:val="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практической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ситуации</w:t>
            </w:r>
            <w:r w:rsidRPr="00001338">
              <w:rPr>
                <w:rFonts w:ascii="Times New Roman" w:eastAsia="Times New Roman" w:hAnsi="Times New Roman" w:cs="Times New Roman"/>
                <w:spacing w:val="2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использованием</w:t>
            </w:r>
            <w:r w:rsidRPr="00001338">
              <w:rPr>
                <w:rFonts w:ascii="Times New Roman" w:eastAsia="Times New Roman" w:hAnsi="Times New Roman" w:cs="Times New Roman"/>
                <w:spacing w:val="2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счётного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материала.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Решение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текстовой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задачи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помощью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раздаточного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материала.</w:t>
            </w:r>
          </w:p>
          <w:p w:rsidR="00001338" w:rsidRPr="00001338" w:rsidRDefault="00001338" w:rsidP="00001338">
            <w:pPr>
              <w:spacing w:before="8" w:line="264" w:lineRule="auto"/>
              <w:ind w:left="85" w:right="541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Объяснение выбора арифметического действия для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решения, иллюстрация хода решения, выполнения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действия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4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https://resh.edu.ru/subject/lesson/4060/main/301476/</w:t>
              </w:r>
            </w:hyperlink>
          </w:p>
        </w:tc>
      </w:tr>
      <w:tr w:rsidR="00001338" w:rsidRPr="007C6C52" w:rsidTr="00402453">
        <w:trPr>
          <w:trHeight w:val="1098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4.2.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514"/>
              <w:jc w:val="both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Зависимость между данными 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искомой величиной в текстовой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задаче.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Коллективное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обсуждение: анализ реальной ситуации,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представленной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помощью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иллюстрации,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текста,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таблицы,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схемы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(описание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ситуации, что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известно, что не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известно;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условие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задачи,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задачи).;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49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https://resh.edu.ru/subject/lesson/4095/main/272729/</w:t>
              </w:r>
            </w:hyperlink>
          </w:p>
        </w:tc>
      </w:tr>
      <w:tr w:rsidR="00001338" w:rsidRPr="007C6C52" w:rsidTr="00402453">
        <w:trPr>
          <w:trHeight w:val="91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4.3.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342"/>
              <w:jc w:val="both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Выбор 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запись арифметического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действия для получения ответа на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вопрос.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Соотнесение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текста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задачи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её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50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3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51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098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4.4.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338"/>
              <w:jc w:val="both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Текстовая сюжетная задача в одно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действие: запись решения, ответа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задачи.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86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Обобщение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представлений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 текстовых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задачах,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решаемых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 помощью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действий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сложения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 вычитания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(«на</w:t>
            </w:r>
            <w:r w:rsidRPr="00001338">
              <w:rPr>
                <w:rFonts w:ascii="Times New Roman" w:eastAsia="Times New Roman" w:hAnsi="Times New Roman" w:cs="Times New Roman"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сколько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больше/меньше»,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«сколько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всего»,</w:t>
            </w:r>
            <w:r w:rsidRPr="00001338">
              <w:rPr>
                <w:rFonts w:ascii="Times New Roman" w:eastAsia="Times New Roman" w:hAnsi="Times New Roman" w:cs="Times New Roman"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«сколь-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осталось»).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Различение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текста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 xml:space="preserve"> 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текстовой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задачи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представленного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текстовой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задаче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3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Письменный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контроль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52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3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53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104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4.5.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Обнаружение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недостающего</w:t>
            </w:r>
            <w:r w:rsidRPr="00001338">
              <w:rPr>
                <w:rFonts w:ascii="Times New Roman" w:eastAsia="Times New Roman" w:hAnsi="Times New Roman" w:cs="Times New Roman"/>
                <w:b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элемента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задачи,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дополнение текста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задачи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числовыми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данными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(по</w:t>
            </w:r>
          </w:p>
          <w:p w:rsidR="00001338" w:rsidRPr="00001338" w:rsidRDefault="00001338" w:rsidP="00001338">
            <w:pPr>
              <w:spacing w:before="2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иллюстрации,</w:t>
            </w:r>
            <w:r w:rsidRPr="00001338">
              <w:rPr>
                <w:rFonts w:ascii="Times New Roman" w:eastAsia="Times New Roman" w:hAnsi="Times New Roman" w:cs="Times New Roman"/>
                <w:b/>
                <w:spacing w:val="2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смыслу</w:t>
            </w:r>
            <w:r w:rsidRPr="00001338">
              <w:rPr>
                <w:rFonts w:ascii="Times New Roman" w:eastAsia="Times New Roman" w:hAnsi="Times New Roman" w:cs="Times New Roman"/>
                <w:b/>
                <w:spacing w:val="2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задачи,</w:t>
            </w:r>
            <w:r w:rsidRPr="00001338">
              <w:rPr>
                <w:rFonts w:ascii="Times New Roman" w:eastAsia="Times New Roman" w:hAnsi="Times New Roman" w:cs="Times New Roman"/>
                <w:b/>
                <w:spacing w:val="2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её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решению).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Коллективное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обсуждение: анализ реальной ситуации,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представленной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помощью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иллюстрации,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текста,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таблицы,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схемы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(описание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ситуации, что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известно, что не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известно;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условие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задачи,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задачи).;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54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3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55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001338" w:rsidTr="00402453">
        <w:trPr>
          <w:trHeight w:val="330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16</w:t>
            </w:r>
          </w:p>
        </w:tc>
        <w:tc>
          <w:tcPr>
            <w:tcW w:w="1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01338" w:rsidRPr="00001338" w:rsidTr="00402453">
        <w:trPr>
          <w:trHeight w:val="335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Раздел</w:t>
            </w:r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5.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Пространственные</w:t>
            </w:r>
            <w:r w:rsidRPr="00001338">
              <w:rPr>
                <w:rFonts w:ascii="Times New Roman" w:eastAsia="Times New Roman" w:hAnsi="Times New Roman" w:cs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отношения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2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геометрические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фигуры</w:t>
            </w:r>
          </w:p>
        </w:tc>
      </w:tr>
      <w:tr w:rsidR="00001338" w:rsidRPr="007C6C52" w:rsidTr="00402453">
        <w:trPr>
          <w:trHeight w:val="10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5.1.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14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Расположение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предметов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на плоскости,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пространстве: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слева/справа,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сверху/снизу,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между;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установление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пространственных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отношений.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Игровые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упражнения: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«Угадай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фигуру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описанию»,</w:t>
            </w:r>
          </w:p>
          <w:p w:rsidR="00001338" w:rsidRPr="00001338" w:rsidRDefault="00001338" w:rsidP="00001338">
            <w:pPr>
              <w:spacing w:before="19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«Расположи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фигуры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заданном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порядке»,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«Найди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</w:t>
            </w:r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классе»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т.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 w:line="264" w:lineRule="auto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56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w w:val="95"/>
                  <w:sz w:val="15"/>
                  <w:u w:val="single"/>
                </w:rPr>
                <w:t>https://resh.edu.ru/subject/lesson/5194/main/121552/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w w:val="95"/>
                <w:sz w:val="15"/>
              </w:rPr>
              <w:t xml:space="preserve"> </w:t>
            </w:r>
            <w:hyperlink r:id="rId57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</w:tc>
      </w:tr>
      <w:tr w:rsidR="00001338" w:rsidRPr="00001338" w:rsidTr="00402453">
        <w:trPr>
          <w:trHeight w:val="79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5.2.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 w:right="45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Распознавание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объекта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b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его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отражения.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323"/>
              <w:jc w:val="both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Творческие задания: узоры и орнаменты. Составление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инструкции изображения узора, линии (по клеткам). 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Составление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пар: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объект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его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отражение.;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5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</w:tc>
      </w:tr>
    </w:tbl>
    <w:p w:rsidR="00001338" w:rsidRPr="00001338" w:rsidRDefault="00001338" w:rsidP="00001338">
      <w:pPr>
        <w:rPr>
          <w:rFonts w:ascii="Cambria" w:eastAsia="MS Mincho" w:hAnsi="Cambria" w:cs="Times New Roman"/>
          <w:sz w:val="15"/>
          <w:lang w:val="en-US"/>
        </w:rPr>
        <w:sectPr w:rsidR="00001338" w:rsidRPr="00001338">
          <w:pgSz w:w="16840" w:h="11900" w:orient="landscape"/>
          <w:pgMar w:top="560" w:right="4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80"/>
        <w:gridCol w:w="528"/>
        <w:gridCol w:w="1104"/>
        <w:gridCol w:w="1143"/>
        <w:gridCol w:w="864"/>
        <w:gridCol w:w="4033"/>
        <w:gridCol w:w="1080"/>
        <w:gridCol w:w="3471"/>
      </w:tblGrid>
      <w:tr w:rsidR="00001338" w:rsidRPr="00001338" w:rsidTr="00402453">
        <w:trPr>
          <w:trHeight w:val="714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lastRenderedPageBreak/>
              <w:t>5.3.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91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Геометрические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фигуры: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распознавание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круга,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треугольника,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прямоугольника,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отрезка.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3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Игровые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упражнения: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«Угадай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фигуру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описанию»,</w:t>
            </w:r>
          </w:p>
          <w:p w:rsidR="00001338" w:rsidRPr="00001338" w:rsidRDefault="00001338" w:rsidP="00001338">
            <w:pPr>
              <w:spacing w:before="19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«Расположи</w:t>
            </w:r>
            <w:r w:rsidRPr="00001338">
              <w:rPr>
                <w:rFonts w:ascii="Times New Roman" w:eastAsia="Times New Roman" w:hAnsi="Times New Roman" w:cs="Times New Roman"/>
                <w:spacing w:val="2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фигуры</w:t>
            </w:r>
            <w:r w:rsidRPr="00001338">
              <w:rPr>
                <w:rFonts w:ascii="Times New Roman" w:eastAsia="Times New Roman" w:hAnsi="Times New Roman" w:cs="Times New Roman"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заданном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порядке»,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«Найди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фигур</w:t>
            </w:r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классе»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т.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59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</w:tc>
      </w:tr>
      <w:tr w:rsidR="00001338" w:rsidRPr="007C6C52" w:rsidTr="00402453">
        <w:trPr>
          <w:trHeight w:val="912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5.4.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91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Построение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отрезка,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квадрата,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треугольника с помощью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линейки;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измерение длины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отрезка в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сантиметрах.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Практическая</w:t>
            </w:r>
            <w:r w:rsidRPr="00001338">
              <w:rPr>
                <w:rFonts w:ascii="Times New Roman" w:eastAsia="Times New Roman" w:hAnsi="Times New Roman" w:cs="Times New Roman"/>
                <w:spacing w:val="3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деятельность:</w:t>
            </w:r>
            <w:r w:rsidRPr="00001338">
              <w:rPr>
                <w:rFonts w:ascii="Times New Roman" w:eastAsia="Times New Roman" w:hAnsi="Times New Roman" w:cs="Times New Roman"/>
                <w:spacing w:val="3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графические</w:t>
            </w:r>
            <w:r w:rsidRPr="00001338">
              <w:rPr>
                <w:rFonts w:ascii="Times New Roman" w:eastAsia="Times New Roman" w:hAnsi="Times New Roman" w:cs="Times New Roman"/>
                <w:spacing w:val="3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измерительные действия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работе с карандашом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линейкой:</w:t>
            </w:r>
            <w:r w:rsidRPr="00001338">
              <w:rPr>
                <w:rFonts w:ascii="Times New Roman" w:eastAsia="Times New Roman" w:hAnsi="Times New Roman" w:cs="Times New Roman"/>
                <w:spacing w:val="19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копирование,</w:t>
            </w:r>
            <w:r w:rsidRPr="00001338">
              <w:rPr>
                <w:rFonts w:ascii="Times New Roman" w:eastAsia="Times New Roman" w:hAnsi="Times New Roman" w:cs="Times New Roman"/>
                <w:spacing w:val="19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рисование</w:t>
            </w:r>
            <w:r w:rsidRPr="00001338">
              <w:rPr>
                <w:rFonts w:ascii="Times New Roman" w:eastAsia="Times New Roman" w:hAnsi="Times New Roman" w:cs="Times New Roman"/>
                <w:spacing w:val="16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фигур</w:t>
            </w:r>
            <w:r w:rsidRPr="00001338">
              <w:rPr>
                <w:rFonts w:ascii="Times New Roman" w:eastAsia="Times New Roman" w:hAnsi="Times New Roman" w:cs="Times New Roman"/>
                <w:spacing w:val="19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4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инструкции.</w:t>
            </w:r>
          </w:p>
          <w:p w:rsidR="00001338" w:rsidRPr="00001338" w:rsidRDefault="00001338" w:rsidP="00001338">
            <w:pPr>
              <w:spacing w:before="2"/>
              <w:ind w:left="85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Практическая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работа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 w:line="271" w:lineRule="auto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60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w w:val="95"/>
                  <w:sz w:val="15"/>
                  <w:u w:val="single"/>
                </w:rPr>
                <w:t>https://resh.edu.ru/subject/lesson/3971/main/302205/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w w:val="95"/>
                <w:sz w:val="15"/>
              </w:rPr>
              <w:t xml:space="preserve"> </w:t>
            </w:r>
            <w:hyperlink r:id="rId61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</w:tc>
      </w:tr>
      <w:tr w:rsidR="00001338" w:rsidRPr="007C6C52" w:rsidTr="00402453">
        <w:trPr>
          <w:trHeight w:val="10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5.5.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Длина стороны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прямоугольника,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квадрата,</w:t>
            </w:r>
            <w:r w:rsidRPr="00001338">
              <w:rPr>
                <w:rFonts w:ascii="Times New Roman" w:eastAsia="Times New Roman" w:hAnsi="Times New Roman" w:cs="Times New Roman"/>
                <w:b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треугольника.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Практические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работы: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измерение длины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отрезка,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ломаной,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длины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стороны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квадрата,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сторон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прямоугольника.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Комментирование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хода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результата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работы;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установление соответствия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результата 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поставленного вопроса.;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62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63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91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5.6.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 w:right="456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Изображение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прямоугольника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,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квадрата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,</w:t>
            </w:r>
            <w:r w:rsidRPr="00001338">
              <w:rPr>
                <w:rFonts w:ascii="Times New Roman" w:eastAsia="Times New Roman" w:hAnsi="Times New Roman" w:cs="Times New Roman"/>
                <w:b/>
                <w:spacing w:val="8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треугольника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Практическая</w:t>
            </w:r>
            <w:r w:rsidRPr="00001338">
              <w:rPr>
                <w:rFonts w:ascii="Times New Roman" w:eastAsia="Times New Roman" w:hAnsi="Times New Roman" w:cs="Times New Roman"/>
                <w:spacing w:val="3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деятельность:</w:t>
            </w:r>
            <w:r w:rsidRPr="00001338">
              <w:rPr>
                <w:rFonts w:ascii="Times New Roman" w:eastAsia="Times New Roman" w:hAnsi="Times New Roman" w:cs="Times New Roman"/>
                <w:spacing w:val="3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графические</w:t>
            </w:r>
            <w:r w:rsidRPr="00001338">
              <w:rPr>
                <w:rFonts w:ascii="Times New Roman" w:eastAsia="Times New Roman" w:hAnsi="Times New Roman" w:cs="Times New Roman"/>
                <w:spacing w:val="3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измерительные действия 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работе с карандашом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линейкой:</w:t>
            </w:r>
            <w:r w:rsidRPr="00001338">
              <w:rPr>
                <w:rFonts w:ascii="Times New Roman" w:eastAsia="Times New Roman" w:hAnsi="Times New Roman" w:cs="Times New Roman"/>
                <w:spacing w:val="19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копирование,</w:t>
            </w:r>
            <w:r w:rsidRPr="00001338">
              <w:rPr>
                <w:rFonts w:ascii="Times New Roman" w:eastAsia="Times New Roman" w:hAnsi="Times New Roman" w:cs="Times New Roman"/>
                <w:spacing w:val="19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рисование</w:t>
            </w:r>
            <w:r w:rsidRPr="00001338">
              <w:rPr>
                <w:rFonts w:ascii="Times New Roman" w:eastAsia="Times New Roman" w:hAnsi="Times New Roman" w:cs="Times New Roman"/>
                <w:spacing w:val="16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фигур</w:t>
            </w:r>
            <w:r w:rsidRPr="00001338">
              <w:rPr>
                <w:rFonts w:ascii="Times New Roman" w:eastAsia="Times New Roman" w:hAnsi="Times New Roman" w:cs="Times New Roman"/>
                <w:spacing w:val="19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4"/>
                <w:w w:val="9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w w:val="95"/>
                <w:sz w:val="15"/>
                <w:lang w:val="ru-RU"/>
              </w:rPr>
              <w:t>инструкции.</w:t>
            </w:r>
          </w:p>
          <w:p w:rsidR="00001338" w:rsidRPr="00001338" w:rsidRDefault="00001338" w:rsidP="00001338">
            <w:pPr>
              <w:spacing w:before="2"/>
              <w:ind w:left="85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Практическая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работа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64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65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001338" w:rsidTr="00402453">
        <w:trPr>
          <w:trHeight w:val="330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разделу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20</w:t>
            </w:r>
          </w:p>
        </w:tc>
        <w:tc>
          <w:tcPr>
            <w:tcW w:w="1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01338" w:rsidRPr="00001338" w:rsidTr="00402453">
        <w:trPr>
          <w:trHeight w:val="335"/>
        </w:trPr>
        <w:tc>
          <w:tcPr>
            <w:tcW w:w="15497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b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</w:rPr>
              <w:t>6.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Математическая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b/>
                <w:spacing w:val="18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b/>
                <w:sz w:val="15"/>
              </w:rPr>
              <w:t>информация</w:t>
            </w:r>
            <w:proofErr w:type="spellEnd"/>
          </w:p>
        </w:tc>
      </w:tr>
      <w:tr w:rsidR="00001338" w:rsidRPr="007C6C52" w:rsidTr="00402453">
        <w:trPr>
          <w:trHeight w:val="1098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6.1.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14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Сбор данных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объекте по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образцу.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Характеристики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объекта,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группы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3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(количество, форма,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размер);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выбор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предметов по образцу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(по</w:t>
            </w:r>
            <w:r w:rsidRPr="00001338">
              <w:rPr>
                <w:rFonts w:ascii="Times New Roman" w:eastAsia="Times New Roman" w:hAnsi="Times New Roman" w:cs="Times New Roman"/>
                <w:b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заданным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признакам).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 наглядностью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рисунками, содержащими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математическую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информацию.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вопросов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ответов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рисунку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(иллюстрации,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модели).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Упорядочение математических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объектов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опорой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рисунок,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сюжетную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ситуацию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6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66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3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67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103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6.2.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Группировка</w:t>
            </w:r>
            <w:r w:rsidRPr="00001338">
              <w:rPr>
                <w:rFonts w:ascii="Times New Roman" w:eastAsia="Times New Roman" w:hAnsi="Times New Roman" w:cs="Times New Roman"/>
                <w:b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объектов</w:t>
            </w:r>
            <w:r w:rsidRPr="00001338">
              <w:rPr>
                <w:rFonts w:ascii="Times New Roman" w:eastAsia="Times New Roman" w:hAnsi="Times New Roman" w:cs="Times New Roman"/>
                <w:b/>
                <w:spacing w:val="2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заданному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признаку.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2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парах/группах:</w:t>
            </w:r>
            <w:r w:rsidRPr="00001338">
              <w:rPr>
                <w:rFonts w:ascii="Times New Roman" w:eastAsia="Times New Roman" w:hAnsi="Times New Roman" w:cs="Times New Roman"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поиск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общих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свойств</w:t>
            </w:r>
            <w:r w:rsidRPr="00001338">
              <w:rPr>
                <w:rFonts w:ascii="Times New Roman" w:eastAsia="Times New Roman" w:hAnsi="Times New Roman" w:cs="Times New Roman"/>
                <w:spacing w:val="2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групп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предметов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(цвет, форма, величина,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количество,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назначение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др.).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Таблица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как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способ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представления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информации,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полученной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 повседневной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жизни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расписания,чеки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меню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т.д.).;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 w:line="271" w:lineRule="auto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6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w w:val="95"/>
                  <w:sz w:val="15"/>
                  <w:u w:val="single"/>
                </w:rPr>
                <w:t>https://resh.edu.ru/subject/lesson/5194/main/121552/</w:t>
              </w:r>
            </w:hyperlink>
            <w:r w:rsidR="00001338" w:rsidRPr="00001338">
              <w:rPr>
                <w:rFonts w:ascii="Times New Roman" w:eastAsia="Times New Roman" w:hAnsi="Times New Roman" w:cs="Times New Roman"/>
                <w:color w:val="0000FF"/>
                <w:spacing w:val="1"/>
                <w:w w:val="95"/>
                <w:sz w:val="15"/>
              </w:rPr>
              <w:t xml:space="preserve"> </w:t>
            </w:r>
            <w:hyperlink r:id="rId69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</w:tc>
      </w:tr>
      <w:tr w:rsidR="00001338" w:rsidRPr="007C6C52" w:rsidTr="00402453">
        <w:trPr>
          <w:trHeight w:val="10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6.3.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45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Закономерность в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ряду заданных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объектов: её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обнаружение,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продолжение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ряда.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 наглядностью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рисунками, содержащими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математическую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информацию.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вопросов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ответов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рисунку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(иллюстрации,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модели).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Упорядочение математических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объектов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опорой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рисунок,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сюжетную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ситуацию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70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71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911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6.4.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91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Верные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(истинные) и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неверные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(ложные) предложения,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составленные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относительно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заданного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набора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математических</w:t>
            </w:r>
            <w:r w:rsidRPr="00001338">
              <w:rPr>
                <w:rFonts w:ascii="Times New Roman" w:eastAsia="Times New Roman" w:hAnsi="Times New Roman" w:cs="Times New Roman"/>
                <w:b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объектов.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5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Знакомство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логической</w:t>
            </w:r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конструкцией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«Если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…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,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то</w:t>
            </w:r>
          </w:p>
          <w:p w:rsidR="00001338" w:rsidRPr="00001338" w:rsidRDefault="00001338" w:rsidP="00001338">
            <w:pPr>
              <w:spacing w:before="24" w:line="266" w:lineRule="auto"/>
              <w:ind w:left="85" w:right="11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…».Верно</w:t>
            </w:r>
            <w:r w:rsidRPr="00001338">
              <w:rPr>
                <w:rFonts w:ascii="Times New Roman" w:eastAsia="Times New Roman" w:hAnsi="Times New Roman" w:cs="Times New Roman"/>
                <w:spacing w:val="10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или</w:t>
            </w:r>
            <w:r w:rsidRPr="00001338">
              <w:rPr>
                <w:rFonts w:ascii="Times New Roman" w:eastAsia="Times New Roman" w:hAnsi="Times New Roman" w:cs="Times New Roman"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неверно:</w:t>
            </w:r>
            <w:r w:rsidRPr="00001338">
              <w:rPr>
                <w:rFonts w:ascii="Times New Roman" w:eastAsia="Times New Roman" w:hAnsi="Times New Roman" w:cs="Times New Roman"/>
                <w:spacing w:val="1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проверка</w:t>
            </w:r>
            <w:r w:rsidRPr="00001338">
              <w:rPr>
                <w:rFonts w:ascii="Times New Roman" w:eastAsia="Times New Roman" w:hAnsi="Times New Roman" w:cs="Times New Roman"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предложения.;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72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73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099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6.5.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140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Чтение таблицы</w:t>
            </w:r>
            <w:r w:rsidRPr="00001338">
              <w:rPr>
                <w:rFonts w:ascii="Times New Roman" w:eastAsia="Times New Roman" w:hAnsi="Times New Roman" w:cs="Times New Roman"/>
                <w:b/>
                <w:spacing w:val="3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(содержащей</w:t>
            </w:r>
            <w:r w:rsidRPr="00001338">
              <w:rPr>
                <w:rFonts w:ascii="Times New Roman" w:eastAsia="Times New Roman" w:hAnsi="Times New Roman" w:cs="Times New Roman"/>
                <w:b/>
                <w:spacing w:val="3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не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более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четырёх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данных); извлечение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данного</w:t>
            </w:r>
            <w:r w:rsidRPr="00001338">
              <w:rPr>
                <w:rFonts w:ascii="Times New Roman" w:eastAsia="Times New Roman" w:hAnsi="Times New Roman" w:cs="Times New Roman"/>
                <w:b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из</w:t>
            </w:r>
            <w:r w:rsidRPr="00001338">
              <w:rPr>
                <w:rFonts w:ascii="Times New Roman" w:eastAsia="Times New Roman" w:hAnsi="Times New Roman" w:cs="Times New Roman"/>
                <w:b/>
                <w:spacing w:val="3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строки,</w:t>
            </w:r>
            <w:r w:rsidRPr="00001338">
              <w:rPr>
                <w:rFonts w:ascii="Times New Roman" w:eastAsia="Times New Roman" w:hAnsi="Times New Roman" w:cs="Times New Roman"/>
                <w:b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столбца;</w:t>
            </w:r>
            <w:r w:rsidRPr="00001338">
              <w:rPr>
                <w:rFonts w:ascii="Times New Roman" w:eastAsia="Times New Roman" w:hAnsi="Times New Roman" w:cs="Times New Roman"/>
                <w:b/>
                <w:spacing w:val="1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внесение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одного-двух</w:t>
            </w:r>
            <w:r w:rsidRPr="00001338">
              <w:rPr>
                <w:rFonts w:ascii="Times New Roman" w:eastAsia="Times New Roman" w:hAnsi="Times New Roman" w:cs="Times New Roman"/>
                <w:b/>
                <w:spacing w:val="1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данных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таблицу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</w:t>
            </w:r>
            <w:r w:rsidRPr="00001338">
              <w:rPr>
                <w:rFonts w:ascii="Times New Roman" w:eastAsia="Times New Roman" w:hAnsi="Times New Roman" w:cs="Times New Roman"/>
                <w:spacing w:val="2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парах/группах:</w:t>
            </w:r>
            <w:r w:rsidRPr="00001338">
              <w:rPr>
                <w:rFonts w:ascii="Times New Roman" w:eastAsia="Times New Roman" w:hAnsi="Times New Roman" w:cs="Times New Roman"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поиск</w:t>
            </w:r>
            <w:r w:rsidRPr="00001338">
              <w:rPr>
                <w:rFonts w:ascii="Times New Roman" w:eastAsia="Times New Roman" w:hAnsi="Times New Roman" w:cs="Times New Roman"/>
                <w:spacing w:val="2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общих</w:t>
            </w:r>
            <w:r w:rsidRPr="00001338">
              <w:rPr>
                <w:rFonts w:ascii="Times New Roman" w:eastAsia="Times New Roman" w:hAnsi="Times New Roman" w:cs="Times New Roman"/>
                <w:spacing w:val="1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свойств</w:t>
            </w:r>
            <w:r w:rsidRPr="00001338">
              <w:rPr>
                <w:rFonts w:ascii="Times New Roman" w:eastAsia="Times New Roman" w:hAnsi="Times New Roman" w:cs="Times New Roman"/>
                <w:spacing w:val="2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групп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предметов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(цвет, форма, величина,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количество,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назначение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др.).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Таблица</w:t>
            </w:r>
            <w:r w:rsidRPr="00001338">
              <w:rPr>
                <w:rFonts w:ascii="Times New Roman" w:eastAsia="Times New Roman" w:hAnsi="Times New Roman" w:cs="Times New Roman"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как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способ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представления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информации,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полученной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из повседневной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жизни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расписания,чеки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меню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8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т.д.).;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74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75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7C6C52" w:rsidTr="00402453">
        <w:trPr>
          <w:trHeight w:val="1103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right="69"/>
              <w:jc w:val="right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6.6.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91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Чтение рисунка, схемы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1—2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числовыми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данными</w:t>
            </w:r>
            <w:r w:rsidRPr="00001338">
              <w:rPr>
                <w:rFonts w:ascii="Times New Roman" w:eastAsia="Times New Roman" w:hAnsi="Times New Roman" w:cs="Times New Roman"/>
                <w:b/>
                <w:spacing w:val="1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(значениями</w:t>
            </w:r>
            <w:r w:rsidRPr="00001338">
              <w:rPr>
                <w:rFonts w:ascii="Times New Roman" w:eastAsia="Times New Roman" w:hAnsi="Times New Roman" w:cs="Times New Roman"/>
                <w:b/>
                <w:spacing w:val="-34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данных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величин).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 наглядностью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рисунками, содержащими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математическую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информацию.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вопросов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ответов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рисунку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(иллюстрации,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модели).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Упорядочение математических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объектов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опорой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рисунок,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сюжетную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ситуацию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5" w:right="460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Устный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опрос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76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77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</w:tbl>
    <w:p w:rsidR="00001338" w:rsidRPr="00001338" w:rsidRDefault="00001338" w:rsidP="00001338">
      <w:pPr>
        <w:rPr>
          <w:rFonts w:ascii="Calibri" w:eastAsia="MS Mincho" w:hAnsi="Cambria" w:cs="Times New Roman"/>
          <w:sz w:val="16"/>
          <w:lang w:val="en-US"/>
        </w:rPr>
        <w:sectPr w:rsidR="00001338" w:rsidRPr="00001338">
          <w:pgSz w:w="16840" w:h="11900" w:orient="landscape"/>
          <w:pgMar w:top="560" w:right="420" w:bottom="280" w:left="320" w:header="720" w:footer="720" w:gutter="0"/>
          <w:cols w:space="720"/>
        </w:sectPr>
      </w:pPr>
    </w:p>
    <w:tbl>
      <w:tblPr>
        <w:tblStyle w:val="TableNormal"/>
        <w:tblW w:w="0" w:type="auto"/>
        <w:tblInd w:w="3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"/>
        <w:gridCol w:w="2880"/>
        <w:gridCol w:w="528"/>
        <w:gridCol w:w="1104"/>
        <w:gridCol w:w="1143"/>
        <w:gridCol w:w="864"/>
        <w:gridCol w:w="4033"/>
        <w:gridCol w:w="1080"/>
        <w:gridCol w:w="3471"/>
      </w:tblGrid>
      <w:tr w:rsidR="00001338" w:rsidRPr="007C6C52" w:rsidTr="00402453">
        <w:trPr>
          <w:trHeight w:val="1098"/>
        </w:trPr>
        <w:tc>
          <w:tcPr>
            <w:tcW w:w="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8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lastRenderedPageBreak/>
              <w:t>6.7.</w:t>
            </w:r>
          </w:p>
        </w:tc>
        <w:tc>
          <w:tcPr>
            <w:tcW w:w="2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3" w:right="456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Выполнение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1—3-шаговых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инструкций,</w:t>
            </w:r>
            <w:r w:rsidRPr="00001338">
              <w:rPr>
                <w:rFonts w:ascii="Times New Roman" w:eastAsia="Times New Roman" w:hAnsi="Times New Roman" w:cs="Times New Roman"/>
                <w:b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связанных</w:t>
            </w:r>
            <w:r w:rsidRPr="00001338">
              <w:rPr>
                <w:rFonts w:ascii="Times New Roman" w:eastAsia="Times New Roman" w:hAnsi="Times New Roman" w:cs="Times New Roman"/>
                <w:b/>
                <w:spacing w:val="1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с</w:t>
            </w:r>
          </w:p>
          <w:p w:rsidR="00001338" w:rsidRPr="00001338" w:rsidRDefault="00001338" w:rsidP="00001338">
            <w:pPr>
              <w:spacing w:before="1" w:line="264" w:lineRule="auto"/>
              <w:ind w:left="83"/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вычислениями,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измерением</w:t>
            </w:r>
            <w:r w:rsidRPr="00001338">
              <w:rPr>
                <w:rFonts w:ascii="Times New Roman" w:eastAsia="Times New Roman" w:hAnsi="Times New Roman" w:cs="Times New Roman"/>
                <w:b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длины,</w:t>
            </w:r>
            <w:r w:rsidRPr="00001338">
              <w:rPr>
                <w:rFonts w:ascii="Times New Roman" w:eastAsia="Times New Roman" w:hAnsi="Times New Roman" w:cs="Times New Roman"/>
                <w:b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построением</w:t>
            </w:r>
            <w:r w:rsidRPr="00001338">
              <w:rPr>
                <w:rFonts w:ascii="Times New Roman" w:eastAsia="Times New Roman" w:hAnsi="Times New Roman" w:cs="Times New Roman"/>
                <w:b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геометрических</w:t>
            </w:r>
            <w:r w:rsidRPr="00001338">
              <w:rPr>
                <w:rFonts w:ascii="Times New Roman" w:eastAsia="Times New Roman" w:hAnsi="Times New Roman" w:cs="Times New Roman"/>
                <w:b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b/>
                <w:sz w:val="15"/>
                <w:lang w:val="ru-RU"/>
              </w:rPr>
              <w:t>фигур.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  <w:tc>
          <w:tcPr>
            <w:tcW w:w="4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244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Работа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 наглядностью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—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рисунками, содержащими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математическую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информацию.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Формулирование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вопросов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ответов</w:t>
            </w:r>
            <w:r w:rsidRPr="00001338">
              <w:rPr>
                <w:rFonts w:ascii="Times New Roman" w:eastAsia="Times New Roman" w:hAnsi="Times New Roman" w:cs="Times New Roman"/>
                <w:spacing w:val="6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рисунку</w:t>
            </w:r>
            <w:r w:rsidRPr="00001338">
              <w:rPr>
                <w:rFonts w:ascii="Times New Roman" w:eastAsia="Times New Roman" w:hAnsi="Times New Roman" w:cs="Times New Roman"/>
                <w:spacing w:val="1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(иллюстрации,</w:t>
            </w:r>
            <w:r w:rsidRPr="00001338">
              <w:rPr>
                <w:rFonts w:ascii="Times New Roman" w:eastAsia="Times New Roman" w:hAnsi="Times New Roman" w:cs="Times New Roman"/>
                <w:spacing w:val="13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модели).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Упорядочение математических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объектов с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опорой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на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рисунок,</w:t>
            </w:r>
            <w:r w:rsidRPr="00001338">
              <w:rPr>
                <w:rFonts w:ascii="Times New Roman" w:eastAsia="Times New Roman" w:hAnsi="Times New Roman" w:cs="Times New Roman"/>
                <w:spacing w:val="7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сюжетную</w:t>
            </w:r>
            <w:r w:rsidRPr="00001338">
              <w:rPr>
                <w:rFonts w:ascii="Times New Roman" w:eastAsia="Times New Roman" w:hAnsi="Times New Roman" w:cs="Times New Roman"/>
                <w:spacing w:val="12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ситуацию</w:t>
            </w:r>
            <w:r w:rsidRPr="00001338">
              <w:rPr>
                <w:rFonts w:ascii="Times New Roman" w:eastAsia="Times New Roman" w:hAnsi="Times New Roman" w:cs="Times New Roman"/>
                <w:spacing w:val="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и</w:t>
            </w:r>
            <w:r w:rsidRPr="00001338">
              <w:rPr>
                <w:rFonts w:ascii="Times New Roman" w:eastAsia="Times New Roman" w:hAnsi="Times New Roman" w:cs="Times New Roman"/>
                <w:spacing w:val="9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пр.;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64" w:lineRule="auto"/>
              <w:ind w:left="85" w:right="74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Практическая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работа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;</w:t>
            </w:r>
          </w:p>
        </w:tc>
        <w:tc>
          <w:tcPr>
            <w:tcW w:w="3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7C6C52" w:rsidP="00001338">
            <w:pPr>
              <w:spacing w:before="61"/>
              <w:ind w:left="90"/>
              <w:rPr>
                <w:rFonts w:ascii="Times New Roman" w:eastAsia="Times New Roman" w:hAnsi="Times New Roman" w:cs="Times New Roman"/>
                <w:sz w:val="15"/>
              </w:rPr>
            </w:pPr>
            <w:hyperlink r:id="rId78" w:history="1">
              <w:r w:rsidR="00001338" w:rsidRPr="00001338">
                <w:rPr>
                  <w:rFonts w:ascii="Times New Roman" w:eastAsia="MS Gothic" w:hAnsi="Times New Roman" w:cs="Times New Roman"/>
                  <w:color w:val="0000FF"/>
                  <w:sz w:val="15"/>
                  <w:u w:val="single"/>
                </w:rPr>
                <w:t>https://uchi.ru/</w:t>
              </w:r>
            </w:hyperlink>
          </w:p>
          <w:p w:rsidR="00001338" w:rsidRPr="00001338" w:rsidRDefault="007C6C52" w:rsidP="00001338">
            <w:pPr>
              <w:spacing w:before="2"/>
              <w:ind w:left="8"/>
              <w:rPr>
                <w:rFonts w:ascii="Calibri" w:eastAsia="Times New Roman" w:hAnsi="Times New Roman" w:cs="Times New Roman"/>
                <w:sz w:val="16"/>
              </w:rPr>
            </w:pPr>
            <w:hyperlink r:id="rId79" w:history="1">
              <w:r w:rsidR="00001338" w:rsidRPr="00001338">
                <w:rPr>
                  <w:rFonts w:ascii="Calibri" w:eastAsia="MS Gothic" w:hAnsi="Times New Roman" w:cs="Times New Roman"/>
                  <w:color w:val="0000FF"/>
                  <w:sz w:val="16"/>
                  <w:u w:val="single"/>
                </w:rPr>
                <w:t>https://education.yandex.ru</w:t>
              </w:r>
            </w:hyperlink>
          </w:p>
        </w:tc>
      </w:tr>
      <w:tr w:rsidR="00001338" w:rsidRPr="00001338" w:rsidTr="00402453">
        <w:trPr>
          <w:trHeight w:val="336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2"/>
              <w:ind w:left="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Итого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4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по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3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разделу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z w:val="15"/>
              </w:rPr>
              <w:t>: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2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15</w:t>
            </w:r>
          </w:p>
        </w:tc>
        <w:tc>
          <w:tcPr>
            <w:tcW w:w="1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01338" w:rsidRPr="00001338" w:rsidTr="00402453">
        <w:trPr>
          <w:trHeight w:val="330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3"/>
              <w:rPr>
                <w:rFonts w:ascii="Times New Roman" w:eastAsia="Times New Roman" w:hAnsi="Times New Roman" w:cs="Times New Roman"/>
                <w:sz w:val="15"/>
              </w:rPr>
            </w:pP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Резервное</w:t>
            </w:r>
            <w:proofErr w:type="spellEnd"/>
            <w:r w:rsidRPr="00001338">
              <w:rPr>
                <w:rFonts w:ascii="Times New Roman" w:eastAsia="Times New Roman" w:hAnsi="Times New Roman" w:cs="Times New Roman"/>
                <w:spacing w:val="11"/>
                <w:sz w:val="15"/>
              </w:rPr>
              <w:t xml:space="preserve"> </w:t>
            </w:r>
            <w:proofErr w:type="spellStart"/>
            <w:r w:rsidRPr="00001338">
              <w:rPr>
                <w:rFonts w:ascii="Times New Roman" w:eastAsia="Times New Roman" w:hAnsi="Times New Roman" w:cs="Times New Roman"/>
                <w:sz w:val="15"/>
              </w:rPr>
              <w:t>время</w:t>
            </w:r>
            <w:proofErr w:type="spellEnd"/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14</w:t>
            </w:r>
          </w:p>
        </w:tc>
        <w:tc>
          <w:tcPr>
            <w:tcW w:w="116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  <w:tr w:rsidR="00001338" w:rsidRPr="00001338" w:rsidTr="00402453">
        <w:trPr>
          <w:trHeight w:val="527"/>
        </w:trPr>
        <w:tc>
          <w:tcPr>
            <w:tcW w:w="32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 w:line="271" w:lineRule="auto"/>
              <w:ind w:left="83"/>
              <w:rPr>
                <w:rFonts w:ascii="Times New Roman" w:eastAsia="Times New Roman" w:hAnsi="Times New Roman" w:cs="Times New Roman"/>
                <w:sz w:val="15"/>
                <w:lang w:val="ru-RU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ОБЩЕЕ КОЛИЧЕСТВО ЧАСОВ</w:t>
            </w:r>
            <w:r w:rsidRPr="00001338">
              <w:rPr>
                <w:rFonts w:ascii="Times New Roman" w:eastAsia="Times New Roman" w:hAnsi="Times New Roman" w:cs="Times New Roman"/>
                <w:spacing w:val="1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ПО</w:t>
            </w:r>
            <w:r w:rsidRPr="00001338">
              <w:rPr>
                <w:rFonts w:ascii="Times New Roman" w:eastAsia="Times New Roman" w:hAnsi="Times New Roman" w:cs="Times New Roman"/>
                <w:spacing w:val="-35"/>
                <w:sz w:val="15"/>
                <w:lang w:val="ru-RU"/>
              </w:rPr>
              <w:t xml:space="preserve"> </w:t>
            </w:r>
            <w:r w:rsidRPr="00001338">
              <w:rPr>
                <w:rFonts w:ascii="Times New Roman" w:eastAsia="Times New Roman" w:hAnsi="Times New Roman" w:cs="Times New Roman"/>
                <w:sz w:val="15"/>
                <w:lang w:val="ru-RU"/>
              </w:rPr>
              <w:t>ПРОГРАММЕ</w:t>
            </w:r>
          </w:p>
        </w:tc>
        <w:tc>
          <w:tcPr>
            <w:tcW w:w="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sz w:val="15"/>
              </w:rPr>
              <w:t>132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11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1338" w:rsidRPr="00001338" w:rsidRDefault="00001338" w:rsidP="00001338">
            <w:pPr>
              <w:spacing w:before="61"/>
              <w:ind w:left="84"/>
              <w:rPr>
                <w:rFonts w:ascii="Times New Roman" w:eastAsia="Times New Roman" w:hAnsi="Times New Roman" w:cs="Times New Roman"/>
                <w:sz w:val="15"/>
              </w:rPr>
            </w:pPr>
            <w:r w:rsidRPr="00001338">
              <w:rPr>
                <w:rFonts w:ascii="Times New Roman" w:eastAsia="Times New Roman" w:hAnsi="Times New Roman" w:cs="Times New Roman"/>
                <w:w w:val="99"/>
                <w:sz w:val="15"/>
              </w:rPr>
              <w:t>0</w:t>
            </w:r>
          </w:p>
        </w:tc>
        <w:tc>
          <w:tcPr>
            <w:tcW w:w="944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01338" w:rsidRPr="00001338" w:rsidRDefault="00001338" w:rsidP="00001338">
            <w:pPr>
              <w:rPr>
                <w:rFonts w:ascii="Times New Roman" w:eastAsia="Times New Roman" w:hAnsi="Times New Roman" w:cs="Times New Roman"/>
                <w:sz w:val="14"/>
              </w:rPr>
            </w:pPr>
          </w:p>
        </w:tc>
      </w:tr>
    </w:tbl>
    <w:p w:rsidR="00001338" w:rsidRDefault="00001338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Default="00A94B05" w:rsidP="00001338">
      <w:pPr>
        <w:rPr>
          <w:rFonts w:ascii="Cambria" w:eastAsia="MS Mincho" w:hAnsi="Cambria" w:cs="Times New Roman"/>
        </w:rPr>
      </w:pPr>
    </w:p>
    <w:p w:rsidR="00A94B05" w:rsidRPr="00001338" w:rsidRDefault="00A94B05" w:rsidP="00001338">
      <w:pPr>
        <w:rPr>
          <w:rFonts w:ascii="Cambria" w:eastAsia="MS Mincho" w:hAnsi="Cambria" w:cs="Times New Roman"/>
        </w:rPr>
        <w:sectPr w:rsidR="00A94B05" w:rsidRPr="00001338">
          <w:pgSz w:w="16840" w:h="11900"/>
          <w:pgMar w:top="284" w:right="640" w:bottom="1440" w:left="666" w:header="720" w:footer="720" w:gutter="0"/>
          <w:cols w:space="720" w:equalWidth="0">
            <w:col w:w="15534" w:space="0"/>
          </w:cols>
          <w:docGrid w:linePitch="36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33"/>
        </w:trPr>
        <w:tc>
          <w:tcPr>
            <w:tcW w:w="4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264" w:lineRule="auto"/>
              <w:ind w:left="76" w:right="134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lastRenderedPageBreak/>
              <w:t>№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п/п</w:t>
            </w:r>
          </w:p>
        </w:tc>
        <w:tc>
          <w:tcPr>
            <w:tcW w:w="48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Наименование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разделов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тем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программы</w:t>
            </w:r>
          </w:p>
        </w:tc>
        <w:tc>
          <w:tcPr>
            <w:tcW w:w="27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Количество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часов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264" w:lineRule="auto"/>
              <w:ind w:left="75" w:right="44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Дата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изучения</w:t>
            </w:r>
          </w:p>
        </w:tc>
        <w:tc>
          <w:tcPr>
            <w:tcW w:w="41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/>
              <w:ind w:left="74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Виды</w:t>
            </w:r>
            <w:r w:rsidRPr="002452CE"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деятельности</w:t>
            </w:r>
          </w:p>
        </w:tc>
        <w:tc>
          <w:tcPr>
            <w:tcW w:w="10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264" w:lineRule="auto"/>
              <w:ind w:left="74" w:right="302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Виды,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формы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контроля</w:t>
            </w:r>
          </w:p>
        </w:tc>
        <w:tc>
          <w:tcPr>
            <w:tcW w:w="138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264" w:lineRule="auto"/>
              <w:ind w:left="73" w:right="55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Электронные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(цифровые)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образовательные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ресурсы</w:t>
            </w:r>
          </w:p>
        </w:tc>
      </w:tr>
      <w:tr w:rsidR="002452CE" w:rsidRPr="002452CE" w:rsidTr="00402453">
        <w:trPr>
          <w:trHeight w:val="561"/>
        </w:trPr>
        <w:tc>
          <w:tcPr>
            <w:tcW w:w="4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8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всего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264" w:lineRule="auto"/>
              <w:ind w:left="75" w:right="4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контрольные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работы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264" w:lineRule="auto"/>
              <w:ind w:left="75" w:right="47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практические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работы</w:t>
            </w: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10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138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155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Раздел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1.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Числа</w:t>
            </w:r>
          </w:p>
        </w:tc>
      </w:tr>
      <w:tr w:rsidR="002452CE" w:rsidRPr="002452CE" w:rsidTr="00402453">
        <w:trPr>
          <w:trHeight w:val="25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1.1.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Числа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пределах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100: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чтение,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запись,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десятичный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состав,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Устная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письменная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числами: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чтение,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Практическая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сравнение.</w:t>
            </w: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составление,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сравнение,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изменение;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счёт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единицами,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приложение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двойками,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тройками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от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заданного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порядке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убывания/</w:t>
            </w:r>
            <w:r w:rsidRPr="002452CE">
              <w:rPr>
                <w:rFonts w:ascii="Times New Roman" w:hAnsi="Times New Roman"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возрастания.;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</w:t>
            </w:r>
            <w:r w:rsidRPr="002452CE">
              <w:rPr>
                <w:rFonts w:ascii="Times New Roman" w:hAnsi="Times New Roman"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класс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(Диск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СD),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авторы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С.И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Волкова,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единая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коллекция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цифровых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ре</w:t>
            </w:r>
          </w:p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</w:p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proofErr w:type="spellStart"/>
            <w:r w:rsidRPr="002452CE">
              <w:rPr>
                <w:rFonts w:ascii="Times New Roman" w:hAnsi="Times New Roman"/>
                <w:sz w:val="15"/>
              </w:rPr>
              <w:t>сурсов</w:t>
            </w:r>
            <w:proofErr w:type="spellEnd"/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(или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адресу: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7C6C52" w:rsidP="002452CE">
            <w:pPr>
              <w:spacing w:before="1" w:line="156" w:lineRule="exact"/>
              <w:ind w:left="73"/>
              <w:rPr>
                <w:rFonts w:ascii="Times New Roman" w:hAnsi="Times New Roman"/>
                <w:color w:val="0000FF"/>
                <w:sz w:val="15"/>
                <w:u w:val="single"/>
              </w:rPr>
            </w:pPr>
            <w:hyperlink r:id="rId80" w:history="1">
              <w:r w:rsidR="002452CE"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</w:p>
        </w:tc>
      </w:tr>
      <w:tr w:rsidR="002452CE" w:rsidRPr="002452CE" w:rsidTr="00402453">
        <w:trPr>
          <w:trHeight w:val="259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25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1.2.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Запись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равенства,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неравенства.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Увеличение/уменьшение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числа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Устная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письменная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числами: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чтение,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Практическая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4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несколько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единиц/десятков;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разностное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сравнение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чисел.</w:t>
            </w: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составление,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сравнение,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изменение;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счёт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единицами,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приложение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двойками,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тройками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от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заданного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порядке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убывания/</w:t>
            </w:r>
            <w:r w:rsidRPr="002452CE">
              <w:rPr>
                <w:rFonts w:ascii="Times New Roman" w:hAnsi="Times New Roman"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возрастания.;</w:t>
            </w: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</w:t>
            </w:r>
            <w:r w:rsidRPr="002452CE">
              <w:rPr>
                <w:rFonts w:ascii="Times New Roman" w:hAnsi="Times New Roman"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класс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(Диск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СD),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авторы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С.И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Волкова,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единая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коллекция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цифровых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ресурсов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(или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 w:line="156" w:lineRule="exact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адресу:</w:t>
            </w:r>
          </w:p>
        </w:tc>
      </w:tr>
      <w:tr w:rsidR="002452CE" w:rsidRPr="002452CE" w:rsidTr="00402453">
        <w:trPr>
          <w:trHeight w:val="177"/>
        </w:trPr>
        <w:tc>
          <w:tcPr>
            <w:tcW w:w="46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0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7C6C52" w:rsidP="002452CE">
            <w:pPr>
              <w:spacing w:before="1" w:line="156" w:lineRule="exact"/>
              <w:ind w:left="73"/>
              <w:rPr>
                <w:rFonts w:ascii="Times New Roman" w:hAnsi="Times New Roman"/>
                <w:color w:val="0000FF"/>
                <w:sz w:val="15"/>
                <w:u w:val="single"/>
              </w:rPr>
            </w:pPr>
            <w:hyperlink r:id="rId81" w:history="1">
              <w:r w:rsidR="002452CE"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</w:p>
        </w:tc>
      </w:tr>
      <w:tr w:rsidR="002452CE" w:rsidRPr="002452CE" w:rsidTr="00402453">
        <w:trPr>
          <w:trHeight w:val="259"/>
        </w:trPr>
        <w:tc>
          <w:tcPr>
            <w:tcW w:w="46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88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52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0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0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</w:rPr>
            </w:pPr>
          </w:p>
        </w:tc>
        <w:tc>
          <w:tcPr>
            <w:tcW w:w="410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0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38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1"/>
              <w:ind w:left="73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4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166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1.3.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Чётные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нечётные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Оформление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математических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записей.;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2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1.4.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Представление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числа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виде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суммы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разрядных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слагаемых</w:t>
            </w:r>
            <w:r w:rsidRPr="002452CE">
              <w:rPr>
                <w:rFonts w:ascii="Times New Roman" w:hAnsi="Times New Roman"/>
                <w:sz w:val="15"/>
              </w:rPr>
              <w:t>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Учебный диалог: обсуждение возможности </w:t>
            </w:r>
            <w:r w:rsidRPr="002452CE">
              <w:rPr>
                <w:rFonts w:ascii="Times New Roman" w:hAnsi="Times New Roman"/>
                <w:sz w:val="15"/>
              </w:rPr>
              <w:t>представления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числа разными способами (предметная модель, запись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словами, с помощью таблицы разрядов, в виде суммы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разрядных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слагаемых).;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3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1.5.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58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Работа с математической терминологией (однозначное,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двузначное, чётное-нечётное </w:t>
            </w:r>
            <w:r w:rsidRPr="002452CE">
              <w:rPr>
                <w:rFonts w:ascii="Times New Roman" w:hAnsi="Times New Roman"/>
                <w:b/>
                <w:sz w:val="15"/>
              </w:rPr>
              <w:t>число; число и цифра; компоненты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арифметического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действия,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их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название)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Учебный диалог: обсуждение возможности </w:t>
            </w:r>
            <w:r w:rsidRPr="002452CE">
              <w:rPr>
                <w:rFonts w:ascii="Times New Roman" w:hAnsi="Times New Roman"/>
                <w:sz w:val="15"/>
              </w:rPr>
              <w:t>представления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числа разными способами (предметная модель, запись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словами, с помощью таблицы разрядов, в виде суммы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разрядных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слагаемых).;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69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Контрольная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Зачет;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4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33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Итого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разделу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w="9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155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Раздел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2.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Величины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11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2.1.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58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Работа с величинами: сравнение по массе (единица массы —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килограмм); измерение длины (единицы длины — метр,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дециметр, сантиметр, миллиметр), </w:t>
            </w:r>
            <w:r w:rsidRPr="002452CE">
              <w:rPr>
                <w:rFonts w:ascii="Times New Roman" w:hAnsi="Times New Roman"/>
                <w:b/>
                <w:sz w:val="15"/>
              </w:rPr>
              <w:t>времени (единицы времени —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час,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минута).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Различение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измерения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одной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той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же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величины,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установление </w:t>
            </w:r>
            <w:r w:rsidRPr="002452CE">
              <w:rPr>
                <w:rFonts w:ascii="Times New Roman" w:hAnsi="Times New Roman"/>
                <w:sz w:val="15"/>
              </w:rPr>
              <w:t>между ними отношения (больше, меньше,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равно),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запись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результата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сравнения;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5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2.2.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Соотношения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между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единицами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величины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(в</w:t>
            </w:r>
            <w:r w:rsidRPr="002452CE">
              <w:rPr>
                <w:rFonts w:ascii="Times New Roman" w:hAnsi="Times New Roman"/>
                <w:b/>
                <w:spacing w:val="2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пределах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100),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решение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практических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задач.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Обсуждение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практических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ситуаций.;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6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2.3.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Измерение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величин.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Различение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измерения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одной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той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же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величины,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установление </w:t>
            </w:r>
            <w:r w:rsidRPr="002452CE">
              <w:rPr>
                <w:rFonts w:ascii="Times New Roman" w:hAnsi="Times New Roman"/>
                <w:sz w:val="15"/>
              </w:rPr>
              <w:t>между ними отношения (больше, меньше,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равно),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запись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результата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сравнения;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7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2.4.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Сравнение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упорядочение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однородных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величин.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Проектные задания с величинами, например временем: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чтение расписания, графика работы; составление схемы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для определения отрезка времени; установление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соотношения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между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единицами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времени: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годом,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месяцем,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неделей,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сутками.;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11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Контрольная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8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33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Итого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разделу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11</w:t>
            </w:r>
          </w:p>
        </w:tc>
        <w:tc>
          <w:tcPr>
            <w:tcW w:w="9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155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Раздел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3.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Арифметические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3.1.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58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Устное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сложение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вычитание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чисел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пределах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100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без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перехода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переходом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через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разряд.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Упражнения: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различение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приёмов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вычисления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(устные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письменные). Выбор удобного способа выполнения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действия.;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89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3.2.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65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Письменное сложение и вычитание чисел в пределах 100.</w:t>
            </w:r>
            <w:r w:rsidRPr="002452CE">
              <w:rPr>
                <w:rFonts w:ascii="Times New Roman" w:hAnsi="Times New Roman"/>
                <w:b/>
                <w:spacing w:val="-3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Переместительное, </w:t>
            </w:r>
            <w:r w:rsidRPr="002452CE">
              <w:rPr>
                <w:rFonts w:ascii="Times New Roman" w:hAnsi="Times New Roman"/>
                <w:b/>
                <w:sz w:val="15"/>
              </w:rPr>
              <w:t>сочетательное свойства сложения, их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применение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для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вычислений.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деятельность: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устные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письменные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приёмы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вычислений.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Прикидка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результата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выполнения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действия.;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0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15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3.3.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Взаимосвязь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компонентов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результата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сложения,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 вычитания. Проверка результата вычисления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(реальность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ответа,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обратное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действие).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7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Комментирование хода выполнения арифметического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действия с использованием математической </w:t>
            </w:r>
            <w:r w:rsidRPr="002452CE">
              <w:rPr>
                <w:rFonts w:ascii="Times New Roman" w:hAnsi="Times New Roman"/>
                <w:sz w:val="15"/>
              </w:rPr>
              <w:t>терминологии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(десятки,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единицы,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сумма,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разность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др.).;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1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3.4.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Действия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умножения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2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деления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чисел.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Взаимосвязь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сложения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умножения. Иллюстрация умножения с помощью предметной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модели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сюжетной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ситуации.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7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Комментирование хода выполнения арифметического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действия с использованием математической </w:t>
            </w:r>
            <w:r w:rsidRPr="002452CE">
              <w:rPr>
                <w:rFonts w:ascii="Times New Roman" w:hAnsi="Times New Roman"/>
                <w:sz w:val="15"/>
              </w:rPr>
              <w:t>терминологии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(десятки,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единицы,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сумма,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разность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др.).;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2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3.5.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>Названия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компонентов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действий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умножения,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деления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7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Комментирование хода выполнения арифметического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действия с использованием математической </w:t>
            </w:r>
            <w:r w:rsidRPr="002452CE">
              <w:rPr>
                <w:rFonts w:ascii="Times New Roman" w:hAnsi="Times New Roman"/>
                <w:sz w:val="15"/>
              </w:rPr>
              <w:t>терминологии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(десятки,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единицы,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сумма,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разность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др.).;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3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15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3.6.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743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Табличное умножение в пределах 50. Табличные случаи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умножения,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деления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вычислениях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решении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задач.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7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Учебный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диалог: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участие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обсуждении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возможных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ошибок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выполнении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арифметических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действий.;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4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3.7.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Умножение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</w:t>
            </w:r>
            <w:r w:rsidRPr="002452CE"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1,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</w:t>
            </w:r>
            <w:r w:rsidRPr="002452CE"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0</w:t>
            </w:r>
            <w:r w:rsidRPr="002452CE"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(по</w:t>
            </w:r>
            <w:r w:rsidRPr="002452CE">
              <w:rPr>
                <w:rFonts w:ascii="Times New Roman" w:hAnsi="Times New Roman"/>
                <w:b/>
                <w:spacing w:val="2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правилу).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3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Пропедевтика исследовательской работы: </w:t>
            </w:r>
            <w:r w:rsidRPr="002452CE">
              <w:rPr>
                <w:rFonts w:ascii="Times New Roman" w:hAnsi="Times New Roman"/>
                <w:sz w:val="15"/>
              </w:rPr>
              <w:t>выполнение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задания разными способами (вычисления с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использованием </w:t>
            </w:r>
            <w:r w:rsidRPr="002452CE">
              <w:rPr>
                <w:rFonts w:ascii="Times New Roman" w:hAnsi="Times New Roman"/>
                <w:sz w:val="15"/>
              </w:rPr>
              <w:t>переместительного, сочетательного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свойств сложения).Объяснение с помощью модели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приёмов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нахождения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суммы,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разности.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Использование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правил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(умножения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0,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1)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вычислении.;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5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3.8.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Переместительное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свойство</w:t>
            </w:r>
            <w:r w:rsidRPr="002452CE">
              <w:rPr>
                <w:rFonts w:ascii="Times New Roman" w:hAnsi="Times New Roman"/>
                <w:b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умножения.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3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Пропедевтика исследовательской работы: </w:t>
            </w:r>
            <w:r w:rsidRPr="002452CE">
              <w:rPr>
                <w:rFonts w:ascii="Times New Roman" w:hAnsi="Times New Roman"/>
                <w:sz w:val="15"/>
              </w:rPr>
              <w:t>выполнение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задания разными способами (вычисления с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использованием </w:t>
            </w:r>
            <w:r w:rsidRPr="002452CE">
              <w:rPr>
                <w:rFonts w:ascii="Times New Roman" w:hAnsi="Times New Roman"/>
                <w:sz w:val="15"/>
              </w:rPr>
              <w:t>переместительного, сочетательного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свойств сложения).Объяснение с помощью модели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приёмов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нахождения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суммы,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разности.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Использование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правил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(умножения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0,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1)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вычислении.;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6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130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17" w:right="80"/>
              <w:jc w:val="center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3.9.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Взаимосвязь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компонентов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результата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умножения,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деления.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3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Пропедевтика исследовательской работы: </w:t>
            </w:r>
            <w:r w:rsidRPr="002452CE">
              <w:rPr>
                <w:rFonts w:ascii="Times New Roman" w:hAnsi="Times New Roman"/>
                <w:sz w:val="15"/>
              </w:rPr>
              <w:t>выполнение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задания разными способами (вычисления с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использованием </w:t>
            </w:r>
            <w:r w:rsidRPr="002452CE">
              <w:rPr>
                <w:rFonts w:ascii="Times New Roman" w:hAnsi="Times New Roman"/>
                <w:sz w:val="15"/>
              </w:rPr>
              <w:t>переместительного, сочетательного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свойств сложения).Объяснение с помощью модели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приёмов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нахождения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суммы,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разности.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Использование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правил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(умножения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0,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1)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вычислении.;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7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55" w:right="43"/>
              <w:jc w:val="center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3.10.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90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Неизвестный компонент действия сложения,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вычитания;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его</w:t>
            </w:r>
            <w:r w:rsidRPr="002452CE">
              <w:rPr>
                <w:rFonts w:ascii="Times New Roman" w:hAnsi="Times New Roman"/>
                <w:b/>
                <w:spacing w:val="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нахождение.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Дифференцированные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проведение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контроля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самоконтроля. Проверка хода и результата выполнения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действия по алгоритму. Оценка рациональности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выбранного приёма вычисления. Установление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соответствия между математическим выражением и его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текстовым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описанием.;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8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55" w:right="43"/>
              <w:jc w:val="center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3.11.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Числовое выражение: чтение, запись, вычисление значения.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Порядок выполнения действий в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числовом выражении,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содержащем действия сложения и вычитания (со скобками/без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скобок)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2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пределах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100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(не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более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трёх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действий);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нахождение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его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значения.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Работа в группах: приведение примеров,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иллюстрирующих смысл арифметического действия,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свойства действий. Обсуждение смысла использования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скобок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записи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числового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выражения;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запись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решения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помощью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разных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числовых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выражений.;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99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55" w:right="79"/>
              <w:jc w:val="center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3.12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Вычитание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суммы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из</w:t>
            </w:r>
            <w:r w:rsidRPr="002452CE">
              <w:rPr>
                <w:rFonts w:ascii="Times New Roman" w:hAnsi="Times New Roman"/>
                <w:b/>
                <w:spacing w:val="2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числа,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числа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из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суммы.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Дифференцированное задание: объяснение хода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выполнения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вычислений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образцу.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Применение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правил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порядка выполнения действий; объяснение возможных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ошибок.;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0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8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55" w:right="43"/>
              <w:jc w:val="center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3.13.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Вычисление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суммы,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разности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удобным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способом.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208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Пропедевтика исследовательской работы: </w:t>
            </w:r>
            <w:r w:rsidRPr="002452CE">
              <w:rPr>
                <w:rFonts w:ascii="Times New Roman" w:hAnsi="Times New Roman"/>
                <w:sz w:val="15"/>
              </w:rPr>
              <w:t>рациональные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приёмы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вычислений;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11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Контрольная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1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33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Итого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разделу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58</w:t>
            </w:r>
          </w:p>
        </w:tc>
        <w:tc>
          <w:tcPr>
            <w:tcW w:w="9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155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Раздел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4.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Текстовые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задачи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17" w:right="80"/>
              <w:jc w:val="center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4.1.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Чтение,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представление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текста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задачи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виде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рисунка,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схемы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или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другой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модели.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358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Чтение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текста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учётом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предлагаемого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задания: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найти условие и вопрос задачи. Сравнение различных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текстов,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ответ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вопрос: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является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ли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текст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задачей?;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2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4.2.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58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План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решения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задачи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2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два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действия,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выбор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соответствующих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плану арифметических действий. Запись решения и ответа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задачи.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Упражнения: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поэтапное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решение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текстовой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задачи: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анализ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данных, их представление на модели и использование в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ходе поиска идеи решения; составление плана;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составление арифметических действий в соответствии с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планом; использование модели для решения, поиск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другого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способа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др.;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3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178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4.3.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327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Решение текстовых задач на применение смысла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арифметического действия (сложение, вычитание, </w:t>
            </w:r>
            <w:r w:rsidRPr="002452CE">
              <w:rPr>
                <w:rFonts w:ascii="Times New Roman" w:hAnsi="Times New Roman"/>
                <w:b/>
                <w:sz w:val="15"/>
              </w:rPr>
              <w:t>умножение,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деление).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Работа в парах/группах. Составление задач с заданным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математическим отношением, по заданному числовому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выражению.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Составление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модели,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плана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решения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задачи.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Назначение скобок в записи числового выражения при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решении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задачи.;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4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4.4.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Расчётные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задачи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увеличение/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уменьшение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величины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несколько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единиц/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несколько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раз.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Упражнения: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поэтапное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решение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текстовой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задачи: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анализ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данных, их представление на модели и использование в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ходе поиска идеи решения; составление плана;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составление арифметических действий в соответствии с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планом; использование модели для решения, поиск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другого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способа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др.;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5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4.5.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516"/>
              <w:jc w:val="both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Фиксация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ответа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к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задаче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его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проверка</w:t>
            </w:r>
            <w:r w:rsidRPr="002452CE">
              <w:rPr>
                <w:rFonts w:ascii="Times New Roman" w:hAnsi="Times New Roman"/>
                <w:b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(формулирование,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проверка на достоверность, </w:t>
            </w:r>
            <w:r w:rsidRPr="002452CE">
              <w:rPr>
                <w:rFonts w:ascii="Times New Roman" w:hAnsi="Times New Roman"/>
                <w:b/>
                <w:sz w:val="15"/>
              </w:rPr>
              <w:t>следование плану, соответствие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поставленному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вопросу).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Контроль</w:t>
            </w:r>
            <w:r w:rsidRPr="002452CE">
              <w:rPr>
                <w:rFonts w:ascii="Times New Roman" w:hAnsi="Times New Roman"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самоконтроль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при</w:t>
            </w:r>
            <w:r w:rsidRPr="002452CE">
              <w:rPr>
                <w:rFonts w:ascii="Times New Roman" w:hAnsi="Times New Roman"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решении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задач.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Анализ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образцов записи решения задачи по действиям и с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помощью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числового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выражения;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6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33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Итого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разделу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12</w:t>
            </w:r>
          </w:p>
        </w:tc>
        <w:tc>
          <w:tcPr>
            <w:tcW w:w="9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155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Раздел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5.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Пространственные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отношения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2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геометрические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фигуры</w:t>
            </w:r>
          </w:p>
        </w:tc>
      </w:tr>
      <w:tr w:rsidR="002452CE" w:rsidRPr="002452CE" w:rsidTr="00402453">
        <w:trPr>
          <w:trHeight w:val="3106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5.1.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Распознавание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изображение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геометрических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фигур: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точка,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прямая,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прямой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угол,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ломаная,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многоугольник.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Игровые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упражнения: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«Опиши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фигуру»,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«Нарисуй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фигуру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 инструкции», «Найди модели фигур в окружающем» 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т.п.;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7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5.2.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Построение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отрезка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заданной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длины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помощью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линейки.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Измерение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расстояний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использованием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заданных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или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самостоятельно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выбранных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единиц.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8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5.3.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Изображение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на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клетчатой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бумаге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прямоугольника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заданными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длинами</w:t>
            </w:r>
            <w:r w:rsidRPr="002452CE">
              <w:rPr>
                <w:rFonts w:ascii="Times New Roman" w:hAnsi="Times New Roman"/>
                <w:b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сторон,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квадрата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заданной</w:t>
            </w:r>
            <w:r w:rsidRPr="002452CE">
              <w:rPr>
                <w:rFonts w:ascii="Times New Roman" w:hAnsi="Times New Roman"/>
                <w:b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длиной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стороны.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Изображение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ломаных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помощью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линейки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от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руки,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нелинованной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клетчатой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бумаге.;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09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5.4.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Длина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ломаной.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3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Практические работы: определение размеров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геометрических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фигур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глаз,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помощью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измерительных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инструментов.;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0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5.5.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Измерение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периметра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данного/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изображённого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прямоугольника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(квадрата),</w:t>
            </w:r>
            <w:r w:rsidRPr="002452CE"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запись</w:t>
            </w:r>
            <w:r w:rsidRPr="002452CE">
              <w:rPr>
                <w:rFonts w:ascii="Times New Roman" w:hAnsi="Times New Roman"/>
                <w:b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результата</w:t>
            </w:r>
            <w:r w:rsidRPr="002452CE">
              <w:rPr>
                <w:rFonts w:ascii="Times New Roman" w:hAnsi="Times New Roman"/>
                <w:b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измерения</w:t>
            </w:r>
            <w:r w:rsidRPr="002452CE">
              <w:rPr>
                <w:rFonts w:ascii="Times New Roman" w:hAnsi="Times New Roman"/>
                <w:b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сантиметрах.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Построение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обозначение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прямоугольника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заданными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длинами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сторон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клетчатой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бумаге;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1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5.6.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Точка,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конец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отрезка,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вершина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многоугольника.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Обозначение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точки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буквой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латинского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алфавита.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4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Построение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обозначение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прямоугольника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заданными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длинами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сторон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клетчатой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бумаге;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2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33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Итого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разделу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20</w:t>
            </w:r>
          </w:p>
        </w:tc>
        <w:tc>
          <w:tcPr>
            <w:tcW w:w="9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15504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Раздел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6.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Математическая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информация</w:t>
            </w:r>
          </w:p>
        </w:tc>
      </w:tr>
      <w:tr w:rsidR="002452CE" w:rsidRPr="002452CE" w:rsidTr="00402453">
        <w:trPr>
          <w:trHeight w:val="3034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6.1.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58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Нахождение,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формулирование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одного-двух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общих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признаков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набора математических объектов: чисел, величин,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геометрических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фигур.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Наблюдение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закономерности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составлении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ряда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чисел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(величин, геометрических фигур), формулирование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правила.;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3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6.2.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Классификация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объектов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по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заданному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или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самостоятельно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установленному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основанию.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462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Оформление математической записи. Использование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математической терминологии </w:t>
            </w:r>
            <w:r w:rsidRPr="002452CE">
              <w:rPr>
                <w:rFonts w:ascii="Times New Roman" w:hAnsi="Times New Roman"/>
                <w:sz w:val="15"/>
              </w:rPr>
              <w:t>для формулирования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вопросов, </w:t>
            </w:r>
            <w:r w:rsidRPr="002452CE">
              <w:rPr>
                <w:rFonts w:ascii="Times New Roman" w:hAnsi="Times New Roman"/>
                <w:sz w:val="15"/>
              </w:rPr>
              <w:t>заданий, при построении предположений,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проверке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гипотез.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4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6.3.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255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Закономерность </w:t>
            </w:r>
            <w:r w:rsidRPr="002452CE">
              <w:rPr>
                <w:rFonts w:ascii="Times New Roman" w:hAnsi="Times New Roman"/>
                <w:b/>
                <w:sz w:val="15"/>
              </w:rPr>
              <w:t>в ряду чисел, геометрических фигур, объектов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повседневной жизни: её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объяснение с использованием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математической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терминологии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336"/>
              <w:jc w:val="both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Распознавание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окружающем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мире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ситуаций,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которые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целесообразно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сформулировать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языке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математики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решить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математическими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средствами.;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5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166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6.4.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443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Верные (истинные) и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неверные (ложные) утверждения,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содержащие количественные, пространственные отношения,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зависимости</w:t>
            </w:r>
            <w:r w:rsidRPr="002452CE">
              <w:rPr>
                <w:rFonts w:ascii="Times New Roman" w:hAnsi="Times New Roman"/>
                <w:b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между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числами/величинами.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462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Оформление математической записи. Использование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математической терминологии </w:t>
            </w:r>
            <w:r w:rsidRPr="002452CE">
              <w:rPr>
                <w:rFonts w:ascii="Times New Roman" w:hAnsi="Times New Roman"/>
                <w:sz w:val="15"/>
              </w:rPr>
              <w:t>для формулирования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вопросов, </w:t>
            </w:r>
            <w:r w:rsidRPr="002452CE">
              <w:rPr>
                <w:rFonts w:ascii="Times New Roman" w:hAnsi="Times New Roman"/>
                <w:sz w:val="15"/>
              </w:rPr>
              <w:t>заданий, при построении предположений,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проверке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гипотез.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6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6.5.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Конструирование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утверждений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использованием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слов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«каждый»,</w:t>
            </w:r>
          </w:p>
          <w:p w:rsidR="002452CE" w:rsidRPr="002452CE" w:rsidRDefault="002452CE" w:rsidP="002452CE">
            <w:pPr>
              <w:spacing w:before="20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«все».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Работа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информацией: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анализ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информации,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представ-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ленной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рисунке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тексте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задания.;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7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6.6.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Работа с таблицами: извлечение и использование для ответа на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вопрос информации, представленной в таблице (таблицы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сложения,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умножения;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график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дежурств,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наблюдения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природе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пр.);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внесение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данных</w:t>
            </w:r>
            <w:r w:rsidRPr="002452CE">
              <w:rPr>
                <w:rFonts w:ascii="Times New Roman" w:hAnsi="Times New Roman"/>
                <w:b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таблицу.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8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Работа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информацией: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чтение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таблицы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(расписание,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график работы, схему), нахождение информации,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удовлетворяющей</w:t>
            </w:r>
            <w:r w:rsidRPr="002452CE">
              <w:rPr>
                <w:rFonts w:ascii="Times New Roman" w:hAnsi="Times New Roman"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заданному</w:t>
            </w:r>
            <w:r w:rsidRPr="002452CE">
              <w:rPr>
                <w:rFonts w:ascii="Times New Roman" w:hAnsi="Times New Roman"/>
                <w:spacing w:val="-4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условию</w:t>
            </w:r>
            <w:r w:rsidRPr="002452CE">
              <w:rPr>
                <w:rFonts w:ascii="Times New Roman" w:hAnsi="Times New Roman"/>
                <w:spacing w:val="-5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задачи.</w:t>
            </w:r>
          </w:p>
          <w:p w:rsidR="002452CE" w:rsidRPr="002452CE" w:rsidRDefault="002452CE" w:rsidP="002452CE">
            <w:pPr>
              <w:spacing w:before="2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Составление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вопросов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таблице.;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8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6.7.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Дополнение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моделей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(схем,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изображений)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готовыми</w:t>
            </w:r>
            <w:r w:rsidRPr="002452CE">
              <w:rPr>
                <w:rFonts w:ascii="Times New Roman" w:hAnsi="Times New Roman"/>
                <w:b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числовыми</w:t>
            </w:r>
            <w:r w:rsidRPr="002452CE">
              <w:rPr>
                <w:rFonts w:ascii="Times New Roman" w:hAnsi="Times New Roman"/>
                <w:b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данными.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Работа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информацией: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анализ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информации,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представ-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ленной</w:t>
            </w:r>
            <w:r w:rsidRPr="002452CE">
              <w:rPr>
                <w:rFonts w:ascii="Times New Roman" w:hAnsi="Times New Roman"/>
                <w:spacing w:val="-3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рисунке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тексте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задания.;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19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6.8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Правило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составления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ряда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чисел,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величин,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геометрических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фигур</w:t>
            </w:r>
            <w:r w:rsidRPr="002452CE">
              <w:rPr>
                <w:rFonts w:ascii="Times New Roman" w:hAnsi="Times New Roman"/>
                <w:b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(формулирование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правила,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проверка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правила,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дополнение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ряда).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2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Работа</w:t>
            </w:r>
            <w:r w:rsidRPr="002452CE">
              <w:rPr>
                <w:rFonts w:ascii="Times New Roman" w:hAnsi="Times New Roman"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парах: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составление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утверждения</w:t>
            </w:r>
            <w:r w:rsidRPr="002452CE">
              <w:rPr>
                <w:rFonts w:ascii="Times New Roman" w:hAnsi="Times New Roman"/>
                <w:spacing w:val="-10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основе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информации,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представленной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наглядном</w:t>
            </w:r>
            <w:r w:rsidRPr="002452CE">
              <w:rPr>
                <w:rFonts w:ascii="Times New Roman" w:hAnsi="Times New Roman"/>
                <w:spacing w:val="-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виде;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20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</w:tbl>
    <w:p w:rsidR="002452CE" w:rsidRP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tbl>
      <w:tblPr>
        <w:tblStyle w:val="TableNormal1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4887"/>
        <w:gridCol w:w="529"/>
        <w:gridCol w:w="1105"/>
        <w:gridCol w:w="1141"/>
        <w:gridCol w:w="805"/>
        <w:gridCol w:w="4107"/>
        <w:gridCol w:w="1081"/>
        <w:gridCol w:w="1381"/>
      </w:tblGrid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lastRenderedPageBreak/>
              <w:t>6.9.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6" w:right="58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z w:val="15"/>
              </w:rPr>
              <w:t>Алгоритмы (приёмы, правила) устных и письменных</w:t>
            </w:r>
            <w:r w:rsidRPr="002452CE">
              <w:rPr>
                <w:rFonts w:ascii="Times New Roman" w:hAnsi="Times New Roman"/>
                <w:b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вычислений,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измерений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построения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геометрических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фигур.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462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Оформление математической записи. Использование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математической терминологии </w:t>
            </w:r>
            <w:r w:rsidRPr="002452CE">
              <w:rPr>
                <w:rFonts w:ascii="Times New Roman" w:hAnsi="Times New Roman"/>
                <w:sz w:val="15"/>
              </w:rPr>
              <w:t>для формулирования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вопросов, </w:t>
            </w:r>
            <w:r w:rsidRPr="002452CE">
              <w:rPr>
                <w:rFonts w:ascii="Times New Roman" w:hAnsi="Times New Roman"/>
                <w:sz w:val="15"/>
              </w:rPr>
              <w:t>заданий, при построении предположений,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проверке</w:t>
            </w:r>
            <w:r w:rsidRPr="002452CE">
              <w:rPr>
                <w:rFonts w:ascii="Times New Roman" w:hAnsi="Times New Roman"/>
                <w:spacing w:val="-2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гипотез.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21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3022"/>
        </w:trPr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6.10</w:t>
            </w:r>
          </w:p>
        </w:tc>
        <w:tc>
          <w:tcPr>
            <w:tcW w:w="48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b/>
                <w:sz w:val="15"/>
              </w:rPr>
            </w:pP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Правила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pacing w:val="-1"/>
                <w:sz w:val="15"/>
              </w:rPr>
              <w:t>работы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электронными</w:t>
            </w:r>
            <w:r w:rsidRPr="002452CE">
              <w:rPr>
                <w:rFonts w:ascii="Times New Roman" w:hAnsi="Times New Roman"/>
                <w:b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средствами</w:t>
            </w:r>
            <w:r w:rsidRPr="002452CE">
              <w:rPr>
                <w:rFonts w:ascii="Times New Roman" w:hAnsi="Times New Roman"/>
                <w:b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b/>
                <w:sz w:val="15"/>
              </w:rPr>
              <w:t>обучения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4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Обсуждение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правил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работы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электронными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средствами</w:t>
            </w:r>
            <w:r w:rsidRPr="002452CE">
              <w:rPr>
                <w:rFonts w:ascii="Times New Roman" w:hAnsi="Times New Roman"/>
                <w:spacing w:val="-36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обучения;</w:t>
            </w:r>
          </w:p>
        </w:tc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4" w:right="54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Практическая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работа;</w:t>
            </w:r>
          </w:p>
        </w:tc>
        <w:tc>
          <w:tcPr>
            <w:tcW w:w="1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64" w:lineRule="auto"/>
              <w:ind w:left="73" w:right="34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 xml:space="preserve">приложение </w:t>
            </w:r>
            <w:r w:rsidRPr="002452CE">
              <w:rPr>
                <w:rFonts w:ascii="Times New Roman" w:hAnsi="Times New Roman"/>
                <w:sz w:val="15"/>
              </w:rPr>
              <w:t>к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учебнику</w:t>
            </w:r>
          </w:p>
          <w:p w:rsidR="002452CE" w:rsidRPr="002452CE" w:rsidRDefault="002452CE" w:rsidP="002452CE">
            <w:pPr>
              <w:spacing w:before="2" w:line="264" w:lineRule="auto"/>
              <w:ind w:left="73" w:right="101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«Математика», 2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класс (Диск СD),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авторы С.И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Волкова,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5"/>
              </w:rPr>
              <w:t>С.П.Максимова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единая коллекция</w:t>
            </w:r>
            <w:r w:rsidRPr="002452CE">
              <w:rPr>
                <w:rFonts w:ascii="Times New Roman" w:hAnsi="Times New Roman"/>
                <w:spacing w:val="-3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образовательных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ресурсов (или по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адресу:</w:t>
            </w:r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hyperlink r:id="rId122" w:history="1">
              <w:r w:rsidRPr="002452CE">
                <w:rPr>
                  <w:rFonts w:ascii="Times New Roman" w:hAnsi="Times New Roman"/>
                  <w:color w:val="0000FF"/>
                  <w:sz w:val="15"/>
                  <w:u w:val="single"/>
                </w:rPr>
                <w:t>http://school-</w:t>
              </w:r>
            </w:hyperlink>
            <w:r w:rsidRPr="002452CE">
              <w:rPr>
                <w:rFonts w:ascii="Times New Roman" w:hAnsi="Times New Roman"/>
                <w:spacing w:val="1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collection.edu.ru)</w:t>
            </w:r>
          </w:p>
        </w:tc>
      </w:tr>
      <w:tr w:rsidR="002452CE" w:rsidRPr="002452CE" w:rsidTr="00402453">
        <w:trPr>
          <w:trHeight w:val="405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Итого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7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разделу: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15</w:t>
            </w:r>
          </w:p>
        </w:tc>
        <w:tc>
          <w:tcPr>
            <w:tcW w:w="9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Резервное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время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10</w:t>
            </w:r>
          </w:p>
        </w:tc>
        <w:tc>
          <w:tcPr>
            <w:tcW w:w="962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3"/>
        </w:trPr>
        <w:tc>
          <w:tcPr>
            <w:tcW w:w="5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pacing w:val="-1"/>
                <w:sz w:val="15"/>
              </w:rPr>
              <w:t>ОБЩЕЕ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pacing w:val="-1"/>
                <w:sz w:val="15"/>
              </w:rPr>
              <w:t>КОЛИЧЕСТВО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ЧАСОВ</w:t>
            </w:r>
            <w:r w:rsidRPr="002452CE">
              <w:rPr>
                <w:rFonts w:ascii="Times New Roman" w:hAnsi="Times New Roman"/>
                <w:spacing w:val="-9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ПО</w:t>
            </w:r>
            <w:r w:rsidRPr="002452CE">
              <w:rPr>
                <w:rFonts w:ascii="Times New Roman" w:hAnsi="Times New Roman"/>
                <w:spacing w:val="-8"/>
                <w:sz w:val="15"/>
              </w:rPr>
              <w:t xml:space="preserve"> </w:t>
            </w:r>
            <w:r w:rsidRPr="002452CE">
              <w:rPr>
                <w:rFonts w:ascii="Times New Roman" w:hAnsi="Times New Roman"/>
                <w:sz w:val="15"/>
              </w:rPr>
              <w:t>ПРОГРАММЕ</w:t>
            </w:r>
          </w:p>
        </w:tc>
        <w:tc>
          <w:tcPr>
            <w:tcW w:w="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136</w:t>
            </w:r>
          </w:p>
        </w:tc>
        <w:tc>
          <w:tcPr>
            <w:tcW w:w="11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6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5"/>
              <w:rPr>
                <w:rFonts w:ascii="Times New Roman" w:hAnsi="Times New Roman"/>
                <w:sz w:val="15"/>
              </w:rPr>
            </w:pPr>
            <w:r w:rsidRPr="002452CE">
              <w:rPr>
                <w:rFonts w:ascii="Times New Roman" w:hAnsi="Times New Roman"/>
                <w:sz w:val="15"/>
              </w:rPr>
              <w:t>8</w:t>
            </w:r>
          </w:p>
        </w:tc>
        <w:tc>
          <w:tcPr>
            <w:tcW w:w="737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</w:tbl>
    <w:p w:rsidR="002452CE" w:rsidRDefault="002452CE" w:rsidP="002452CE">
      <w:pPr>
        <w:spacing w:before="78"/>
        <w:ind w:left="107"/>
        <w:rPr>
          <w:rFonts w:ascii="Cambria" w:eastAsia="MS Mincho" w:hAnsi="Cambria" w:cs="Times New Roman"/>
          <w:b/>
          <w:sz w:val="19"/>
        </w:rPr>
      </w:pPr>
      <w:r w:rsidRPr="002452CE">
        <w:rPr>
          <w:rFonts w:ascii="Cambria" w:eastAsia="MS Mincho" w:hAnsi="Cambria" w:cs="Times New Roman"/>
          <w:b/>
          <w:sz w:val="19"/>
          <w:lang w:val="en-US"/>
        </w:rPr>
        <w:t>ТЕМАТИЧЕСКОЕ</w:t>
      </w:r>
      <w:r w:rsidRPr="002452CE">
        <w:rPr>
          <w:rFonts w:ascii="Cambria" w:eastAsia="MS Mincho" w:hAnsi="Cambria" w:cs="Times New Roman"/>
          <w:b/>
          <w:spacing w:val="7"/>
          <w:sz w:val="19"/>
          <w:lang w:val="en-US"/>
        </w:rPr>
        <w:t xml:space="preserve"> </w:t>
      </w:r>
      <w:r w:rsidRPr="002452CE">
        <w:rPr>
          <w:rFonts w:ascii="Cambria" w:eastAsia="MS Mincho" w:hAnsi="Cambria" w:cs="Times New Roman"/>
          <w:b/>
          <w:sz w:val="19"/>
          <w:lang w:val="en-US"/>
        </w:rPr>
        <w:t>ПЛАНИРОВАНИЕ</w:t>
      </w:r>
    </w:p>
    <w:p w:rsidR="00A94B05" w:rsidRPr="002452CE" w:rsidRDefault="00A94B05" w:rsidP="002452CE">
      <w:pPr>
        <w:spacing w:before="78"/>
        <w:ind w:left="107"/>
        <w:rPr>
          <w:rFonts w:ascii="Cambria" w:eastAsia="MS Mincho" w:hAnsi="Cambria" w:cs="Times New Roman"/>
          <w:b/>
          <w:sz w:val="19"/>
        </w:rPr>
      </w:pPr>
      <w:r>
        <w:rPr>
          <w:rFonts w:ascii="Cambria" w:eastAsia="MS Mincho" w:hAnsi="Cambria" w:cs="Times New Roman"/>
          <w:b/>
          <w:sz w:val="19"/>
        </w:rPr>
        <w:t>3 класс</w:t>
      </w:r>
    </w:p>
    <w:tbl>
      <w:tblPr>
        <w:tblStyle w:val="TableNormal19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527"/>
        <w:gridCol w:w="528"/>
        <w:gridCol w:w="1103"/>
        <w:gridCol w:w="1142"/>
        <w:gridCol w:w="864"/>
        <w:gridCol w:w="4249"/>
        <w:gridCol w:w="1239"/>
        <w:gridCol w:w="1383"/>
      </w:tblGrid>
      <w:tr w:rsidR="002452CE" w:rsidRPr="002452CE" w:rsidTr="00402453">
        <w:trPr>
          <w:trHeight w:val="336"/>
        </w:trPr>
        <w:tc>
          <w:tcPr>
            <w:tcW w:w="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/>
              <w:ind w:left="47" w:right="188" w:firstLine="3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№</w:t>
            </w:r>
            <w:r w:rsidRPr="002452CE">
              <w:rPr>
                <w:rFonts w:ascii="Times New Roman" w:hAnsi="Times New Roman"/>
                <w:spacing w:val="-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п/п</w:t>
            </w:r>
          </w:p>
        </w:tc>
        <w:tc>
          <w:tcPr>
            <w:tcW w:w="4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Наименование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разделов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тем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программы</w:t>
            </w:r>
          </w:p>
        </w:tc>
        <w:tc>
          <w:tcPr>
            <w:tcW w:w="27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Количество</w:t>
            </w:r>
            <w:r w:rsidRPr="002452CE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часов</w:t>
            </w:r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/>
              <w:ind w:left="7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Дата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изучения</w:t>
            </w:r>
          </w:p>
        </w:tc>
        <w:tc>
          <w:tcPr>
            <w:tcW w:w="42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Виды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деятельности</w:t>
            </w:r>
          </w:p>
        </w:tc>
        <w:tc>
          <w:tcPr>
            <w:tcW w:w="12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Виды,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формы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контроля</w:t>
            </w:r>
          </w:p>
        </w:tc>
        <w:tc>
          <w:tcPr>
            <w:tcW w:w="13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Электронные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(цифровые)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образовательные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ресурсы</w:t>
            </w:r>
          </w:p>
        </w:tc>
      </w:tr>
      <w:tr w:rsidR="002452CE" w:rsidRPr="002452CE" w:rsidTr="00402453">
        <w:trPr>
          <w:trHeight w:val="566"/>
        </w:trPr>
        <w:tc>
          <w:tcPr>
            <w:tcW w:w="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Cambria" w:hAnsi="Cambria"/>
              </w:rPr>
            </w:pPr>
          </w:p>
        </w:tc>
        <w:tc>
          <w:tcPr>
            <w:tcW w:w="45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Cambria" w:hAnsi="Cambria"/>
              </w:rPr>
            </w:pP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всего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81"/>
              <w:ind w:left="7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контрольные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81"/>
              <w:ind w:left="78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практические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</w:t>
            </w:r>
          </w:p>
        </w:tc>
        <w:tc>
          <w:tcPr>
            <w:tcW w:w="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Cambria" w:hAnsi="Cambria"/>
              </w:rPr>
            </w:pPr>
          </w:p>
        </w:tc>
        <w:tc>
          <w:tcPr>
            <w:tcW w:w="42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Cambria" w:hAnsi="Cambria"/>
              </w:rPr>
            </w:pPr>
          </w:p>
        </w:tc>
        <w:tc>
          <w:tcPr>
            <w:tcW w:w="12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Cambria" w:hAnsi="Cambria"/>
              </w:rPr>
            </w:pPr>
          </w:p>
        </w:tc>
        <w:tc>
          <w:tcPr>
            <w:tcW w:w="1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Cambria" w:hAnsi="Cambria"/>
              </w:rPr>
            </w:pPr>
          </w:p>
        </w:tc>
      </w:tr>
      <w:tr w:rsidR="002452CE" w:rsidRPr="002452CE" w:rsidTr="00402453">
        <w:trPr>
          <w:trHeight w:val="340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Раздел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1.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</w:t>
            </w:r>
          </w:p>
        </w:tc>
      </w:tr>
      <w:tr w:rsidR="002452CE" w:rsidRPr="002452CE" w:rsidTr="00402453">
        <w:trPr>
          <w:trHeight w:val="11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7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1.1.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Числа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1000: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запись,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виде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разрядных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слагаемых.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7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01.09.2022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05.09.2022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Устная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письменная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числами: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упорядочение,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виде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разрядных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слагаемых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дополнение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числа;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выбор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(число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разряда,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чётность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т.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д.).;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Электронное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приложение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учебнику.</w:t>
            </w:r>
          </w:p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</w:t>
            </w:r>
            <w:r w:rsidRPr="002452CE">
              <w:rPr>
                <w:rFonts w:ascii="Times New Roman" w:hAnsi="Times New Roman"/>
                <w:sz w:val="16"/>
              </w:rPr>
              <w:lastRenderedPageBreak/>
              <w:t>collection</w:t>
            </w:r>
          </w:p>
        </w:tc>
      </w:tr>
      <w:tr w:rsidR="002452CE" w:rsidRPr="002452CE" w:rsidTr="00402453">
        <w:trPr>
          <w:trHeight w:val="110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1.2.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Равенства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неравенства: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истинности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(верное/неверное).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06.09.2022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07.09.2022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Устная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письменная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числами: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упорядочение,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виде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разрядных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слагаемых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дополнение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числа;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выбор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(число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разряда,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чётность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т.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д.).;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Практическая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proofErr w:type="spellStart"/>
            <w:r w:rsidRPr="002452CE">
              <w:rPr>
                <w:rFonts w:ascii="Cambria" w:hAnsi="Cambria"/>
                <w:sz w:val="16"/>
              </w:rPr>
              <w:t>учебн</w:t>
            </w:r>
            <w:proofErr w:type="spellEnd"/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1.3.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Увеличение/уменьшение</w:t>
            </w:r>
            <w:r w:rsidRPr="002452CE"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</w:t>
            </w:r>
            <w:r w:rsidRPr="002452CE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несколько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08.09.2022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12.09.2022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Устная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письменная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числами: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упорядочение,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виде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разрядных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слагаемых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дополнение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числа;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выбор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(число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разряда,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чётность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т.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д.).;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11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1.4.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Кратное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13.09.2022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14.09.2022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Устная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письменная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числами: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упорядочение,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виде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разрядных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слагаемых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дополнение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числа;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выбор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(число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разряда,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чётность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т.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д.).;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опрос;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1.5.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Свойства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15.09.2022</w:t>
            </w:r>
          </w:p>
          <w:p w:rsidR="002452CE" w:rsidRPr="002452CE" w:rsidRDefault="002452CE" w:rsidP="002452CE">
            <w:pPr>
              <w:spacing w:before="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19.09.2022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Устная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письменная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числами: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упорядочение,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виде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разрядных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слагаемых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дополнение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числа;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выбор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(число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разряда,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чётность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т.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д.).;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опрос;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340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Итого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5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7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Раздел</w:t>
            </w:r>
            <w:r w:rsidRPr="002452CE">
              <w:rPr>
                <w:rFonts w:ascii="Times New Roman" w:hAnsi="Times New Roman"/>
                <w:spacing w:val="2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2.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</w:p>
        </w:tc>
      </w:tr>
      <w:tr w:rsidR="002452CE" w:rsidRPr="002452CE" w:rsidTr="00402453">
        <w:trPr>
          <w:trHeight w:val="166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2.1.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6" w:line="252" w:lineRule="auto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Масса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(единица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массы</w:t>
            </w:r>
            <w:r w:rsidRPr="002452CE"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—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грамм);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соотношение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килограммом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граммом;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отношение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«тяжелее/легче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на/в».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20.09.2022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6" w:line="264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Учебный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диалог: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обсуждение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практических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ситуаций.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необходимого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перехода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одних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измерения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другим.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(больше,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меньше,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равно)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представленными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разных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единицах.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Применение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соотношений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величинами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ситуациях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купли-</w:t>
            </w:r>
          </w:p>
          <w:p w:rsidR="002452CE" w:rsidRPr="002452CE" w:rsidRDefault="002452CE" w:rsidP="002452CE">
            <w:pPr>
              <w:spacing w:line="173" w:lineRule="exact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продажи,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движения,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работы.</w:t>
            </w:r>
            <w:r w:rsidRPr="002452CE"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Прикидка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</w:t>
            </w:r>
            <w:r w:rsidRPr="002452CE"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</w:p>
          <w:p w:rsidR="002452CE" w:rsidRPr="002452CE" w:rsidRDefault="002452CE" w:rsidP="002452CE">
            <w:pPr>
              <w:spacing w:before="1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глаз,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проверка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измерением,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расчётами.;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1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76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</w:tbl>
    <w:p w:rsidR="002452CE" w:rsidRPr="002452CE" w:rsidRDefault="002452CE" w:rsidP="002452CE">
      <w:pPr>
        <w:rPr>
          <w:rFonts w:ascii="Cambria" w:eastAsia="MS Mincho" w:hAnsi="Cambria" w:cs="Times New Roman"/>
          <w:lang w:val="en-US"/>
        </w:rPr>
        <w:sectPr w:rsidR="002452CE" w:rsidRPr="002452CE">
          <w:pgSz w:w="16840" w:h="11900" w:orient="landscape"/>
          <w:pgMar w:top="460" w:right="540" w:bottom="280" w:left="560" w:header="720" w:footer="720" w:gutter="0"/>
          <w:cols w:space="720"/>
        </w:sectPr>
      </w:pPr>
    </w:p>
    <w:tbl>
      <w:tblPr>
        <w:tblStyle w:val="TableNormal19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527"/>
        <w:gridCol w:w="528"/>
        <w:gridCol w:w="1103"/>
        <w:gridCol w:w="1142"/>
        <w:gridCol w:w="864"/>
        <w:gridCol w:w="4249"/>
        <w:gridCol w:w="1239"/>
        <w:gridCol w:w="1383"/>
      </w:tblGrid>
      <w:tr w:rsidR="002452CE" w:rsidRPr="002452CE" w:rsidTr="00402453">
        <w:trPr>
          <w:trHeight w:val="168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2.2.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Стоимость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(единицы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—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рубль,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копейка);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отношения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«дороже/дешевле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на/в».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21.09.2022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Учебный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диалог: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обсуждение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практических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ситуаций.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необходимого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перехода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одних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измерения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другим.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(больше,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меньше,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равно)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представленными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разных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единицах.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Применение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соотношений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величинами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ситуациях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купли-</w:t>
            </w:r>
          </w:p>
          <w:p w:rsidR="002452CE" w:rsidRPr="002452CE" w:rsidRDefault="002452CE" w:rsidP="002452CE">
            <w:pPr>
              <w:spacing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продажи,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движения,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работы.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Прикидка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глаз, проверка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измерением,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расчётами.;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31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2.3.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Соотношение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«цена,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количество,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стоимость»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left="7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22.09.2022</w:t>
            </w:r>
          </w:p>
          <w:p w:rsidR="002452CE" w:rsidRPr="002452CE" w:rsidRDefault="002452CE" w:rsidP="002452CE">
            <w:pPr>
              <w:spacing w:before="5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23.09.2022</w:t>
            </w:r>
          </w:p>
          <w:p w:rsidR="002452CE" w:rsidRPr="002452CE" w:rsidRDefault="002452CE" w:rsidP="002452CE">
            <w:pPr>
              <w:spacing w:before="54"/>
              <w:ind w:left="79"/>
              <w:rPr>
                <w:rFonts w:ascii="Times New Roman" w:hAnsi="Times New Roman"/>
                <w:sz w:val="16"/>
              </w:rPr>
            </w:pP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 w:right="445"/>
              <w:jc w:val="both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Моделирование: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предметной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модели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иллюстрации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зависимости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(больше/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меньше),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хода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выполнения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арифметических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действий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</w:p>
          <w:p w:rsidR="002452CE" w:rsidRPr="002452CE" w:rsidRDefault="002452CE" w:rsidP="002452CE">
            <w:pPr>
              <w:spacing w:before="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величинами</w:t>
            </w:r>
            <w:r w:rsidRPr="002452CE"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(сложение,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вычитание,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увеличение/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уменьшение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несколько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раз)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случаях, сводимых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устным</w:t>
            </w:r>
          </w:p>
          <w:p w:rsidR="002452CE" w:rsidRPr="002452CE" w:rsidRDefault="002452CE" w:rsidP="002452CE">
            <w:pPr>
              <w:spacing w:line="179" w:lineRule="exact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вычислениям.;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Контрольная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91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2.4.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Время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(единица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времени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—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секунда);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отношения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«быстрее/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медленнее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на/в».</w:t>
            </w:r>
          </w:p>
          <w:p w:rsidR="002452CE" w:rsidRPr="002452CE" w:rsidRDefault="002452CE" w:rsidP="002452CE">
            <w:pPr>
              <w:spacing w:line="252" w:lineRule="auto"/>
              <w:ind w:left="76" w:right="283"/>
              <w:rPr>
                <w:rFonts w:ascii="Times New Roman" w:hAnsi="Times New Roman"/>
                <w:sz w:val="16"/>
              </w:rPr>
            </w:pPr>
            <w:proofErr w:type="spellStart"/>
            <w:r w:rsidRPr="002452CE">
              <w:rPr>
                <w:rFonts w:ascii="Times New Roman" w:hAnsi="Times New Roman"/>
                <w:sz w:val="16"/>
              </w:rPr>
              <w:t>Соотношение«начало</w:t>
            </w:r>
            <w:proofErr w:type="spellEnd"/>
            <w:r w:rsidRPr="002452CE">
              <w:rPr>
                <w:rFonts w:ascii="Times New Roman" w:hAnsi="Times New Roman"/>
                <w:sz w:val="16"/>
              </w:rPr>
              <w:t>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окончание,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продолжительность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события»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практической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27.09.2022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Комментирование.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  значения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  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единицах,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комментирование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перехода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одних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другим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(однородным).;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2.5.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Длина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(единица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длины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—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миллиметр,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километр);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соотношение</w:t>
            </w:r>
            <w:r w:rsidRPr="002452CE"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величинами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тысячи.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28.09.2022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Пропедевтика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исследовательской</w:t>
            </w:r>
            <w:r w:rsidRPr="002452CE">
              <w:rPr>
                <w:rFonts w:ascii="Times New Roman" w:hAnsi="Times New Roman"/>
                <w:spacing w:val="4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работы:</w:t>
            </w:r>
            <w:r w:rsidRPr="002452CE"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определять</w:t>
            </w:r>
            <w:r w:rsidRPr="002452CE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</w:p>
          <w:p w:rsidR="002452CE" w:rsidRPr="002452CE" w:rsidRDefault="002452CE" w:rsidP="002452CE">
            <w:pPr>
              <w:spacing w:before="13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помощью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аналоговых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приборов,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измерительных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инструментов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длину,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массу,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время; выполнять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прикидку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оценку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измерений;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определять</w:t>
            </w:r>
          </w:p>
          <w:p w:rsidR="002452CE" w:rsidRPr="002452CE" w:rsidRDefault="002452CE" w:rsidP="002452CE">
            <w:pPr>
              <w:spacing w:before="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продолжительность</w:t>
            </w:r>
            <w:r w:rsidRPr="002452CE"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события.;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68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2.6.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Площадь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(единицы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—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квадратный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метр,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квадратный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сантиметр,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квадратный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дециметр).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29.09.2022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Учебный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диалог: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обсуждение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практических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ситуаций.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необходимого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перехода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одних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измерения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другим.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(больше,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меньше,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равно)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представленными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разных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единицах.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Применение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соотношений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величинами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ситуациях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купли-</w:t>
            </w:r>
          </w:p>
          <w:p w:rsidR="002452CE" w:rsidRPr="002452CE" w:rsidRDefault="002452CE" w:rsidP="002452CE">
            <w:pPr>
              <w:spacing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продажи,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движения,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работы.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Прикидка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глаз, проверка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измерением,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расчётами.;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2.7.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Расчёт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времени.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Соотношение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«начало,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окончание,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продолжительность</w:t>
            </w:r>
            <w:r w:rsidRPr="002452CE">
              <w:rPr>
                <w:rFonts w:ascii="Times New Roman" w:hAnsi="Times New Roman"/>
                <w:spacing w:val="1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события»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2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практической</w:t>
            </w:r>
            <w:r w:rsidRPr="002452CE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03.10.2022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Пропедевтика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исследовательской</w:t>
            </w:r>
            <w:r w:rsidRPr="002452CE">
              <w:rPr>
                <w:rFonts w:ascii="Times New Roman" w:hAnsi="Times New Roman"/>
                <w:spacing w:val="4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работы:</w:t>
            </w:r>
            <w:r w:rsidRPr="002452CE"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определять</w:t>
            </w:r>
            <w:r w:rsidRPr="002452CE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</w:p>
          <w:p w:rsidR="002452CE" w:rsidRPr="002452CE" w:rsidRDefault="002452CE" w:rsidP="002452CE">
            <w:pPr>
              <w:spacing w:before="9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помощью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цифровых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аналоговых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приборов,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измерительных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инструментов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длину,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массу,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время; выполнять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прикидку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оценку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измерений;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определять</w:t>
            </w:r>
          </w:p>
          <w:p w:rsidR="002452CE" w:rsidRPr="002452CE" w:rsidRDefault="002452CE" w:rsidP="002452CE">
            <w:pPr>
              <w:spacing w:before="2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продолжительность</w:t>
            </w:r>
            <w:r w:rsidRPr="002452CE">
              <w:rPr>
                <w:rFonts w:ascii="Times New Roman" w:hAnsi="Times New Roman"/>
                <w:spacing w:val="6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события.;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685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2.8.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Соотношение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«больше/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меньше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на/в»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сравнения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предметов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объектов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основе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измерения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04.10.2022</w:t>
            </w:r>
          </w:p>
          <w:p w:rsidR="002452CE" w:rsidRPr="002452CE" w:rsidRDefault="002452CE" w:rsidP="002452CE">
            <w:pPr>
              <w:spacing w:before="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05.10.2022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 w:line="264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Учебный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диалог: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обсуждение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практических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ситуаций.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необходимого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перехода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одних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измерения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  <w:r w:rsidRPr="002452CE">
              <w:rPr>
                <w:rFonts w:ascii="Times New Roman" w:hAnsi="Times New Roman"/>
                <w:spacing w:val="1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другим.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(больше,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меньше,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равно)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представленными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разных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единицах.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Применение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соотношений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величинами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ситуациях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купли-</w:t>
            </w:r>
          </w:p>
          <w:p w:rsidR="002452CE" w:rsidRPr="002452CE" w:rsidRDefault="002452CE" w:rsidP="002452CE">
            <w:pPr>
              <w:spacing w:line="173" w:lineRule="exact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продажи,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движения,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работы.</w:t>
            </w:r>
            <w:r w:rsidRPr="002452CE"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Прикидка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</w:t>
            </w:r>
            <w:r w:rsidRPr="002452CE"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</w:p>
          <w:p w:rsidR="002452CE" w:rsidRPr="002452CE" w:rsidRDefault="002452CE" w:rsidP="002452CE">
            <w:pPr>
              <w:spacing w:before="1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глаз,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проверка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измерением,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расчётами.;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340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Итого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16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Раздел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3.</w:t>
            </w:r>
            <w:r w:rsidRPr="002452CE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Арифметические</w:t>
            </w:r>
            <w:r w:rsidRPr="002452CE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</w:t>
            </w:r>
          </w:p>
        </w:tc>
      </w:tr>
    </w:tbl>
    <w:p w:rsidR="002452CE" w:rsidRPr="002452CE" w:rsidRDefault="002452CE" w:rsidP="002452CE">
      <w:pPr>
        <w:rPr>
          <w:rFonts w:ascii="Cambria" w:eastAsia="MS Mincho" w:hAnsi="Cambria" w:cs="Times New Roman"/>
          <w:lang w:val="en-US"/>
        </w:rPr>
        <w:sectPr w:rsidR="002452CE" w:rsidRPr="002452C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19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527"/>
        <w:gridCol w:w="528"/>
        <w:gridCol w:w="1103"/>
        <w:gridCol w:w="1142"/>
        <w:gridCol w:w="864"/>
        <w:gridCol w:w="4249"/>
        <w:gridCol w:w="1239"/>
        <w:gridCol w:w="1383"/>
      </w:tblGrid>
      <w:tr w:rsidR="002452CE" w:rsidRPr="002452CE" w:rsidTr="00402453">
        <w:trPr>
          <w:trHeight w:val="7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3.1.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3"/>
              <w:ind w:left="76" w:right="219"/>
              <w:jc w:val="both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Устные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вычисления,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сводимые к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действиям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 100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(табличное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proofErr w:type="spellStart"/>
            <w:r w:rsidRPr="002452CE">
              <w:rPr>
                <w:rFonts w:ascii="Times New Roman" w:hAnsi="Times New Roman"/>
                <w:sz w:val="16"/>
              </w:rPr>
              <w:t>внетабличное</w:t>
            </w:r>
            <w:proofErr w:type="spellEnd"/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 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круглыми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06.10.2022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10.10.2022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Устное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случаях,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сводимых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действиям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100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(действия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десятками,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сотнями,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1,</w:t>
            </w:r>
            <w:r w:rsidRPr="002452CE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10,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100).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0 и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3.2.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700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сложение,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вычитание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1000.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0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11.10.2022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17.10.2022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Упражнения: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устные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приёмы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вычислений.;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Контрольная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3.3.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Взаимосвязь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умножения</w:t>
            </w:r>
            <w:r w:rsidRPr="002452CE"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9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18.10.2022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20.10.2022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парах/группах.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инструкции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умножения/деления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круглое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подбором.;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Зачет;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91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3.4.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9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Письменное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умножение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столбик,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письменное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уголком.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24.10.2022</w:t>
            </w:r>
          </w:p>
          <w:p w:rsidR="002452CE" w:rsidRPr="002452CE" w:rsidRDefault="002452CE" w:rsidP="002452CE">
            <w:pPr>
              <w:spacing w:before="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27.10.2022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Дифференцированное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задание: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приведение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примеров,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иллюстрирующих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смысл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остатком,</w:t>
            </w:r>
          </w:p>
          <w:p w:rsidR="002452CE" w:rsidRPr="002452CE" w:rsidRDefault="002452CE" w:rsidP="002452CE">
            <w:pPr>
              <w:spacing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интерпретацию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практической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4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91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3.5.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Письменное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умножение,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однозначное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  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 1000.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07.11.2022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09.11.2022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Дифференцированное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задание: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приведение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примеров,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иллюстрирующих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смысл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остатком,</w:t>
            </w:r>
          </w:p>
          <w:p w:rsidR="002452CE" w:rsidRPr="002452CE" w:rsidRDefault="002452CE" w:rsidP="002452CE">
            <w:pPr>
              <w:spacing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интерпретацию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практической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3.6.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3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Проверка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(прикидка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или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оценка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результата,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обратное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действие,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применение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алгоритма,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калькулятора).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10.11.2022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15.11.2022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Прикидка</w:t>
            </w:r>
            <w:r w:rsidRPr="002452CE">
              <w:rPr>
                <w:rFonts w:ascii="Times New Roman" w:hAnsi="Times New Roman"/>
                <w:spacing w:val="4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выполнения</w:t>
            </w:r>
            <w:r w:rsidRPr="002452CE">
              <w:rPr>
                <w:rFonts w:ascii="Times New Roman" w:hAnsi="Times New Roman"/>
                <w:spacing w:val="4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Практическая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3.7.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Переместительное,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сочетательное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сложения,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умножения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вычислениях.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16.11.2022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22.11.2022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Упражнения: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устные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приёмы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вычислений.;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3.8.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Нахождение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неизвестного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компонента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арифметического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23.11.2022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29.11.2022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Комментирование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хода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использованием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математической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терминологии.;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0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3.9.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Порядок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действий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числовом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выражении,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числового</w:t>
            </w:r>
            <w:r w:rsidRPr="002452CE"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выражения,</w:t>
            </w:r>
            <w:r w:rsidRPr="002452CE"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содержащего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несколько</w:t>
            </w:r>
            <w:r w:rsidRPr="002452CE"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действий</w:t>
            </w:r>
            <w:r w:rsidRPr="002452CE"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(со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скобками/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без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скобок),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вычислениями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1000.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30.11.2022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06.12.2022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Упражнение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самоконтроль: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обсуждение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возможных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ошибок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вычислениях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алгоритму,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нахождении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числового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выражения.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Оценка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рациональности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вычисления.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Проверка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хода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выполнения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Самооценка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использованием«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Оценочного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листа»;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1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3.10.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Однородные</w:t>
            </w:r>
            <w:r w:rsidRPr="002452CE"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величины: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сложение</w:t>
            </w:r>
            <w:r w:rsidRPr="002452CE"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вычитание.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21.12.2022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27.12.2022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Упражнения: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устные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письменные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приёмы</w:t>
            </w:r>
            <w:r w:rsidRPr="002452CE"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вычислений.;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1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3.11.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Равенство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3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неизвестным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числом,</w:t>
            </w:r>
            <w:r w:rsidRPr="002452CE">
              <w:rPr>
                <w:rFonts w:ascii="Times New Roman" w:hAnsi="Times New Roman"/>
                <w:spacing w:val="4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записанным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буквой.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09.01.2023</w:t>
            </w:r>
          </w:p>
          <w:p w:rsidR="002452CE" w:rsidRPr="002452CE" w:rsidRDefault="002452CE" w:rsidP="002452CE">
            <w:pPr>
              <w:spacing w:before="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12.01.2023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Упражнения: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устные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приёмы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вычислений.;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left="49" w:right="51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3.12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Умножение</w:t>
            </w:r>
            <w:r w:rsidRPr="002452CE"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круглого</w:t>
            </w:r>
            <w:r w:rsidRPr="002452CE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</w:t>
            </w:r>
            <w:r w:rsidRPr="002452CE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однозначное</w:t>
            </w:r>
            <w:r w:rsidRPr="002452CE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16.01.2023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19.01.2023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парах/группах.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инструкции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умножения/деления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круглое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чисел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подбором.;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50" w:right="51"/>
              <w:jc w:val="center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3.13.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Умножение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трёхзначного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однозначное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уголком.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23.01.2023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26.01.2023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Устное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случаях,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сводимых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действиям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пределах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100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(действия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десятками,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сотнями,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1,</w:t>
            </w:r>
            <w:r w:rsidRPr="002452CE">
              <w:rPr>
                <w:rFonts w:ascii="Times New Roman" w:hAnsi="Times New Roman"/>
                <w:spacing w:val="-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10,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100).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числами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0 и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1.;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Контрольная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316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Итого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48</w:t>
            </w:r>
          </w:p>
        </w:tc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</w:tbl>
    <w:p w:rsidR="002452CE" w:rsidRPr="002452CE" w:rsidRDefault="002452CE" w:rsidP="002452CE">
      <w:pPr>
        <w:rPr>
          <w:rFonts w:ascii="Cambria" w:eastAsia="MS Mincho" w:hAnsi="Cambria" w:cs="Times New Roman"/>
          <w:lang w:val="en-US"/>
        </w:rPr>
        <w:sectPr w:rsidR="002452CE" w:rsidRPr="002452C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19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527"/>
        <w:gridCol w:w="528"/>
        <w:gridCol w:w="1103"/>
        <w:gridCol w:w="1142"/>
        <w:gridCol w:w="864"/>
        <w:gridCol w:w="4249"/>
        <w:gridCol w:w="1239"/>
        <w:gridCol w:w="1383"/>
      </w:tblGrid>
      <w:tr w:rsidR="002452CE" w:rsidRPr="002452CE" w:rsidTr="00402453">
        <w:trPr>
          <w:trHeight w:val="335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Раздел</w:t>
            </w:r>
            <w:r w:rsidRPr="002452CE">
              <w:rPr>
                <w:rFonts w:ascii="Times New Roman" w:hAnsi="Times New Roman"/>
                <w:spacing w:val="2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4.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Текстовые</w:t>
            </w:r>
            <w:r w:rsidRPr="002452CE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задачи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4.1.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3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текстовой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задачей: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анализ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данных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отношений,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модели,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планирование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хода</w:t>
            </w:r>
            <w:r w:rsidRPr="002452CE">
              <w:rPr>
                <w:rFonts w:ascii="Times New Roman" w:hAnsi="Times New Roman"/>
                <w:spacing w:val="1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решения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решение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арифметическим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способом.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30.01.2023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06.02.2023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Моделирование: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модели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(рисунок,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схема,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таблица,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диаграмма,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краткая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запись)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разных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этапах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решения задачи.;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373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4.2.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9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Задачи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понимание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смысла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арифметических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действий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том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числе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деления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остатком),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отношений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(больше/меньше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на/в),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зависимостей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(купля-продажа,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расчёт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времени,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количества),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(разностное,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кратное).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07.02.2023</w:t>
            </w:r>
          </w:p>
          <w:p w:rsidR="002452CE" w:rsidRPr="002452CE" w:rsidRDefault="002452CE" w:rsidP="002452CE">
            <w:pPr>
              <w:spacing w:before="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15.02.2023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парах/группах.</w:t>
            </w:r>
            <w:r w:rsidRPr="002452CE"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Решение</w:t>
            </w:r>
            <w:r w:rsidRPr="002452CE"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</w:t>
            </w:r>
            <w:r w:rsidRPr="002452CE"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косвенной</w:t>
            </w:r>
          </w:p>
          <w:p w:rsidR="002452CE" w:rsidRPr="002452CE" w:rsidRDefault="002452CE" w:rsidP="002452CE">
            <w:pPr>
              <w:spacing w:before="8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формулировкой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условия,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остатком,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задач,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иллюстрирующих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смысл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умножения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суммы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число;</w:t>
            </w:r>
          </w:p>
          <w:p w:rsidR="002452CE" w:rsidRPr="002452CE" w:rsidRDefault="002452CE" w:rsidP="002452CE">
            <w:pPr>
              <w:spacing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оформление</w:t>
            </w:r>
            <w:r w:rsidRPr="002452CE"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разных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способов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решения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задачи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(например,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приведение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единице,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кратное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сравнение);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поиск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всех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решений.;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4.3.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767"/>
              <w:jc w:val="both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Запись решения задачи по действиям и 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помощью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числового выражения. Проверка решения и оценка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полученного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16.02.2023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28.02.2023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Моделирование: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восстановление</w:t>
            </w:r>
            <w:r w:rsidRPr="002452CE"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хода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решения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задачи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числовому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выражению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или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другой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её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решения.</w:t>
            </w:r>
          </w:p>
          <w:p w:rsidR="002452CE" w:rsidRPr="002452CE" w:rsidRDefault="002452CE" w:rsidP="002452CE">
            <w:pPr>
              <w:spacing w:before="2" w:line="252" w:lineRule="auto"/>
              <w:ind w:left="79" w:right="392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Формулирование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полного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краткого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ответа</w:t>
            </w:r>
            <w:r w:rsidRPr="002452CE"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задаче,</w:t>
            </w:r>
            <w:r w:rsidRPr="002452CE"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анализ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возможности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другого</w:t>
            </w:r>
            <w:r w:rsidRPr="002452CE">
              <w:rPr>
                <w:rFonts w:ascii="Times New Roman" w:hAnsi="Times New Roman"/>
                <w:spacing w:val="2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ответа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или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другого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способа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его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получения.;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4.4.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Доля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величины: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половина,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четверть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практической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ситуации;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долей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одной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8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13.03.2023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Практическая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нахождение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доли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величины.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долей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одной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величины;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Практическая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335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Итого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23</w:t>
            </w:r>
          </w:p>
        </w:tc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40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Раздел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5.</w:t>
            </w:r>
            <w:r w:rsidRPr="002452CE">
              <w:rPr>
                <w:rFonts w:ascii="Times New Roman" w:hAnsi="Times New Roman"/>
                <w:spacing w:val="3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Пространственные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отношения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0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геометрические</w:t>
            </w:r>
            <w:r w:rsidRPr="002452CE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фигуры</w:t>
            </w:r>
          </w:p>
        </w:tc>
      </w:tr>
      <w:tr w:rsidR="002452CE" w:rsidRPr="002452CE" w:rsidTr="00402453">
        <w:trPr>
          <w:trHeight w:val="11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5.1.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Конструирование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геометрических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(разбиение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фигуры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части,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фигуры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частей).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8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14.03.2023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20.03.2023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Конструирование из бумаги геометрической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фигуры 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заданной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длиной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стороны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(значением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периметра,</w:t>
            </w:r>
            <w:r w:rsidRPr="002452CE"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площади).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Мысленное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экспериментальная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возможности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конструирования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геометрической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фигуры.;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Практическая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52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5.2.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Периметр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многоугольника: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запись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равенства.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21.03.2023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27.03.2023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Упражнение: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графические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измерительные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построении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прямоугольников,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квадратов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(длина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стороны,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периметра,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площади);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определение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размеров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предметов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глаз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последующей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проверкой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—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измерением.;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http://school-collection</w:t>
            </w: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</w:p>
        </w:tc>
      </w:tr>
      <w:tr w:rsidR="002452CE" w:rsidRPr="002452CE" w:rsidTr="00402453">
        <w:trPr>
          <w:trHeight w:val="91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5.3.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Измерение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запись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квадратных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сантиметрах.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10.04.2023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13.04.2023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Комментирование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хода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поиска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информации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способах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её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нахождения.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Формулирование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проверка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истинности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утверждений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значениях</w:t>
            </w:r>
          </w:p>
          <w:p w:rsidR="002452CE" w:rsidRPr="002452CE" w:rsidRDefault="002452CE" w:rsidP="002452CE">
            <w:pPr>
              <w:spacing w:before="2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геометрических</w:t>
            </w:r>
            <w:r w:rsidRPr="002452CE">
              <w:rPr>
                <w:rFonts w:ascii="Times New Roman" w:hAnsi="Times New Roman"/>
                <w:spacing w:val="4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величин.;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5.4.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9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Вычисление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прямоугольника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(квадрата)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сторонами,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запись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равенства.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17.04.2023</w:t>
            </w:r>
          </w:p>
          <w:p w:rsidR="002452CE" w:rsidRPr="002452CE" w:rsidRDefault="002452CE" w:rsidP="002452CE">
            <w:pPr>
              <w:spacing w:before="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20.04.2023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Упражнение: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графические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измерительные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построении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прямоугольников,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квадратов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свойствами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(длина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стороны,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периметра,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площади);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определение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размеров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предметов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глаз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последующей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проверкой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—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измерением.;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</w:t>
            </w:r>
            <w:r w:rsidRPr="002452CE">
              <w:rPr>
                <w:rFonts w:ascii="Cambria" w:hAnsi="Cambria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08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right="115"/>
              <w:jc w:val="right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5.5.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3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Изображение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клетчатой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бумаге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прямоугольника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заданным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значением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площадей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помощью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наложения.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4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4"/>
              <w:ind w:left="78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9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24.04.2023</w:t>
            </w:r>
          </w:p>
          <w:p w:rsidR="002452CE" w:rsidRPr="002452CE" w:rsidRDefault="002452CE" w:rsidP="002452CE">
            <w:pPr>
              <w:spacing w:before="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27.04.2023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9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Конструирование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бумаги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геометрической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фигуры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заданной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длиной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стороны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(значением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периметра,</w:t>
            </w:r>
            <w:r w:rsidRPr="002452CE">
              <w:rPr>
                <w:rFonts w:ascii="Times New Roman" w:hAnsi="Times New Roman"/>
                <w:spacing w:val="1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площади).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Мысленное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экспериментальная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возможности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конструирования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геометрической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фигуры.;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Практическая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9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</w:tbl>
    <w:p w:rsidR="002452CE" w:rsidRPr="002452CE" w:rsidRDefault="002452CE" w:rsidP="002452CE">
      <w:pPr>
        <w:rPr>
          <w:rFonts w:ascii="Cambria" w:eastAsia="MS Mincho" w:hAnsi="Cambria" w:cs="Times New Roman"/>
          <w:lang w:val="en-US"/>
        </w:rPr>
        <w:sectPr w:rsidR="002452CE" w:rsidRPr="002452CE">
          <w:pgSz w:w="16840" w:h="11900" w:orient="landscape"/>
          <w:pgMar w:top="560" w:right="540" w:bottom="280" w:left="560" w:header="720" w:footer="720" w:gutter="0"/>
          <w:cols w:space="720"/>
        </w:sectPr>
      </w:pPr>
    </w:p>
    <w:tbl>
      <w:tblPr>
        <w:tblStyle w:val="TableNormal19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71"/>
        <w:gridCol w:w="4527"/>
        <w:gridCol w:w="528"/>
        <w:gridCol w:w="1103"/>
        <w:gridCol w:w="1142"/>
        <w:gridCol w:w="864"/>
        <w:gridCol w:w="4249"/>
        <w:gridCol w:w="1239"/>
        <w:gridCol w:w="1383"/>
      </w:tblGrid>
      <w:tr w:rsidR="002452CE" w:rsidRPr="002452CE" w:rsidTr="00402453">
        <w:trPr>
          <w:trHeight w:val="335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Итого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разделу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20</w:t>
            </w:r>
          </w:p>
        </w:tc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40"/>
        </w:trPr>
        <w:tc>
          <w:tcPr>
            <w:tcW w:w="1550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Раздел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6.</w:t>
            </w:r>
            <w:r w:rsidRPr="002452CE">
              <w:rPr>
                <w:rFonts w:ascii="Times New Roman" w:hAnsi="Times New Roman"/>
                <w:spacing w:val="4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Математическая</w:t>
            </w:r>
            <w:r w:rsidRPr="002452CE">
              <w:rPr>
                <w:rFonts w:ascii="Times New Roman" w:hAnsi="Times New Roman"/>
                <w:spacing w:val="4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информация</w:t>
            </w:r>
          </w:p>
        </w:tc>
      </w:tr>
      <w:tr w:rsidR="002452CE" w:rsidRPr="002452CE" w:rsidTr="00402453">
        <w:trPr>
          <w:trHeight w:val="7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11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6.1.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Классификация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объектов</w:t>
            </w:r>
            <w:r w:rsidRPr="002452CE">
              <w:rPr>
                <w:rFonts w:ascii="Times New Roman" w:hAnsi="Times New Roman"/>
                <w:spacing w:val="4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двум</w:t>
            </w:r>
            <w:r w:rsidRPr="002452CE">
              <w:rPr>
                <w:rFonts w:ascii="Times New Roman" w:hAnsi="Times New Roman"/>
                <w:spacing w:val="4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признакам.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03.05.2023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математической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терминологии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описания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сюжетной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ситуации,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отношений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зависимостей.;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Тестирование;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916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11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6.2.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3"/>
              <w:ind w:left="76" w:right="455"/>
              <w:jc w:val="both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Верные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(истинные)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неверные (ложные)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утверждения: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конструирование,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проверка.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Логические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рассуждения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связками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«если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…,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то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…»,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«поэтому»,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«значит».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04.05.2023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08.05.2023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Оформление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математической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записи.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Дифференцированное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задание: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утверждения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основе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информации,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представленной</w:t>
            </w:r>
            <w:r w:rsidRPr="002452CE"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текстовой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форме,</w:t>
            </w:r>
            <w:r w:rsidRPr="002452CE">
              <w:rPr>
                <w:rFonts w:ascii="Times New Roman" w:hAnsi="Times New Roman"/>
                <w:spacing w:val="2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3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связок</w:t>
            </w:r>
          </w:p>
          <w:p w:rsidR="002452CE" w:rsidRPr="002452CE" w:rsidRDefault="002452CE" w:rsidP="002452CE">
            <w:pPr>
              <w:spacing w:before="2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«если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…,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то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…»,</w:t>
            </w:r>
            <w:r w:rsidRPr="002452CE">
              <w:rPr>
                <w:rFonts w:ascii="Times New Roman" w:hAnsi="Times New Roman"/>
                <w:spacing w:val="2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«поэтому»,  «значит».;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Самооценка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использованием«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Оценочного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листа»;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301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11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6.3.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информацией: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извлечение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выполнения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заданий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информации,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представленной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таблицах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данными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реальных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процессах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явлениях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окружающего мира (например,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расписание уроков,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движения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автобусов,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поездов);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внесение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данных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таблицу;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дополнение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чертежа</w:t>
            </w:r>
            <w:r w:rsidRPr="002452CE">
              <w:rPr>
                <w:rFonts w:ascii="Times New Roman" w:hAnsi="Times New Roman"/>
                <w:spacing w:val="-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данными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10.05.2023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15.05.2023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информацией: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сравнение,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интерпретация,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решении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данных,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представленных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табличной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форме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(на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диаграмме).;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19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11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6.4.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Таблицы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сложения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умножения: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заполнение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основе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результатов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счёта.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16.05.2023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17.05.2023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Оформление</w:t>
            </w:r>
            <w:r w:rsidRPr="002452CE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результата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вычисления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4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алгоритму.;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108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11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6.5.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Формализованное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описание</w:t>
            </w:r>
            <w:r w:rsidRPr="002452CE">
              <w:rPr>
                <w:rFonts w:ascii="Times New Roman" w:hAnsi="Times New Roman"/>
                <w:spacing w:val="3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последовательности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(инструкция,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план, схема,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алгоритм).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18.05.2023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парах/группах. Работа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заданному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алгоритму.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Установление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соответствия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между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разными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способами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представления</w:t>
            </w:r>
            <w:r w:rsidRPr="002452CE">
              <w:rPr>
                <w:rFonts w:ascii="Times New Roman" w:hAnsi="Times New Roman"/>
                <w:spacing w:val="3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информации</w:t>
            </w:r>
            <w:r w:rsidRPr="002452CE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(иллюстрация,</w:t>
            </w:r>
            <w:r w:rsidRPr="002452CE"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текст,</w:t>
            </w:r>
            <w:r w:rsidRPr="002452CE"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таблица).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Дополнение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таблиц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сложения,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умножения.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простейших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комбинаторных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логических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130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11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6.6.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 w:right="283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Алгоритмы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(правила)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устных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(сложение,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вычитание,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умножение,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деление),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порядка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числовом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выражении,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нахождения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периметра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площади,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построения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геометрических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фигур.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22.05.2023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23.05.2023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 w:right="32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Работа</w:t>
            </w:r>
            <w:r w:rsidRPr="002452CE">
              <w:rPr>
                <w:rFonts w:ascii="Times New Roman" w:hAnsi="Times New Roman"/>
                <w:spacing w:val="2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алгоритмами: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воспроизведение,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восстановление,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общих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частных</w:t>
            </w:r>
            <w:r w:rsidRPr="002452CE">
              <w:rPr>
                <w:rFonts w:ascii="Times New Roman" w:hAnsi="Times New Roman"/>
                <w:spacing w:val="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случаях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алгоритмов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устных</w:t>
            </w:r>
            <w:r w:rsidRPr="002452CE">
              <w:rPr>
                <w:rFonts w:ascii="Times New Roman" w:hAnsi="Times New Roman"/>
                <w:spacing w:val="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письменных</w:t>
            </w:r>
            <w:r w:rsidRPr="002452CE"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вычислений</w:t>
            </w:r>
            <w:r w:rsidRPr="002452CE"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(сложение,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вычитание,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умножение,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деление),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порядка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действий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числовом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выражении,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нахождения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периметра</w:t>
            </w:r>
            <w:r w:rsidRPr="002452CE">
              <w:rPr>
                <w:rFonts w:ascii="Times New Roman" w:hAnsi="Times New Roman"/>
                <w:spacing w:val="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площади</w:t>
            </w:r>
          </w:p>
          <w:p w:rsidR="002452CE" w:rsidRPr="002452CE" w:rsidRDefault="002452CE" w:rsidP="002452CE">
            <w:pPr>
              <w:spacing w:line="183" w:lineRule="exact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прямоугольника.;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0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11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6.7.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Столбчатая</w:t>
            </w:r>
            <w:r w:rsidRPr="002452CE">
              <w:rPr>
                <w:rFonts w:ascii="Times New Roman" w:hAnsi="Times New Roman"/>
                <w:spacing w:val="1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диаграмма:</w:t>
            </w:r>
            <w:r w:rsidRPr="002452CE">
              <w:rPr>
                <w:rFonts w:ascii="Times New Roman" w:hAnsi="Times New Roman"/>
                <w:spacing w:val="1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чтение,</w:t>
            </w:r>
            <w:r w:rsidRPr="002452CE"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1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данных</w:t>
            </w:r>
            <w:r w:rsidRPr="002452CE">
              <w:rPr>
                <w:rFonts w:ascii="Times New Roman" w:hAnsi="Times New Roman"/>
                <w:spacing w:val="19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для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решения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учебных</w:t>
            </w:r>
            <w:r w:rsidRPr="002452CE">
              <w:rPr>
                <w:rFonts w:ascii="Times New Roman" w:hAnsi="Times New Roman"/>
                <w:spacing w:val="-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 практических</w:t>
            </w:r>
            <w:r w:rsidRPr="002452CE">
              <w:rPr>
                <w:rFonts w:ascii="Times New Roman" w:hAnsi="Times New Roman"/>
                <w:spacing w:val="-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задач.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24.05.2023</w:t>
            </w:r>
          </w:p>
          <w:p w:rsidR="002452CE" w:rsidRPr="002452CE" w:rsidRDefault="002452CE" w:rsidP="002452CE">
            <w:pPr>
              <w:spacing w:before="4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25.05.2023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Учебный</w:t>
            </w:r>
            <w:r w:rsidRPr="002452CE">
              <w:rPr>
                <w:rFonts w:ascii="Times New Roman" w:hAnsi="Times New Roman"/>
                <w:spacing w:val="10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диалог: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символы,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знаки,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пиктограммы;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их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использование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повседневной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жизни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3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</w:t>
            </w:r>
            <w:r w:rsidRPr="002452CE">
              <w:rPr>
                <w:rFonts w:ascii="Times New Roman" w:hAnsi="Times New Roman"/>
                <w:spacing w:val="2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математике.;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Письменный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контроль;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724"/>
        </w:trPr>
        <w:tc>
          <w:tcPr>
            <w:tcW w:w="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lastRenderedPageBreak/>
              <w:t>6.8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8" w:line="252" w:lineRule="auto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Алгоритмы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изучения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материала,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выполнения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заданий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на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доступных</w:t>
            </w:r>
            <w:r w:rsidRPr="002452CE">
              <w:rPr>
                <w:rFonts w:ascii="Times New Roman" w:hAnsi="Times New Roman"/>
                <w:spacing w:val="-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электронных</w:t>
            </w:r>
            <w:r w:rsidRPr="002452CE">
              <w:rPr>
                <w:rFonts w:ascii="Times New Roman" w:hAnsi="Times New Roman"/>
                <w:spacing w:val="-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средствах обучения.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/>
              <w:ind w:left="84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29.05.2023</w:t>
            </w:r>
          </w:p>
          <w:p w:rsidR="002452CE" w:rsidRPr="002452CE" w:rsidRDefault="002452CE" w:rsidP="002452CE">
            <w:pPr>
              <w:spacing w:before="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30.05.2023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Составление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правил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работы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известными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электронными</w:t>
            </w:r>
            <w:r w:rsidRPr="002452CE">
              <w:rPr>
                <w:rFonts w:ascii="Times New Roman" w:hAnsi="Times New Roman"/>
                <w:spacing w:val="-3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средствами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обучения</w:t>
            </w:r>
            <w:r w:rsidRPr="002452CE">
              <w:rPr>
                <w:rFonts w:ascii="Times New Roman" w:hAnsi="Times New Roman"/>
                <w:spacing w:val="5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(ЭФУ,</w:t>
            </w:r>
            <w:r w:rsidRPr="002452CE">
              <w:rPr>
                <w:rFonts w:ascii="Times New Roman" w:hAnsi="Times New Roman"/>
                <w:spacing w:val="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тренажёры</w:t>
            </w:r>
            <w:r w:rsidRPr="002452CE">
              <w:rPr>
                <w:rFonts w:ascii="Times New Roman" w:hAnsi="Times New Roman"/>
                <w:spacing w:val="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и</w:t>
            </w:r>
            <w:r w:rsidRPr="002452CE">
              <w:rPr>
                <w:rFonts w:ascii="Times New Roman" w:hAnsi="Times New Roman"/>
                <w:spacing w:val="4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др.);</w:t>
            </w:r>
          </w:p>
        </w:tc>
        <w:tc>
          <w:tcPr>
            <w:tcW w:w="1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63" w:line="252" w:lineRule="auto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Контрольная</w:t>
            </w:r>
            <w:r w:rsidRPr="002452CE">
              <w:rPr>
                <w:rFonts w:ascii="Times New Roman" w:hAnsi="Times New Roman"/>
                <w:spacing w:val="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работа;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70" w:after="120"/>
              <w:ind w:left="107"/>
              <w:rPr>
                <w:rFonts w:ascii="Cambria" w:hAnsi="Cambria"/>
                <w:sz w:val="16"/>
              </w:rPr>
            </w:pPr>
            <w:r w:rsidRPr="002452CE">
              <w:rPr>
                <w:rFonts w:ascii="Cambria" w:hAnsi="Cambria"/>
                <w:sz w:val="16"/>
              </w:rPr>
              <w:t>Электронное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приложение</w:t>
            </w:r>
            <w:r w:rsidRPr="002452CE">
              <w:rPr>
                <w:rFonts w:ascii="Cambria" w:hAnsi="Cambria"/>
                <w:spacing w:val="1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к</w:t>
            </w:r>
            <w:r w:rsidRPr="002452CE">
              <w:rPr>
                <w:rFonts w:ascii="Cambria" w:hAnsi="Cambria"/>
                <w:spacing w:val="-33"/>
                <w:sz w:val="16"/>
              </w:rPr>
              <w:t xml:space="preserve"> </w:t>
            </w:r>
            <w:r w:rsidRPr="002452CE">
              <w:rPr>
                <w:rFonts w:ascii="Cambria" w:hAnsi="Cambria"/>
                <w:sz w:val="16"/>
              </w:rPr>
              <w:t>учебнику resh.edu.ru</w:t>
            </w:r>
          </w:p>
          <w:p w:rsidR="002452CE" w:rsidRPr="002452CE" w:rsidRDefault="002452CE" w:rsidP="002452CE">
            <w:pPr>
              <w:rPr>
                <w:rFonts w:ascii="Cambria" w:hAnsi="Cambria"/>
                <w:sz w:val="16"/>
              </w:rPr>
            </w:pPr>
          </w:p>
          <w:p w:rsidR="002452CE" w:rsidRPr="002452CE" w:rsidRDefault="002452CE" w:rsidP="002452CE">
            <w:pPr>
              <w:spacing w:before="68"/>
              <w:ind w:left="79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http://school-collection</w:t>
            </w:r>
          </w:p>
        </w:tc>
      </w:tr>
      <w:tr w:rsidR="002452CE" w:rsidRPr="002452CE" w:rsidTr="00402453">
        <w:trPr>
          <w:trHeight w:val="340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Итого</w:t>
            </w:r>
            <w:r w:rsidRPr="002452CE"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23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разделу: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15</w:t>
            </w:r>
          </w:p>
        </w:tc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35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Резервное</w:t>
            </w:r>
            <w:r w:rsidRPr="002452CE">
              <w:rPr>
                <w:rFonts w:ascii="Times New Roman" w:hAnsi="Times New Roman"/>
                <w:spacing w:val="28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время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4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10</w:t>
            </w:r>
          </w:p>
        </w:tc>
        <w:tc>
          <w:tcPr>
            <w:tcW w:w="99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  <w:tr w:rsidR="002452CE" w:rsidRPr="002452CE" w:rsidTr="00402453">
        <w:trPr>
          <w:trHeight w:val="316"/>
        </w:trPr>
        <w:tc>
          <w:tcPr>
            <w:tcW w:w="49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ОБЩЕЕ</w:t>
            </w:r>
            <w:r w:rsidRPr="002452CE">
              <w:rPr>
                <w:rFonts w:ascii="Times New Roman" w:hAnsi="Times New Roman"/>
                <w:spacing w:val="41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КОЛИЧЕСТВО</w:t>
            </w:r>
            <w:r w:rsidRPr="002452CE">
              <w:rPr>
                <w:rFonts w:ascii="Times New Roman" w:hAnsi="Times New Roman"/>
                <w:spacing w:val="4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ЧАСОВ</w:t>
            </w:r>
            <w:r w:rsidRPr="002452CE">
              <w:rPr>
                <w:rFonts w:ascii="Times New Roman" w:hAnsi="Times New Roman"/>
                <w:spacing w:val="36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ПО</w:t>
            </w:r>
            <w:r w:rsidRPr="002452CE">
              <w:rPr>
                <w:rFonts w:ascii="Times New Roman" w:hAnsi="Times New Roman"/>
                <w:spacing w:val="37"/>
                <w:sz w:val="16"/>
              </w:rPr>
              <w:t xml:space="preserve"> </w:t>
            </w:r>
            <w:r w:rsidRPr="002452CE">
              <w:rPr>
                <w:rFonts w:ascii="Times New Roman" w:hAnsi="Times New Roman"/>
                <w:sz w:val="16"/>
              </w:rPr>
              <w:t>ПРОГРАММЕ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6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136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7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5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spacing w:before="59"/>
              <w:ind w:left="78"/>
              <w:rPr>
                <w:rFonts w:ascii="Times New Roman" w:hAnsi="Times New Roman"/>
                <w:sz w:val="16"/>
              </w:rPr>
            </w:pPr>
            <w:r w:rsidRPr="002452CE">
              <w:rPr>
                <w:rFonts w:ascii="Times New Roman" w:hAnsi="Times New Roman"/>
                <w:sz w:val="16"/>
              </w:rPr>
              <w:t>3</w:t>
            </w:r>
          </w:p>
        </w:tc>
        <w:tc>
          <w:tcPr>
            <w:tcW w:w="7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2452CE" w:rsidRPr="002452CE" w:rsidRDefault="002452CE" w:rsidP="002452CE">
            <w:pPr>
              <w:rPr>
                <w:rFonts w:ascii="Times New Roman" w:hAnsi="Times New Roman"/>
                <w:sz w:val="14"/>
              </w:rPr>
            </w:pPr>
          </w:p>
        </w:tc>
      </w:tr>
    </w:tbl>
    <w:p w:rsidR="002452CE" w:rsidRPr="002452CE" w:rsidRDefault="002452CE" w:rsidP="002452CE">
      <w:pPr>
        <w:autoSpaceDE w:val="0"/>
        <w:autoSpaceDN w:val="0"/>
        <w:spacing w:after="0" w:line="14" w:lineRule="exact"/>
        <w:rPr>
          <w:rFonts w:ascii="Cambria" w:eastAsia="MS Mincho" w:hAnsi="Cambria" w:cs="Times New Roman"/>
          <w:lang w:val="en-US"/>
        </w:rPr>
      </w:pPr>
    </w:p>
    <w:p w:rsidR="002452CE" w:rsidRDefault="002452CE" w:rsidP="002452CE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</w:pPr>
    </w:p>
    <w:p w:rsidR="002452CE" w:rsidRDefault="002452CE" w:rsidP="002452CE">
      <w:pPr>
        <w:rPr>
          <w:rFonts w:ascii="Times New Roman" w:eastAsia="Times New Roman" w:hAnsi="Times New Roman" w:cs="Times New Roman"/>
          <w:b/>
          <w:szCs w:val="20"/>
          <w:lang w:eastAsia="ru-RU"/>
        </w:rPr>
      </w:pPr>
      <w:r w:rsidRPr="002452CE">
        <w:rPr>
          <w:rFonts w:ascii="Times New Roman" w:eastAsia="Times New Roman" w:hAnsi="Times New Roman" w:cs="Times New Roman"/>
          <w:b/>
          <w:szCs w:val="20"/>
          <w:lang w:eastAsia="ru-RU"/>
        </w:rPr>
        <w:t>4 класс</w:t>
      </w:r>
    </w:p>
    <w:p w:rsidR="00A94B05" w:rsidRDefault="00A94B05" w:rsidP="00A94B05">
      <w:pPr>
        <w:pStyle w:val="af0"/>
        <w:spacing w:before="5"/>
        <w:rPr>
          <w:b/>
          <w:sz w:val="2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311"/>
        </w:trPr>
        <w:tc>
          <w:tcPr>
            <w:tcW w:w="3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1" w:right="55"/>
              <w:rPr>
                <w:b/>
                <w:sz w:val="14"/>
              </w:rPr>
            </w:pPr>
            <w:r>
              <w:rPr>
                <w:b/>
                <w:sz w:val="14"/>
              </w:rPr>
              <w:t>№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z w:val="14"/>
              </w:rPr>
              <w:t>п/п</w:t>
            </w:r>
          </w:p>
        </w:tc>
        <w:tc>
          <w:tcPr>
            <w:tcW w:w="210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87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Наименование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разделов</w:t>
            </w:r>
            <w:r w:rsidRPr="00A94B05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</w:t>
            </w:r>
            <w:r w:rsidRPr="00A94B05">
              <w:rPr>
                <w:b/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тем</w:t>
            </w:r>
            <w:r w:rsidRPr="00A94B05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программы</w:t>
            </w:r>
          </w:p>
        </w:tc>
        <w:tc>
          <w:tcPr>
            <w:tcW w:w="260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Количество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часов</w:t>
            </w:r>
            <w:proofErr w:type="spellEnd"/>
          </w:p>
        </w:tc>
        <w:tc>
          <w:tcPr>
            <w:tcW w:w="81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98"/>
              <w:rPr>
                <w:b/>
                <w:sz w:val="14"/>
              </w:rPr>
            </w:pPr>
            <w:r>
              <w:rPr>
                <w:b/>
                <w:sz w:val="14"/>
              </w:rPr>
              <w:t>Дата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1"/>
                <w:sz w:val="14"/>
              </w:rPr>
              <w:t>изучения</w:t>
            </w:r>
            <w:proofErr w:type="spellEnd"/>
          </w:p>
        </w:tc>
        <w:tc>
          <w:tcPr>
            <w:tcW w:w="173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Виды</w:t>
            </w:r>
            <w:proofErr w:type="spellEnd"/>
            <w:r>
              <w:rPr>
                <w:b/>
                <w:spacing w:val="-9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деятельности</w:t>
            </w:r>
            <w:proofErr w:type="spellEnd"/>
          </w:p>
        </w:tc>
        <w:tc>
          <w:tcPr>
            <w:tcW w:w="10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282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Виды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формы</w:t>
            </w:r>
            <w:proofErr w:type="spellEnd"/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pacing w:val="-1"/>
                <w:sz w:val="14"/>
              </w:rPr>
              <w:t>контроля</w:t>
            </w:r>
            <w:proofErr w:type="spellEnd"/>
          </w:p>
        </w:tc>
        <w:tc>
          <w:tcPr>
            <w:tcW w:w="69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Электронные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цифровые</w:t>
            </w:r>
            <w:proofErr w:type="spellEnd"/>
            <w:r>
              <w:rPr>
                <w:b/>
                <w:sz w:val="14"/>
              </w:rPr>
              <w:t>)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образовательные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ресурсы</w:t>
            </w:r>
            <w:proofErr w:type="spellEnd"/>
          </w:p>
        </w:tc>
      </w:tr>
      <w:tr w:rsidR="00A94B05" w:rsidTr="00402453">
        <w:trPr>
          <w:trHeight w:val="492"/>
        </w:trPr>
        <w:tc>
          <w:tcPr>
            <w:tcW w:w="3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/>
        </w:tc>
        <w:tc>
          <w:tcPr>
            <w:tcW w:w="210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/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всего</w:t>
            </w:r>
            <w:proofErr w:type="spellEnd"/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1" w:right="46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контрольные</w:t>
            </w:r>
            <w:proofErr w:type="spellEnd"/>
            <w:r>
              <w:rPr>
                <w:b/>
                <w:spacing w:val="-3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работы</w:t>
            </w:r>
            <w:proofErr w:type="spellEnd"/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46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практические</w:t>
            </w:r>
            <w:proofErr w:type="spellEnd"/>
            <w:r>
              <w:rPr>
                <w:b/>
                <w:spacing w:val="-3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работы</w:t>
            </w:r>
            <w:proofErr w:type="spellEnd"/>
          </w:p>
        </w:tc>
        <w:tc>
          <w:tcPr>
            <w:tcW w:w="8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/>
        </w:tc>
        <w:tc>
          <w:tcPr>
            <w:tcW w:w="173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/>
        </w:tc>
        <w:tc>
          <w:tcPr>
            <w:tcW w:w="10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/>
        </w:tc>
        <w:tc>
          <w:tcPr>
            <w:tcW w:w="695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/>
        </w:tc>
      </w:tr>
      <w:tr w:rsidR="00A94B05" w:rsidTr="00402453">
        <w:trPr>
          <w:trHeight w:val="311"/>
        </w:trPr>
        <w:tc>
          <w:tcPr>
            <w:tcW w:w="156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sz w:val="14"/>
              </w:rPr>
              <w:t>Раздел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1.</w:t>
            </w:r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Числа</w:t>
            </w:r>
            <w:proofErr w:type="spellEnd"/>
          </w:p>
        </w:tc>
      </w:tr>
      <w:tr w:rsidR="00A94B05" w:rsidTr="00402453">
        <w:trPr>
          <w:trHeight w:val="204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1.1.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Числа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пределах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миллиона</w:t>
            </w:r>
            <w:proofErr w:type="spellEnd"/>
            <w:r>
              <w:rPr>
                <w:b/>
                <w:sz w:val="14"/>
              </w:rPr>
              <w:t>: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Упражнения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чтение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запись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поразрядное</w:t>
            </w:r>
            <w:proofErr w:type="spellEnd"/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сравнение</w:t>
            </w:r>
            <w:proofErr w:type="spellEnd"/>
            <w:r>
              <w:rPr>
                <w:b/>
                <w:spacing w:val="-1"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упорядочение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числами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запись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Практическая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многозначного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его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представление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суммы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слагаемых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разряды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выбор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заданными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свойствами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число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единиц,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чётность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т.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д.);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Моделирование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многозначных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характеристика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классов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разрядов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многозначного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Учебный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диалог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формулирование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проверка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истинности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утверждения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числе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Запись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обладающего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заданным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свойством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Называние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объяснение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числа</w:t>
            </w:r>
            <w:proofErr w:type="spellEnd"/>
            <w:r>
              <w:rPr>
                <w:spacing w:val="-1"/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чётное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нечётное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круглое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трёх</w:t>
            </w:r>
            <w:proofErr w:type="spellEnd"/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четырёх</w:t>
            </w:r>
            <w:proofErr w:type="spellEnd"/>
            <w:r>
              <w:rPr>
                <w:sz w:val="14"/>
              </w:rPr>
              <w:t>-,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пяти</w:t>
            </w:r>
            <w:proofErr w:type="spellEnd"/>
            <w:r>
              <w:rPr>
                <w:sz w:val="14"/>
              </w:rPr>
              <w:t>-,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шести</w:t>
            </w:r>
            <w:proofErr w:type="spellEnd"/>
            <w:r>
              <w:rPr>
                <w:sz w:val="14"/>
              </w:rPr>
              <w:t>-)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значное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ведение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математических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записей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парах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группах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Упорядочение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многозначных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Классификация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одному-двум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основаниям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Запись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общего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свойства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группы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работы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установление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которому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составлен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продолжение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заполнение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пропусков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описание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положения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351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48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241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1.2.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Число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большее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или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меньшее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Упражнения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данного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числа</w:t>
            </w:r>
            <w:proofErr w:type="spellEnd"/>
            <w:r>
              <w:rPr>
                <w:b/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на</w:t>
            </w:r>
            <w:proofErr w:type="spellEnd"/>
            <w:r>
              <w:rPr>
                <w:b/>
                <w:spacing w:val="3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заданное</w:t>
            </w:r>
            <w:proofErr w:type="spellEnd"/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число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разрядных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единиц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в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числами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запись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Практическая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заданное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число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раз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многозначного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его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представление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суммы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слагаемых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разряды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выбор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заданными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свойствами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число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единиц,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чётность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т.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д.);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Учебный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диалог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формулирование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проверка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истинности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утверждения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числе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Запись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обладающего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заданным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свойством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Называние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объяснение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числа</w:t>
            </w:r>
            <w:proofErr w:type="spellEnd"/>
            <w:r>
              <w:rPr>
                <w:spacing w:val="-1"/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чётное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нечётное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круглое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трёх</w:t>
            </w:r>
            <w:proofErr w:type="spellEnd"/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четырёх</w:t>
            </w:r>
            <w:proofErr w:type="spellEnd"/>
            <w:r>
              <w:rPr>
                <w:sz w:val="14"/>
              </w:rPr>
              <w:t>-,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пяти</w:t>
            </w:r>
            <w:proofErr w:type="spellEnd"/>
            <w:r>
              <w:rPr>
                <w:sz w:val="14"/>
              </w:rPr>
              <w:t>-,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шести</w:t>
            </w:r>
            <w:proofErr w:type="spellEnd"/>
            <w:r>
              <w:rPr>
                <w:sz w:val="14"/>
              </w:rPr>
              <w:t>-)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значное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ведение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математических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записей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работы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установление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которому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составлен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продолжение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заполнение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пропусков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описание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положения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250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241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1.3.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Свойства</w:t>
            </w:r>
            <w:proofErr w:type="spellEnd"/>
            <w:r>
              <w:rPr>
                <w:b/>
                <w:spacing w:val="-9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многозначного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Упражнения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числа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числами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запись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Практическая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многозначного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его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представление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суммы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слагаемых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разряды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выбор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заданными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свойствами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число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единиц,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чётность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т.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д.);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Учебный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диалог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формулирование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проверка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истинности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утверждения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о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числе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Запись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обладающего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заданным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свойством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Называние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объяснение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числа</w:t>
            </w:r>
            <w:proofErr w:type="spellEnd"/>
            <w:r>
              <w:rPr>
                <w:spacing w:val="-1"/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чётное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нечётное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круглое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трёх</w:t>
            </w:r>
            <w:proofErr w:type="spellEnd"/>
            <w:r>
              <w:rPr>
                <w:sz w:val="14"/>
              </w:rPr>
              <w:t>-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четырёх</w:t>
            </w:r>
            <w:proofErr w:type="spellEnd"/>
            <w:r>
              <w:rPr>
                <w:sz w:val="14"/>
              </w:rPr>
              <w:t>-,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пяти</w:t>
            </w:r>
            <w:proofErr w:type="spellEnd"/>
            <w:r>
              <w:rPr>
                <w:sz w:val="14"/>
              </w:rPr>
              <w:t>-,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шести</w:t>
            </w:r>
            <w:proofErr w:type="spellEnd"/>
            <w:r>
              <w:rPr>
                <w:sz w:val="14"/>
              </w:rPr>
              <w:t>-)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значное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ведение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математических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записей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работы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установление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которому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составлен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продолжение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заполнение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пропусков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описание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положения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329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241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1.4.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Дополнение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числа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до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Упражнения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устная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заданного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круглого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числа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письменная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числами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запись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Практическая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многозначного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его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представление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суммы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слагаемых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разряды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выбор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заданными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свойствами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число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единиц,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чётность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т.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д.);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rPr>
                <w:sz w:val="12"/>
                <w:lang w:val="ru-RU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Моделирование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многозначных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характеристика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классов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и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разрядов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многозначного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парах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группах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Упорядочение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многозначных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Классификация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одному-двум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основаниям</w:t>
            </w:r>
            <w:proofErr w:type="spellEnd"/>
            <w:r>
              <w:rPr>
                <w:sz w:val="14"/>
              </w:rPr>
              <w:t>.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Запись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общего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свойства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группы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работы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установление</w:t>
            </w:r>
            <w:proofErr w:type="spellEnd"/>
            <w:r>
              <w:rPr>
                <w:spacing w:val="-10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правила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которому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составлен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продолжение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ряда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заполнение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пропусков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описание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положения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250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числа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ряду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чисел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  <w:tr w:rsidR="00A94B05" w:rsidTr="00402453">
        <w:trPr>
          <w:trHeight w:val="311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Итого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разделу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1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  <w:tr w:rsidR="00A94B05" w:rsidTr="00402453">
        <w:trPr>
          <w:trHeight w:val="311"/>
        </w:trPr>
        <w:tc>
          <w:tcPr>
            <w:tcW w:w="156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sz w:val="14"/>
              </w:rPr>
              <w:t>Раздел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2.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Величины</w:t>
            </w:r>
            <w:proofErr w:type="spellEnd"/>
          </w:p>
        </w:tc>
      </w:tr>
      <w:tr w:rsidR="00A94B05" w:rsidRPr="007C6C52" w:rsidTr="00402453">
        <w:trPr>
          <w:trHeight w:val="421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2.1.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Величины</w:t>
            </w:r>
            <w:proofErr w:type="spellEnd"/>
            <w:r>
              <w:rPr>
                <w:b/>
                <w:sz w:val="14"/>
              </w:rPr>
              <w:t>:</w:t>
            </w:r>
            <w:r>
              <w:rPr>
                <w:b/>
                <w:spacing w:val="-10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сравнение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Комментирование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https://videouroki.net/razrabotki/prezentatsiya-po-matematike-dlya-nachalnykh-klassov-velichiny-i-ikh-</w:t>
            </w:r>
          </w:p>
        </w:tc>
      </w:tr>
      <w:tr w:rsidR="00A94B05" w:rsidTr="00402453">
        <w:trPr>
          <w:trHeight w:val="20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объектов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по</w:t>
            </w:r>
            <w:proofErr w:type="spellEnd"/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массе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5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длине</w:t>
            </w:r>
            <w:proofErr w:type="spellEnd"/>
            <w:r>
              <w:rPr>
                <w:b/>
                <w:sz w:val="14"/>
              </w:rPr>
              <w:t>,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Представление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значения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izmerenie.html</w:t>
            </w: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pacing w:val="-1"/>
                <w:sz w:val="14"/>
              </w:rPr>
              <w:t>площади</w:t>
            </w:r>
            <w:proofErr w:type="spellEnd"/>
            <w:r>
              <w:rPr>
                <w:b/>
                <w:spacing w:val="-1"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вместимости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Письменный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единицах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пошаговый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контроль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переход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более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Практическая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крупных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единиц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более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мелким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работы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сравнение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выполнение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действий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увеличение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уменьшение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на</w:t>
            </w:r>
            <w:proofErr w:type="spellEnd"/>
            <w:r>
              <w:rPr>
                <w:sz w:val="14"/>
              </w:rPr>
              <w:t>/в)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величинами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Дифференцированное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задание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оформление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математической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записи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запись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равенства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(</w:t>
            </w:r>
            <w:proofErr w:type="spellStart"/>
            <w:r>
              <w:rPr>
                <w:spacing w:val="-1"/>
                <w:sz w:val="14"/>
              </w:rPr>
              <w:t>неравенства</w:t>
            </w:r>
            <w:proofErr w:type="spellEnd"/>
            <w:r>
              <w:rPr>
                <w:spacing w:val="-1"/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результата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разностного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кратного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сравнения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увеличения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уменьшения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значения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250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несколько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20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2.2.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Единицы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массы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—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центнер</w:t>
            </w:r>
            <w:proofErr w:type="spellEnd"/>
            <w:r>
              <w:rPr>
                <w:b/>
                <w:sz w:val="14"/>
              </w:rPr>
              <w:t>,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Комментирование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https://nsportal.ru/nachalnaya-shkola/matematika/2013/11/29/urok-matematiki-s-prezentatsiey-po-teme-edinitsy</w:t>
            </w: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тонна</w:t>
            </w:r>
            <w:proofErr w:type="spellEnd"/>
            <w:r>
              <w:rPr>
                <w:b/>
                <w:sz w:val="14"/>
              </w:rPr>
              <w:t>;</w:t>
            </w:r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соотношения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между</w:t>
            </w:r>
            <w:proofErr w:type="spellEnd"/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Представление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значения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единицами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массы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Практическая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единицах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пошаговый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переход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более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крупных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единиц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более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мелким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работы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сравнение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выполнение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действий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увеличение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уменьшение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на</w:t>
            </w:r>
            <w:proofErr w:type="spellEnd"/>
            <w:r>
              <w:rPr>
                <w:sz w:val="14"/>
              </w:rPr>
              <w:t>/в)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величинами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Выбор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использование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соответствующей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ситуации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единицы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измерения</w:t>
            </w:r>
            <w:proofErr w:type="spellEnd"/>
            <w:r>
              <w:rPr>
                <w:spacing w:val="-1"/>
                <w:sz w:val="14"/>
              </w:rPr>
              <w:t>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Нахождение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доли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основе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содержательного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смысла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Дифференцированное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задание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оформление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математической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записи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запись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равенства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(</w:t>
            </w:r>
            <w:proofErr w:type="spellStart"/>
            <w:r>
              <w:rPr>
                <w:spacing w:val="-1"/>
                <w:sz w:val="14"/>
              </w:rPr>
              <w:t>неравенства</w:t>
            </w:r>
            <w:proofErr w:type="spellEnd"/>
            <w:r>
              <w:rPr>
                <w:spacing w:val="-1"/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результата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разностного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кратного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сравнения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увеличения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уменьшения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значения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250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несколько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241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2.3.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Единицы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времени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(</w:t>
            </w:r>
            <w:proofErr w:type="spellStart"/>
            <w:r>
              <w:rPr>
                <w:b/>
                <w:sz w:val="14"/>
              </w:rPr>
              <w:t>сутки</w:t>
            </w:r>
            <w:proofErr w:type="spellEnd"/>
            <w:r>
              <w:rPr>
                <w:b/>
                <w:sz w:val="14"/>
              </w:rPr>
              <w:t>,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Комментирование</w:t>
            </w:r>
            <w:proofErr w:type="spellEnd"/>
            <w:r>
              <w:rPr>
                <w:sz w:val="14"/>
              </w:rPr>
              <w:t>.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151" w:lineRule="exact"/>
              <w:ind w:left="72"/>
              <w:rPr>
                <w:sz w:val="14"/>
              </w:rPr>
            </w:pPr>
            <w:r>
              <w:rPr>
                <w:sz w:val="14"/>
              </w:rPr>
              <w:t>https://nsportal.ru/nachalnaya-shkola/matematika/2015/10/03/urok-prezentatsiya-edinitsy-vremeni</w:t>
            </w: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неделя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месяц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год</w:t>
            </w:r>
            <w:proofErr w:type="spellEnd"/>
            <w:r>
              <w:rPr>
                <w:b/>
                <w:sz w:val="14"/>
              </w:rPr>
              <w:t>,</w:t>
            </w:r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век</w:t>
            </w:r>
            <w:proofErr w:type="spellEnd"/>
            <w:r>
              <w:rPr>
                <w:b/>
                <w:sz w:val="14"/>
              </w:rPr>
              <w:t>),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right="44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Представление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значения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соотношение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между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ними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разных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Письменный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Календарь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единицах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пошаговый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контроль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переход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от</w:t>
            </w:r>
            <w:proofErr w:type="spellEnd"/>
            <w:r>
              <w:rPr>
                <w:spacing w:val="-3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более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Практическая</w:t>
            </w:r>
            <w:proofErr w:type="spellEnd"/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крупных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единиц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к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более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2"/>
              <w:rPr>
                <w:sz w:val="14"/>
              </w:rPr>
            </w:pP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мелким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Практические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работы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сравнение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выполнение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действий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z w:val="14"/>
              </w:rPr>
              <w:t>(</w:t>
            </w:r>
            <w:proofErr w:type="spellStart"/>
            <w:r>
              <w:rPr>
                <w:sz w:val="14"/>
              </w:rPr>
              <w:t>увеличение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уменьшение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на</w:t>
            </w:r>
            <w:proofErr w:type="spellEnd"/>
            <w:r>
              <w:rPr>
                <w:sz w:val="14"/>
              </w:rPr>
              <w:t>/в)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с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величинами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Выбор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и</w:t>
            </w:r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использование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соответствующей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ситуации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единицы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измерения</w:t>
            </w:r>
            <w:proofErr w:type="spellEnd"/>
            <w:r>
              <w:rPr>
                <w:spacing w:val="-1"/>
                <w:sz w:val="14"/>
              </w:rPr>
              <w:t>.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Нахождение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доли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на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основе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содержательного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смысла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Дифференцированное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задание</w:t>
            </w:r>
            <w:proofErr w:type="spellEnd"/>
            <w:r>
              <w:rPr>
                <w:sz w:val="14"/>
              </w:rPr>
              <w:t>:</w:t>
            </w:r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оформление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математической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записи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запись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виде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равенства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r>
              <w:rPr>
                <w:spacing w:val="-1"/>
                <w:sz w:val="14"/>
              </w:rPr>
              <w:t>(</w:t>
            </w:r>
            <w:proofErr w:type="spellStart"/>
            <w:r>
              <w:rPr>
                <w:spacing w:val="-1"/>
                <w:sz w:val="14"/>
              </w:rPr>
              <w:t>неравенства</w:t>
            </w:r>
            <w:proofErr w:type="spellEnd"/>
            <w:r>
              <w:rPr>
                <w:spacing w:val="-1"/>
                <w:sz w:val="14"/>
              </w:rPr>
              <w:t>)</w:t>
            </w:r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результата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разностного</w:t>
            </w:r>
            <w:proofErr w:type="spellEnd"/>
            <w:r>
              <w:rPr>
                <w:sz w:val="14"/>
              </w:rPr>
              <w:t>,</w:t>
            </w:r>
            <w:r>
              <w:rPr>
                <w:spacing w:val="-8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кратного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сравнения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</w:t>
            </w:r>
            <w:proofErr w:type="spellEnd"/>
            <w:r>
              <w:rPr>
                <w:sz w:val="14"/>
              </w:rPr>
              <w:t>,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увеличения</w:t>
            </w:r>
            <w:proofErr w:type="spellEnd"/>
            <w:r>
              <w:rPr>
                <w:sz w:val="14"/>
              </w:rPr>
              <w:t>/</w:t>
            </w:r>
            <w:proofErr w:type="spellStart"/>
            <w:r>
              <w:rPr>
                <w:sz w:val="14"/>
              </w:rPr>
              <w:t>уменьшения</w:t>
            </w:r>
            <w:proofErr w:type="spellEnd"/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180"/>
        </w:trPr>
        <w:tc>
          <w:tcPr>
            <w:tcW w:w="37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 w:line="151" w:lineRule="exact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значения</w:t>
            </w:r>
            <w:proofErr w:type="spellEnd"/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величины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в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2"/>
              </w:rPr>
            </w:pPr>
          </w:p>
        </w:tc>
      </w:tr>
      <w:tr w:rsidR="00A94B05" w:rsidTr="00402453">
        <w:trPr>
          <w:trHeight w:val="284"/>
        </w:trPr>
        <w:tc>
          <w:tcPr>
            <w:tcW w:w="37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210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4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3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07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81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9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несколько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</w:t>
            </w:r>
            <w:proofErr w:type="spellEnd"/>
            <w:r>
              <w:rPr>
                <w:sz w:val="14"/>
              </w:rPr>
              <w:t>.;</w:t>
            </w:r>
          </w:p>
        </w:tc>
        <w:tc>
          <w:tcPr>
            <w:tcW w:w="10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695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5419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2.4.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42"/>
              <w:rPr>
                <w:b/>
                <w:sz w:val="14"/>
                <w:lang w:val="ru-RU"/>
              </w:rPr>
            </w:pPr>
            <w:r w:rsidRPr="00A94B05">
              <w:rPr>
                <w:b/>
                <w:spacing w:val="-1"/>
                <w:sz w:val="14"/>
                <w:lang w:val="ru-RU"/>
              </w:rPr>
              <w:t xml:space="preserve">Единицы </w:t>
            </w:r>
            <w:r w:rsidRPr="00A94B05">
              <w:rPr>
                <w:b/>
                <w:sz w:val="14"/>
                <w:lang w:val="ru-RU"/>
              </w:rPr>
              <w:t>длины (миллиметр,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сантиметр, дециметр, метр,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километр), площади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(квадратный метр,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квадратный дециметр,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квадратный сантиметр),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вместимости  (литр),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скорости (километры в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час,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метры в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минуту, метры в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секунду);  соотношение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между</w:t>
            </w:r>
            <w:r w:rsidRPr="00A94B05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единицами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</w:t>
            </w:r>
          </w:p>
          <w:p w:rsidR="00A94B05" w:rsidRDefault="00A94B05" w:rsidP="00402453">
            <w:pPr>
              <w:pStyle w:val="TableParagraph"/>
              <w:spacing w:before="1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пределах</w:t>
            </w:r>
            <w:proofErr w:type="spellEnd"/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100</w:t>
            </w:r>
            <w:r>
              <w:rPr>
                <w:b/>
                <w:spacing w:val="-4"/>
                <w:sz w:val="14"/>
              </w:rPr>
              <w:t xml:space="preserve"> </w:t>
            </w:r>
            <w:r>
              <w:rPr>
                <w:b/>
                <w:sz w:val="14"/>
              </w:rPr>
              <w:t>000.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93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Комментирование.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Представление </w:t>
            </w:r>
            <w:r w:rsidRPr="00A94B05">
              <w:rPr>
                <w:sz w:val="14"/>
                <w:lang w:val="ru-RU"/>
              </w:rPr>
              <w:t>значения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величины в разных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единицах, пошаговый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переход от более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крупных единиц к более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мелким.;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6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сравнение величин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выполнение действий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(увеличение/уменьшение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на/в) с величинами.;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Выбор и 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соответствующей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ситуации единицы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измерения. Нахождение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доли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величины  на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основе содержательного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смысла.;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 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 записи: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запись в виде равенства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(неравенства) </w:t>
            </w:r>
            <w:r w:rsidRPr="00A94B05">
              <w:rPr>
                <w:sz w:val="14"/>
                <w:lang w:val="ru-RU"/>
              </w:rPr>
              <w:t>результата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разностного, кратного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сравнения величин,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увеличения/уменьшения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значения величины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несколько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/>
              <w:ind w:left="72"/>
              <w:rPr>
                <w:sz w:val="14"/>
                <w:lang w:val="ru-RU"/>
              </w:rPr>
            </w:pPr>
            <w:r>
              <w:rPr>
                <w:sz w:val="14"/>
              </w:rPr>
              <w:t>https</w:t>
            </w:r>
            <w:r w:rsidRPr="00A94B05">
              <w:rPr>
                <w:sz w:val="14"/>
                <w:lang w:val="ru-RU"/>
              </w:rPr>
              <w:t>://</w:t>
            </w:r>
            <w:r w:rsidR="007C6C52">
              <w:fldChar w:fldCharType="begin"/>
            </w:r>
            <w:r w:rsidR="007C6C52" w:rsidRPr="007C6C52">
              <w:rPr>
                <w:lang w:val="ru-RU"/>
              </w:rPr>
              <w:instrText xml:space="preserve"> </w:instrText>
            </w:r>
            <w:r w:rsidR="007C6C52">
              <w:instrText>HYPERLINK</w:instrText>
            </w:r>
            <w:r w:rsidR="007C6C52" w:rsidRPr="007C6C52">
              <w:rPr>
                <w:lang w:val="ru-RU"/>
              </w:rPr>
              <w:instrText xml:space="preserve"> "</w:instrText>
            </w:r>
            <w:r w:rsidR="007C6C52">
              <w:instrText>http</w:instrText>
            </w:r>
            <w:r w:rsidR="007C6C52" w:rsidRPr="007C6C52">
              <w:rPr>
                <w:lang w:val="ru-RU"/>
              </w:rPr>
              <w:instrText>://</w:instrText>
            </w:r>
            <w:r w:rsidR="007C6C52">
              <w:instrText>www</w:instrText>
            </w:r>
            <w:r w:rsidR="007C6C52" w:rsidRPr="007C6C52">
              <w:rPr>
                <w:lang w:val="ru-RU"/>
              </w:rPr>
              <w:instrText>.</w:instrText>
            </w:r>
            <w:r w:rsidR="007C6C52">
              <w:instrText>klass</w:instrText>
            </w:r>
            <w:r w:rsidR="007C6C52" w:rsidRPr="007C6C52">
              <w:rPr>
                <w:lang w:val="ru-RU"/>
              </w:rPr>
              <w:instrText>39.</w:instrText>
            </w:r>
            <w:r w:rsidR="007C6C52">
              <w:instrText>ru</w:instrText>
            </w:r>
            <w:r w:rsidR="007C6C52" w:rsidRPr="007C6C52">
              <w:rPr>
                <w:lang w:val="ru-RU"/>
              </w:rPr>
              <w:instrText>/</w:instrText>
            </w:r>
            <w:r w:rsidR="007C6C52">
              <w:instrText>internet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urok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po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matematike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velichiny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i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ix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edinicy</w:instrText>
            </w:r>
            <w:r w:rsidR="007C6C52" w:rsidRPr="007C6C52">
              <w:rPr>
                <w:lang w:val="ru-RU"/>
              </w:rPr>
              <w:instrText>-</w:instrText>
            </w:r>
            <w:r w:rsidR="007C6C52">
              <w:instrText>izmereniya</w:instrText>
            </w:r>
            <w:r w:rsidR="007C6C52" w:rsidRPr="007C6C52">
              <w:rPr>
                <w:lang w:val="ru-RU"/>
              </w:rPr>
              <w:instrText xml:space="preserve">/" </w:instrText>
            </w:r>
            <w:r w:rsidR="007C6C52">
              <w:fldChar w:fldCharType="separate"/>
            </w:r>
            <w:r>
              <w:rPr>
                <w:color w:val="0000FF" w:themeColor="hyperlink"/>
                <w:sz w:val="14"/>
                <w:u w:val="single"/>
              </w:rPr>
              <w:t>www</w:t>
            </w:r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.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klass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39.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ru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/</w:t>
            </w:r>
            <w:r>
              <w:rPr>
                <w:color w:val="0000FF" w:themeColor="hyperlink"/>
                <w:sz w:val="14"/>
                <w:u w:val="single"/>
              </w:rPr>
              <w:t>internet</w:t>
            </w:r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urok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po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matematike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velichiny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r>
              <w:rPr>
                <w:color w:val="0000FF" w:themeColor="hyperlink"/>
                <w:sz w:val="14"/>
                <w:u w:val="single"/>
              </w:rPr>
              <w:t>i</w:t>
            </w:r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r>
              <w:rPr>
                <w:color w:val="0000FF" w:themeColor="hyperlink"/>
                <w:sz w:val="14"/>
                <w:u w:val="single"/>
              </w:rPr>
              <w:t>ix</w:t>
            </w:r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edinicy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-</w:t>
            </w:r>
            <w:proofErr w:type="spellStart"/>
            <w:r>
              <w:rPr>
                <w:color w:val="0000FF" w:themeColor="hyperlink"/>
                <w:sz w:val="14"/>
                <w:u w:val="single"/>
              </w:rPr>
              <w:t>izmereniya</w:t>
            </w:r>
            <w:proofErr w:type="spellEnd"/>
            <w:r w:rsidRPr="00A94B05">
              <w:rPr>
                <w:color w:val="0000FF" w:themeColor="hyperlink"/>
                <w:sz w:val="14"/>
                <w:u w:val="single"/>
                <w:lang w:val="ru-RU"/>
              </w:rPr>
              <w:t>/</w:t>
            </w:r>
            <w:r w:rsidR="007C6C52">
              <w:rPr>
                <w:color w:val="0000FF" w:themeColor="hyperlink"/>
                <w:sz w:val="14"/>
                <w:u w:val="single"/>
              </w:rPr>
              <w:fldChar w:fldCharType="end"/>
            </w: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6986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2.5.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333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Доля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величины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времени,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массы,</w:t>
            </w:r>
            <w:r w:rsidRPr="00A94B05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длины.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2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сравнение величин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выполнение действий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(увеличение/уменьшение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на/в) с величинами.;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Выбор и 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соответствующей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ситуации единицы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измерения. Нахождение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доли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величины  на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основе содержательного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смысла.;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 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 записи: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запись в виде равенства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(неравенства) </w:t>
            </w:r>
            <w:r w:rsidRPr="00A94B05">
              <w:rPr>
                <w:sz w:val="14"/>
                <w:lang w:val="ru-RU"/>
              </w:rPr>
              <w:t>результата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разностного, кратного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сравнения величин,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увеличения/уменьшения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значения величины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несколько раз.;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Пропедевтика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исследовательской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работы: определять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помощью цифровых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аналоговых приборов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массу предмета,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температуру (например,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воды, воздуха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помещении), скорость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движения </w:t>
            </w:r>
            <w:r w:rsidRPr="00A94B05">
              <w:rPr>
                <w:sz w:val="14"/>
                <w:lang w:val="ru-RU"/>
              </w:rPr>
              <w:t>транспортного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средства; определять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измерительных сосудов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вместимость; выполнять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прикидку и оценку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измерений;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887762" w:rsidRDefault="00A94B05" w:rsidP="00402453">
            <w:pPr>
              <w:pStyle w:val="TableParagraph"/>
              <w:spacing w:before="70" w:line="264" w:lineRule="auto"/>
              <w:ind w:left="72" w:right="385"/>
              <w:rPr>
                <w:sz w:val="14"/>
              </w:rPr>
            </w:pPr>
            <w:r w:rsidRPr="00887762">
              <w:rPr>
                <w:sz w:val="14"/>
              </w:rPr>
              <w:t>https://infourok.ru/prezentaciya-po-matematike-na-temu-doli-edinic-vremeni-4-klass-4425203.html</w:t>
            </w:r>
            <w:r w:rsidRPr="00887762">
              <w:rPr>
                <w:spacing w:val="1"/>
                <w:sz w:val="14"/>
              </w:rPr>
              <w:t xml:space="preserve"> </w:t>
            </w:r>
            <w:r w:rsidRPr="00887762">
              <w:rPr>
                <w:spacing w:val="-1"/>
                <w:sz w:val="14"/>
              </w:rPr>
              <w:t>https://nsportal.ru/nachalnaya-shkola/matematika/2019/11/06/urok-matematiki-tema-edinitsy-vremeni-dliny-i-</w:t>
            </w:r>
            <w:r w:rsidRPr="00887762">
              <w:rPr>
                <w:sz w:val="14"/>
              </w:rPr>
              <w:t xml:space="preserve"> massy</w:t>
            </w:r>
          </w:p>
        </w:tc>
      </w:tr>
      <w:tr w:rsidR="00A94B05" w:rsidTr="00402453">
        <w:trPr>
          <w:trHeight w:val="311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Итого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разделу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1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  <w:tr w:rsidR="00A94B05" w:rsidTr="00402453">
        <w:trPr>
          <w:trHeight w:val="311"/>
        </w:trPr>
        <w:tc>
          <w:tcPr>
            <w:tcW w:w="156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sz w:val="14"/>
              </w:rPr>
              <w:t>Раздел</w:t>
            </w:r>
            <w:proofErr w:type="spellEnd"/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3.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Арифметические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действия</w:t>
            </w:r>
            <w:proofErr w:type="spellEnd"/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9072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3.1.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49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Письменное сложение,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вычитание многозначных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чисел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пределах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миллиона.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04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Упражнения: устные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вычисления в пределах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ста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случаях,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сводимых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 вычислениям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пределах ста.;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Алгоритмы </w:t>
            </w:r>
            <w:r w:rsidRPr="00A94B05">
              <w:rPr>
                <w:sz w:val="14"/>
                <w:lang w:val="ru-RU"/>
              </w:rPr>
              <w:t>письменных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Комментирование хода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 по алгоритму,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неизвестного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55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Учебный диалог: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обсуждение </w:t>
            </w:r>
            <w:r w:rsidRPr="00A94B05">
              <w:rPr>
                <w:sz w:val="14"/>
                <w:lang w:val="ru-RU"/>
              </w:rPr>
              <w:t>допустимого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 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 на основе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зависимости между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компонентами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результатом действия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(сложения, вычитания,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умножения, деления).;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Упражнения: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прогнозирование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возможных ошибок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вычислениях по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алгоритму, при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неизвестного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действия.;</w:t>
            </w:r>
          </w:p>
          <w:p w:rsidR="00A94B05" w:rsidRPr="00A94B05" w:rsidRDefault="00A94B05" w:rsidP="00402453">
            <w:pPr>
              <w:pStyle w:val="TableParagraph"/>
              <w:spacing w:before="2" w:line="264" w:lineRule="auto"/>
              <w:ind w:left="71" w:right="202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Задания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проведение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контроля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самоконтроля.;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4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Проверка хода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(соответствие </w:t>
            </w:r>
            <w:r w:rsidRPr="00A94B05">
              <w:rPr>
                <w:sz w:val="14"/>
                <w:lang w:val="ru-RU"/>
              </w:rPr>
              <w:t>алгоритму,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частные случаи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выполнения действий)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 действия. 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Применение приёмов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устных вычислений,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основанных на знании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свойств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 и состава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числа.;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Контрольная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887762" w:rsidRDefault="00A94B05" w:rsidP="00402453">
            <w:pPr>
              <w:pStyle w:val="TableParagraph"/>
              <w:spacing w:before="70" w:line="264" w:lineRule="auto"/>
              <w:ind w:left="72" w:right="963"/>
              <w:rPr>
                <w:sz w:val="14"/>
              </w:rPr>
            </w:pPr>
            <w:r w:rsidRPr="00887762">
              <w:rPr>
                <w:spacing w:val="-1"/>
                <w:sz w:val="14"/>
              </w:rPr>
              <w:t>https://infourok.ru/prezentaciya-po-matematike-na-temu-pismennie-priemi-slozheniya-i-vichitaniya-</w:t>
            </w:r>
            <w:r w:rsidRPr="00887762">
              <w:rPr>
                <w:sz w:val="14"/>
              </w:rPr>
              <w:t xml:space="preserve"> mnogoznachnih-chisel-klass-4002467.html</w:t>
            </w:r>
          </w:p>
        </w:tc>
      </w:tr>
    </w:tbl>
    <w:p w:rsidR="00A94B05" w:rsidRPr="00887762" w:rsidRDefault="00A94B05" w:rsidP="00A94B05">
      <w:pPr>
        <w:rPr>
          <w:lang w:val="en-US"/>
        </w:rPr>
        <w:sectPr w:rsidR="00A94B05" w:rsidRPr="00887762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9004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3.2.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2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Письменное умножение,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деление </w:t>
            </w:r>
            <w:r w:rsidRPr="00A94B05">
              <w:rPr>
                <w:b/>
                <w:sz w:val="14"/>
                <w:lang w:val="ru-RU"/>
              </w:rPr>
              <w:t>многозначных чисел</w:t>
            </w:r>
            <w:r w:rsidRPr="00A94B05">
              <w:rPr>
                <w:b/>
                <w:spacing w:val="-35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на однозначное/ двузначное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число; деление с остатком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(запись уголком) в пределах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100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000.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7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04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Упражнения: устные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вычисления в пределах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ста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случаях,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сводимых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 вычислениям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пределах ста.;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Алгоритмы </w:t>
            </w:r>
            <w:r w:rsidRPr="00A94B05">
              <w:rPr>
                <w:sz w:val="14"/>
                <w:lang w:val="ru-RU"/>
              </w:rPr>
              <w:t>письменных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Комментирование хода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 по алгоритму,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неизвестного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55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Учебный диалог: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обсуждение </w:t>
            </w:r>
            <w:r w:rsidRPr="00A94B05">
              <w:rPr>
                <w:sz w:val="14"/>
                <w:lang w:val="ru-RU"/>
              </w:rPr>
              <w:t>допустимого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 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 на основе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зависимости между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компонентами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результатом действия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(сложения, вычитания,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умножения, деления).;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Упражнения: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прогнозирование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возможных ошибок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вычислениях по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алгоритму, при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неизвестного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действия.;</w:t>
            </w:r>
          </w:p>
          <w:p w:rsidR="00A94B05" w:rsidRPr="00A94B05" w:rsidRDefault="00A94B05" w:rsidP="00402453">
            <w:pPr>
              <w:pStyle w:val="TableParagraph"/>
              <w:spacing w:before="2" w:line="264" w:lineRule="auto"/>
              <w:ind w:left="71" w:right="202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Задания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проведение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контроля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самоконтроля.;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4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Проверка хода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(соответствие </w:t>
            </w:r>
            <w:r w:rsidRPr="00A94B05">
              <w:rPr>
                <w:sz w:val="14"/>
                <w:lang w:val="ru-RU"/>
              </w:rPr>
              <w:t>алгоритму,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частные случаи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выполнения действий)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 действия. 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Применение приёмов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устных вычислений,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основанных на знании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свойств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 и состава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числа.;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Контрольная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887762" w:rsidRDefault="00A94B05" w:rsidP="00402453">
            <w:pPr>
              <w:pStyle w:val="TableParagraph"/>
              <w:spacing w:before="70" w:line="264" w:lineRule="auto"/>
              <w:ind w:left="72" w:right="205"/>
              <w:rPr>
                <w:sz w:val="14"/>
              </w:rPr>
            </w:pPr>
            <w:r w:rsidRPr="00887762">
              <w:rPr>
                <w:spacing w:val="-1"/>
                <w:sz w:val="14"/>
              </w:rPr>
              <w:t>https://nsportal.ru/nachalnaya-shkola/dlya-kompleksov-detskii-sad-nachalnaya-shkola/2017/12/02/otkrytyy-urok-</w:t>
            </w:r>
            <w:r w:rsidRPr="00887762">
              <w:rPr>
                <w:sz w:val="14"/>
              </w:rPr>
              <w:t xml:space="preserve"> </w:t>
            </w:r>
            <w:proofErr w:type="spellStart"/>
            <w:r w:rsidRPr="00887762">
              <w:rPr>
                <w:sz w:val="14"/>
              </w:rPr>
              <w:t>po-teme</w:t>
            </w:r>
            <w:proofErr w:type="spellEnd"/>
          </w:p>
        </w:tc>
      </w:tr>
    </w:tbl>
    <w:p w:rsidR="00A94B05" w:rsidRPr="00887762" w:rsidRDefault="00A94B05" w:rsidP="00A94B05">
      <w:pPr>
        <w:rPr>
          <w:lang w:val="en-US"/>
        </w:rPr>
        <w:sectPr w:rsidR="00A94B05" w:rsidRPr="00887762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3987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3.3.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b/>
                <w:sz w:val="14"/>
              </w:rPr>
              <w:t>Умножение</w:t>
            </w:r>
            <w:proofErr w:type="spellEnd"/>
            <w:r>
              <w:rPr>
                <w:b/>
                <w:sz w:val="14"/>
              </w:rPr>
              <w:t>/</w:t>
            </w:r>
            <w:proofErr w:type="spellStart"/>
            <w:r>
              <w:rPr>
                <w:b/>
                <w:sz w:val="14"/>
              </w:rPr>
              <w:t>деление</w:t>
            </w:r>
            <w:proofErr w:type="spellEnd"/>
            <w:r>
              <w:rPr>
                <w:b/>
                <w:spacing w:val="-8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на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10,</w:t>
            </w:r>
          </w:p>
          <w:p w:rsidR="00A94B05" w:rsidRDefault="00A94B05" w:rsidP="00402453">
            <w:pPr>
              <w:pStyle w:val="TableParagraph"/>
              <w:spacing w:before="19"/>
              <w:ind w:left="71"/>
              <w:rPr>
                <w:b/>
                <w:sz w:val="14"/>
              </w:rPr>
            </w:pPr>
            <w:r>
              <w:rPr>
                <w:b/>
                <w:sz w:val="14"/>
              </w:rPr>
              <w:t>100,</w:t>
            </w:r>
            <w:r>
              <w:rPr>
                <w:b/>
                <w:spacing w:val="-2"/>
                <w:sz w:val="14"/>
              </w:rPr>
              <w:t xml:space="preserve"> </w:t>
            </w:r>
            <w:r>
              <w:rPr>
                <w:b/>
                <w:sz w:val="14"/>
              </w:rPr>
              <w:t>1000.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07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Упражнения: устные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вычисления в пределах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ста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случаях,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сводимых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 вычислениям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пределах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ста.;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73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 в группах: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приведение примеров,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иллюстрирующих </w:t>
            </w:r>
            <w:r w:rsidRPr="00A94B05">
              <w:rPr>
                <w:sz w:val="14"/>
                <w:lang w:val="ru-RU"/>
              </w:rPr>
              <w:t>смысл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 ход 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действий, свойства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9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выполнение сложения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вычитания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алгоритму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 пределах 100 000;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выполнение умножения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деления.</w:t>
            </w:r>
            <w:r w:rsidRPr="00A94B05">
              <w:rPr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9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Умножение и деление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круглых чисел (в том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числе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10,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100,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1000).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Контрольная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/>
              <w:ind w:left="72"/>
              <w:rPr>
                <w:sz w:val="14"/>
                <w:lang w:val="ru-RU"/>
              </w:rPr>
            </w:pPr>
            <w:r>
              <w:rPr>
                <w:sz w:val="14"/>
              </w:rPr>
              <w:t>https</w:t>
            </w:r>
            <w:r w:rsidRPr="00A94B05">
              <w:rPr>
                <w:sz w:val="14"/>
                <w:lang w:val="ru-RU"/>
              </w:rPr>
              <w:t>://</w:t>
            </w:r>
            <w:proofErr w:type="spellStart"/>
            <w:r>
              <w:rPr>
                <w:sz w:val="14"/>
              </w:rPr>
              <w:t>infourok</w:t>
            </w:r>
            <w:proofErr w:type="spellEnd"/>
            <w:r w:rsidRPr="00A94B05">
              <w:rPr>
                <w:sz w:val="14"/>
                <w:lang w:val="ru-RU"/>
              </w:rPr>
              <w:t>.</w:t>
            </w:r>
            <w:proofErr w:type="spellStart"/>
            <w:r>
              <w:rPr>
                <w:sz w:val="14"/>
              </w:rPr>
              <w:t>ru</w:t>
            </w:r>
            <w:proofErr w:type="spellEnd"/>
            <w:r w:rsidRPr="00A94B05">
              <w:rPr>
                <w:sz w:val="14"/>
                <w:lang w:val="ru-RU"/>
              </w:rPr>
              <w:t>/</w:t>
            </w:r>
            <w:proofErr w:type="spellStart"/>
            <w:r>
              <w:rPr>
                <w:sz w:val="14"/>
              </w:rPr>
              <w:t>konspekt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uroka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matematiki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na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temu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umnozhenie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r>
              <w:rPr>
                <w:sz w:val="14"/>
              </w:rPr>
              <w:t>i</w:t>
            </w:r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delenie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na</w:t>
            </w:r>
            <w:proofErr w:type="spellEnd"/>
            <w:r w:rsidRPr="00A94B05">
              <w:rPr>
                <w:sz w:val="14"/>
                <w:lang w:val="ru-RU"/>
              </w:rPr>
              <w:t>-</w:t>
            </w:r>
            <w:proofErr w:type="spellStart"/>
            <w:r>
              <w:rPr>
                <w:sz w:val="14"/>
              </w:rPr>
              <w:t>klass</w:t>
            </w:r>
            <w:proofErr w:type="spellEnd"/>
            <w:r w:rsidRPr="00A94B05">
              <w:rPr>
                <w:sz w:val="14"/>
                <w:lang w:val="ru-RU"/>
              </w:rPr>
              <w:t>-360184.</w:t>
            </w:r>
            <w:r>
              <w:rPr>
                <w:sz w:val="14"/>
              </w:rPr>
              <w:t>html</w:t>
            </w:r>
          </w:p>
        </w:tc>
      </w:tr>
      <w:tr w:rsidR="00A94B05" w:rsidRPr="007C6C52" w:rsidTr="00402453">
        <w:trPr>
          <w:trHeight w:val="5903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3.4.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35"/>
              <w:jc w:val="both"/>
              <w:rPr>
                <w:b/>
                <w:sz w:val="14"/>
                <w:lang w:val="ru-RU"/>
              </w:rPr>
            </w:pPr>
            <w:r w:rsidRPr="00A94B05">
              <w:rPr>
                <w:b/>
                <w:spacing w:val="-1"/>
                <w:sz w:val="14"/>
                <w:lang w:val="ru-RU"/>
              </w:rPr>
              <w:t>Свойства арифметических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действий и их применение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для</w:t>
            </w:r>
            <w:r w:rsidRPr="00A94B05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вычислений.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5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94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Упражнения: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прогнозирование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возможных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ошибок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вычислениях по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алгоритму, при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неизвестного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87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Задания на проведение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контроля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самоконтроля.;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Применение приёмов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устных вычислений,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основанных на знании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свойств арифметических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 и состава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числа.;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73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 в группах: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приведение примеров,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иллюстрирующих </w:t>
            </w:r>
            <w:r w:rsidRPr="00A94B05">
              <w:rPr>
                <w:sz w:val="14"/>
                <w:lang w:val="ru-RU"/>
              </w:rPr>
              <w:t>смысл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 ход 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действий, свойства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9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выполнение сложения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вычитания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алгоритму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 пределах 100 000;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выполнение умножения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деления.</w:t>
            </w:r>
            <w:r w:rsidRPr="00A94B05">
              <w:rPr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887762" w:rsidRDefault="00A94B05" w:rsidP="00402453">
            <w:pPr>
              <w:pStyle w:val="TableParagraph"/>
              <w:spacing w:before="70" w:line="264" w:lineRule="auto"/>
              <w:ind w:left="72" w:right="930"/>
              <w:rPr>
                <w:sz w:val="14"/>
              </w:rPr>
            </w:pPr>
            <w:r w:rsidRPr="00887762">
              <w:rPr>
                <w:spacing w:val="-1"/>
                <w:sz w:val="14"/>
              </w:rPr>
              <w:t>https://infourok.ru/prezentaciya-k-uroku-matematiki-dlya-klassa-po-obnovlyonnoy-programme-v-rk-</w:t>
            </w:r>
            <w:r w:rsidRPr="00887762">
              <w:rPr>
                <w:sz w:val="14"/>
              </w:rPr>
              <w:t xml:space="preserve"> arifmeticheskie-deystviya-i-ih-svoystvak-opublikovann-2988526.html</w:t>
            </w:r>
          </w:p>
        </w:tc>
      </w:tr>
    </w:tbl>
    <w:p w:rsidR="00A94B05" w:rsidRPr="00887762" w:rsidRDefault="00A94B05" w:rsidP="00A94B05">
      <w:pPr>
        <w:rPr>
          <w:lang w:val="en-US"/>
        </w:rPr>
        <w:sectPr w:rsidR="00A94B05" w:rsidRPr="00887762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5182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3.5.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27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Поиск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значения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числового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выражения, содержащего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несколько действий в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пределах</w:t>
            </w:r>
            <w:r w:rsidRPr="00A94B05">
              <w:rPr>
                <w:b/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100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000.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92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Поиск значения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числового выражения,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содержащего 3—4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(со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скобками,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без скобок).;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Наблюдение: </w:t>
            </w:r>
            <w:r w:rsidRPr="00A94B05">
              <w:rPr>
                <w:sz w:val="14"/>
                <w:lang w:val="ru-RU"/>
              </w:rPr>
              <w:t>примеры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рациональных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вычислений.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68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Использование </w:t>
            </w:r>
            <w:r w:rsidRPr="00A94B05">
              <w:rPr>
                <w:sz w:val="14"/>
                <w:lang w:val="ru-RU"/>
              </w:rPr>
              <w:t>свойств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 для удобства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14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парах/группах.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Применение разных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способов проверки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правильности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вычислений.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10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калькулятора для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практических </w:t>
            </w:r>
            <w:r w:rsidRPr="00A94B05">
              <w:rPr>
                <w:sz w:val="14"/>
                <w:lang w:val="ru-RU"/>
              </w:rPr>
              <w:t>расчётов.;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Прикидка и оценка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результатов </w:t>
            </w:r>
            <w:r w:rsidRPr="00A94B05">
              <w:rPr>
                <w:sz w:val="14"/>
                <w:lang w:val="ru-RU"/>
              </w:rPr>
              <w:t>вычисления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(реальность ответа,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прикидка, последняя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цифра результата,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обратное действие,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калькулятора);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  <w:tr w:rsidR="00A94B05" w:rsidTr="00402453">
        <w:trPr>
          <w:trHeight w:val="5182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3.6.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02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Проверка результата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вычислений,</w:t>
            </w:r>
            <w:r w:rsidRPr="00A94B05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</w:t>
            </w:r>
            <w:r w:rsidRPr="00A94B05">
              <w:rPr>
                <w:b/>
                <w:spacing w:val="2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том</w:t>
            </w:r>
            <w:r w:rsidRPr="00A94B05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числе</w:t>
            </w:r>
            <w:r w:rsidRPr="00A94B05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помощью</w:t>
            </w:r>
            <w:r w:rsidRPr="00A94B05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калькулятора.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4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Проверка хода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(соответствие </w:t>
            </w:r>
            <w:r w:rsidRPr="00A94B05">
              <w:rPr>
                <w:sz w:val="14"/>
                <w:lang w:val="ru-RU"/>
              </w:rPr>
              <w:t>алгоритму,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частные случаи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выполнения действий)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 действия. 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 в группах: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приведение примеров,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иллюстрирующих смысл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 ход 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действий, свойства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4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парах/группах.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Применение разных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способов проверки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правильности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вычислений.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10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калькулятора для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практических </w:t>
            </w:r>
            <w:r w:rsidRPr="00A94B05">
              <w:rPr>
                <w:sz w:val="14"/>
                <w:lang w:val="ru-RU"/>
              </w:rPr>
              <w:t>расчётов.;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Прикидка и оценка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результатов </w:t>
            </w:r>
            <w:r w:rsidRPr="00A94B05">
              <w:rPr>
                <w:sz w:val="14"/>
                <w:lang w:val="ru-RU"/>
              </w:rPr>
              <w:t>вычисления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(реальность ответа,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прикидка, последняя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цифра результата,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обратное действие,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калькулятора);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3378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3.7.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1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Равенство, содержащее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неизвестный компонент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арифметического </w:t>
            </w:r>
            <w:r w:rsidRPr="00A94B05">
              <w:rPr>
                <w:b/>
                <w:sz w:val="14"/>
                <w:lang w:val="ru-RU"/>
              </w:rPr>
              <w:t>действия: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запись, нахождение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неизвестного</w:t>
            </w:r>
            <w:r w:rsidRPr="00A94B05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компонента.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65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Комментирование </w:t>
            </w:r>
            <w:r w:rsidRPr="00A94B05">
              <w:rPr>
                <w:sz w:val="14"/>
                <w:lang w:val="ru-RU"/>
              </w:rPr>
              <w:t>хода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алгоритму,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неизвестного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44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Учебный диалог: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обсуждение </w:t>
            </w:r>
            <w:r w:rsidRPr="00A94B05">
              <w:rPr>
                <w:sz w:val="14"/>
                <w:lang w:val="ru-RU"/>
              </w:rPr>
              <w:t>допустимого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 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 на основе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зависимости между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компонентами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результатом действия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(сложения, вычитания,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умножения,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деления).;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  <w:tr w:rsidR="00A94B05" w:rsidTr="00402453">
        <w:trPr>
          <w:trHeight w:val="3739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3.8.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78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Умножение и деление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величины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на</w:t>
            </w:r>
            <w:r w:rsidRPr="00A94B05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однозначное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число.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1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Задания на проведение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контроля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самоконтроля.;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Проверка правильности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нахождения значения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числового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выражения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(с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опорой на правила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установления порядка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действий, алгоритмы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действий, прикидку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результата).;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73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 в группах: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приведение примеров,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иллюстрирующих </w:t>
            </w:r>
            <w:r w:rsidRPr="00A94B05">
              <w:rPr>
                <w:sz w:val="14"/>
                <w:lang w:val="ru-RU"/>
              </w:rPr>
              <w:t>смысл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 ход выполнения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действий, свойства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действий.;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Контрольная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311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Итого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разделу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37</w:t>
            </w:r>
          </w:p>
        </w:tc>
        <w:tc>
          <w:tcPr>
            <w:tcW w:w="1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  <w:tr w:rsidR="00A94B05" w:rsidTr="00402453">
        <w:trPr>
          <w:trHeight w:val="311"/>
        </w:trPr>
        <w:tc>
          <w:tcPr>
            <w:tcW w:w="156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sz w:val="14"/>
              </w:rPr>
              <w:t>Раздел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4.</w:t>
            </w:r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Текстовые</w:t>
            </w:r>
            <w:proofErr w:type="spellEnd"/>
            <w:r>
              <w:rPr>
                <w:b/>
                <w:spacing w:val="-6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задачи</w:t>
            </w:r>
            <w:proofErr w:type="spellEnd"/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5362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4.1.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99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Работа с текстовой задачей,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решение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которой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содержит</w:t>
            </w:r>
            <w:r w:rsidRPr="00A94B05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2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93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—3 действия: анализ,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представление на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модели;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планирование и запись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решения; </w:t>
            </w:r>
            <w:r w:rsidRPr="00A94B05">
              <w:rPr>
                <w:b/>
                <w:sz w:val="14"/>
                <w:lang w:val="ru-RU"/>
              </w:rPr>
              <w:t>проверка решения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ответа.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19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Моделирование </w:t>
            </w:r>
            <w:r w:rsidRPr="00A94B05">
              <w:rPr>
                <w:sz w:val="14"/>
                <w:lang w:val="ru-RU"/>
              </w:rPr>
              <w:t>текста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графических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образов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ходе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75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Обсуждение способа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 задачи, формы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записи решения,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реальности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логичности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ответа</w:t>
            </w:r>
            <w:r w:rsidRPr="00A94B05">
              <w:rPr>
                <w:spacing w:val="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</w:t>
            </w:r>
            <w:r w:rsidRPr="00A94B05">
              <w:rPr>
                <w:spacing w:val="10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вопрос.;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 в парах/группах.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способом задач в 2—3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11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Комментирование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этапов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математической </w:t>
            </w:r>
            <w:r w:rsidRPr="00A94B05">
              <w:rPr>
                <w:sz w:val="14"/>
                <w:lang w:val="ru-RU"/>
              </w:rPr>
              <w:t>записи: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полная запись решения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текстовой задачи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(модель; решение по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действиям, по вопросам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или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числового выражения;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формулировка ответа).;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Разные записи решения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одной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той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же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  <w:tr w:rsidR="00A94B05" w:rsidTr="00402453">
        <w:trPr>
          <w:trHeight w:val="5002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4.2.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79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Анализ зависимостей,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характеризующих </w:t>
            </w:r>
            <w:r w:rsidRPr="00A94B05">
              <w:rPr>
                <w:b/>
                <w:sz w:val="14"/>
                <w:lang w:val="ru-RU"/>
              </w:rPr>
              <w:t>процессы: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движения (скорость, время,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пройденный путь), работы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(производительность, </w:t>
            </w:r>
            <w:r w:rsidRPr="00A94B05">
              <w:rPr>
                <w:b/>
                <w:sz w:val="14"/>
                <w:lang w:val="ru-RU"/>
              </w:rPr>
              <w:t>время,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объём работы), купли-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продажи (цена, количество,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стоимость) и решение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соответствующих</w:t>
            </w:r>
            <w:r w:rsidRPr="00A94B05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задач.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75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графических образов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ходе решения задачи.;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Обсуждение способа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 задачи, формы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записи решения,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реальности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логичности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ответа</w:t>
            </w:r>
            <w:r w:rsidRPr="00A94B05">
              <w:rPr>
                <w:spacing w:val="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</w:t>
            </w:r>
            <w:r w:rsidRPr="00A94B05">
              <w:rPr>
                <w:spacing w:val="10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вопрос.;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 в парах/группах.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способом задач в 2—3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1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Комментирование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этапов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математической </w:t>
            </w:r>
            <w:r w:rsidRPr="00A94B05">
              <w:rPr>
                <w:sz w:val="14"/>
                <w:lang w:val="ru-RU"/>
              </w:rPr>
              <w:t>записи: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полная запись решения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текстовой задачи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(модель; решение по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действиям, по вопросам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или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числового выражения;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формулировка ответа).;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Разные записи решения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одной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той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же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4460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4.3.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7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Задачи на установление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времени (начало,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продолжительность 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окончание </w:t>
            </w:r>
            <w:r w:rsidRPr="00A94B05">
              <w:rPr>
                <w:b/>
                <w:sz w:val="14"/>
                <w:lang w:val="ru-RU"/>
              </w:rPr>
              <w:t>события), расчёта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количества, расхода,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изменения.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19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Моделирование </w:t>
            </w:r>
            <w:r w:rsidRPr="00A94B05">
              <w:rPr>
                <w:sz w:val="14"/>
                <w:lang w:val="ru-RU"/>
              </w:rPr>
              <w:t>текста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графических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образов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ходе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7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Обсуждение способа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 задачи, формы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записи решения,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реальности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логичности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ответа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  вопрос.;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Выбор основания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сравнение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14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парах/группах.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арифметическим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способом задач в 2—3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действия.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23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Комментирование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этапов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Практическая работа: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нахождение доли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величины, величины по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её</w:t>
            </w:r>
            <w:r w:rsidRPr="00A94B05">
              <w:rPr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доле.;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  <w:tr w:rsidR="00A94B05" w:rsidTr="00402453">
        <w:trPr>
          <w:trHeight w:val="2544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4.4.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83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Задачи</w:t>
            </w:r>
            <w:r w:rsidRPr="00A94B05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на</w:t>
            </w:r>
            <w:r w:rsidRPr="00A94B05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нахождение</w:t>
            </w:r>
            <w:r w:rsidRPr="00A94B05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доли</w:t>
            </w:r>
            <w:r w:rsidRPr="00A94B05">
              <w:rPr>
                <w:b/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величины, величины по её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доле.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Практическая работа: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нахождение доли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величины,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величины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её</w:t>
            </w:r>
            <w:r w:rsidRPr="00A94B05">
              <w:rPr>
                <w:spacing w:val="-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доле.;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11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математической </w:t>
            </w:r>
            <w:r w:rsidRPr="00A94B05">
              <w:rPr>
                <w:sz w:val="14"/>
                <w:lang w:val="ru-RU"/>
              </w:rPr>
              <w:t>записи: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полная запись решения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текстовой задачи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(модель; решение по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действиям, по вопросам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или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числового выражения;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формулировка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ответа).;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853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4.5.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00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Разные способы решения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некоторых </w:t>
            </w:r>
            <w:r w:rsidRPr="00A94B05">
              <w:rPr>
                <w:b/>
                <w:sz w:val="14"/>
                <w:lang w:val="ru-RU"/>
              </w:rPr>
              <w:t>видов изученных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задач.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9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Разные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записи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решения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одной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той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же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2476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4.6.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60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Оформление решения по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действиям</w:t>
            </w:r>
            <w:r w:rsidRPr="00A94B05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пояснением,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по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вопросам, с помощью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числового</w:t>
            </w:r>
            <w:r w:rsidRPr="00A94B05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выражения.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11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Моделирование </w:t>
            </w:r>
            <w:r w:rsidRPr="00A94B05">
              <w:rPr>
                <w:sz w:val="14"/>
                <w:lang w:val="ru-RU"/>
              </w:rPr>
              <w:t>текста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11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математической </w:t>
            </w:r>
            <w:r w:rsidRPr="00A94B05">
              <w:rPr>
                <w:sz w:val="14"/>
                <w:lang w:val="ru-RU"/>
              </w:rPr>
              <w:t>записи: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полная запись решения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текстовой задачи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(модель; решение по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действиям, по вопросам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или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числового выражения;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формулировка ответа).;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Разные записи решения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одной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той</w:t>
            </w:r>
            <w:r w:rsidRPr="00A94B05">
              <w:rPr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же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задачи.;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Контрольная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  <w:tr w:rsidR="00A94B05" w:rsidTr="00402453">
        <w:trPr>
          <w:trHeight w:val="311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Итого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разделу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21</w:t>
            </w:r>
          </w:p>
        </w:tc>
        <w:tc>
          <w:tcPr>
            <w:tcW w:w="1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311"/>
        </w:trPr>
        <w:tc>
          <w:tcPr>
            <w:tcW w:w="156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lastRenderedPageBreak/>
              <w:t>Раздел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5.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Пространственные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отношения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</w:t>
            </w:r>
            <w:r w:rsidRPr="00A94B05">
              <w:rPr>
                <w:b/>
                <w:spacing w:val="2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геометрические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фигуры</w:t>
            </w:r>
          </w:p>
        </w:tc>
      </w:tr>
      <w:tr w:rsidR="00A94B05" w:rsidRPr="007C6C52" w:rsidTr="00402453">
        <w:trPr>
          <w:trHeight w:val="1394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5.1.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1" w:right="116"/>
              <w:rPr>
                <w:b/>
                <w:sz w:val="14"/>
              </w:rPr>
            </w:pPr>
            <w:r w:rsidRPr="00A94B05">
              <w:rPr>
                <w:b/>
                <w:spacing w:val="-1"/>
                <w:sz w:val="14"/>
                <w:lang w:val="ru-RU"/>
              </w:rPr>
              <w:t xml:space="preserve">Наглядные </w:t>
            </w:r>
            <w:r w:rsidRPr="00A94B05">
              <w:rPr>
                <w:b/>
                <w:sz w:val="14"/>
                <w:lang w:val="ru-RU"/>
              </w:rPr>
              <w:t>представления о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симметрии. Ось симметрии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 xml:space="preserve">фигуры. </w:t>
            </w:r>
            <w:proofErr w:type="spellStart"/>
            <w:r>
              <w:rPr>
                <w:b/>
                <w:sz w:val="14"/>
              </w:rPr>
              <w:t>Фигуры</w:t>
            </w:r>
            <w:proofErr w:type="spellEnd"/>
            <w:r>
              <w:rPr>
                <w:b/>
                <w:sz w:val="14"/>
              </w:rPr>
              <w:t xml:space="preserve">, </w:t>
            </w:r>
            <w:proofErr w:type="spellStart"/>
            <w:r>
              <w:rPr>
                <w:b/>
                <w:sz w:val="14"/>
              </w:rPr>
              <w:t>имеющие</w:t>
            </w:r>
            <w:proofErr w:type="spellEnd"/>
            <w:r>
              <w:rPr>
                <w:b/>
                <w:spacing w:val="-34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ось</w:t>
            </w:r>
            <w:proofErr w:type="spellEnd"/>
            <w:r>
              <w:rPr>
                <w:b/>
                <w:spacing w:val="-2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симметрии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Конструирование,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изображение фигур,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имеющих ось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симметрии; </w:t>
            </w:r>
            <w:r w:rsidRPr="00A94B05">
              <w:rPr>
                <w:sz w:val="14"/>
                <w:lang w:val="ru-RU"/>
              </w:rPr>
              <w:t>построение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окружности заданного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радиуса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циркуля;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https://infourok.ru/metodicheskaya-razrabotka-vneurochnogo-zanyatiya-osevaya-simmetriya-klass-3853150.html</w:t>
            </w:r>
          </w:p>
        </w:tc>
      </w:tr>
      <w:tr w:rsidR="00A94B05" w:rsidRPr="007C6C52" w:rsidTr="00402453">
        <w:trPr>
          <w:trHeight w:val="2476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5.2.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326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Окружность, круг: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распознавание 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изображение; </w:t>
            </w:r>
            <w:r w:rsidRPr="00A94B05">
              <w:rPr>
                <w:b/>
                <w:sz w:val="14"/>
                <w:lang w:val="ru-RU"/>
              </w:rPr>
              <w:t>построение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окружности заданного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радиуса.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Конструирование,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изображение фигур,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имеющих ось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симметрии; </w:t>
            </w:r>
            <w:r w:rsidRPr="00A94B05">
              <w:rPr>
                <w:sz w:val="14"/>
                <w:lang w:val="ru-RU"/>
              </w:rPr>
              <w:t>построение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окружности заданного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радиуса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циркуля;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0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Определение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размеров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окружающем и на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чертеже на глаз и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измерительных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приборов;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https://infourok.ru/urok-matematiki-na-temu-postroenie-okruzhnosti-klass-1315905.html</w:t>
            </w:r>
          </w:p>
        </w:tc>
      </w:tr>
    </w:tbl>
    <w:p w:rsidR="00A94B05" w:rsidRPr="00A94B05" w:rsidRDefault="00A94B05" w:rsidP="00A94B05">
      <w:pPr>
        <w:rPr>
          <w:lang w:val="en-US"/>
        </w:rPr>
        <w:sectPr w:rsidR="00A94B05" w:rsidRP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8068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5.3.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407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Построение изученных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геометрических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фигур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</w:t>
            </w:r>
            <w:r w:rsidRPr="00A94B05">
              <w:rPr>
                <w:b/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помощью линейки,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угольника,</w:t>
            </w:r>
            <w:r w:rsidRPr="00A94B05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циркуля.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7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Исследование </w:t>
            </w:r>
            <w:r w:rsidRPr="00A94B05">
              <w:rPr>
                <w:sz w:val="14"/>
                <w:lang w:val="ru-RU"/>
              </w:rPr>
              <w:t>объектов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окружающего мира: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сопоставление их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изученными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формами.;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Формулирование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проверка истинности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утверждений 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значениях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7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Упражнения: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графические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измерительные </w:t>
            </w:r>
            <w:r w:rsidRPr="00A94B05">
              <w:rPr>
                <w:sz w:val="14"/>
                <w:lang w:val="ru-RU"/>
              </w:rPr>
              <w:t>действия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 выполнении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измерений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периметра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многоугольника,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площади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квадрата, фигуры,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составленной из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прямоугольников.;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нахождение площади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фигуры, составленной из</w:t>
            </w:r>
            <w:r w:rsidRPr="00A94B05">
              <w:rPr>
                <w:spacing w:val="-3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прямоугольников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(квадратов), сравнение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однородных величин,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 свойств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прямоугольника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квадрата для решения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Конструирование,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изображение фигур,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имеющих ось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симметрии; построение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окружности заданного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радиуса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циркуля;</w:t>
            </w:r>
          </w:p>
          <w:p w:rsidR="00A94B05" w:rsidRPr="00A94B05" w:rsidRDefault="00A94B05" w:rsidP="00402453">
            <w:pPr>
              <w:pStyle w:val="TableParagraph"/>
              <w:spacing w:before="2" w:line="264" w:lineRule="auto"/>
              <w:ind w:left="71" w:right="10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Изображение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 фигур с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заданными свойствами.;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https://infourok.ru/geometricheskie-postroeniya-s-pomoschyu-cirkulya-i-lineyki-3099643.html</w:t>
            </w:r>
          </w:p>
        </w:tc>
      </w:tr>
    </w:tbl>
    <w:p w:rsidR="00A94B05" w:rsidRPr="00A94B05" w:rsidRDefault="00A94B05" w:rsidP="00A94B05">
      <w:pPr>
        <w:rPr>
          <w:lang w:val="en-US"/>
        </w:rPr>
        <w:sectPr w:rsidR="00A94B05" w:rsidRP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6388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5.4.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72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Пространственные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геометрические фигуры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(тела):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шар,</w:t>
            </w:r>
            <w:r w:rsidRPr="00A94B05">
              <w:rPr>
                <w:b/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куб,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цилиндр,</w:t>
            </w:r>
            <w:r w:rsidRPr="00A94B05">
              <w:rPr>
                <w:b/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конус, пирамида; их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различение,</w:t>
            </w:r>
            <w:r w:rsidRPr="00A94B05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называние.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7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Исследование </w:t>
            </w:r>
            <w:r w:rsidRPr="00A94B05">
              <w:rPr>
                <w:sz w:val="14"/>
                <w:lang w:val="ru-RU"/>
              </w:rPr>
              <w:t>объектов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окружающего мира: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сопоставление их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изученными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формами.;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Формулирование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проверка истинности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утверждений 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значениях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64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Упражнения: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графические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измерительные </w:t>
            </w:r>
            <w:r w:rsidRPr="00A94B05">
              <w:rPr>
                <w:sz w:val="14"/>
                <w:lang w:val="ru-RU"/>
              </w:rPr>
              <w:t>действия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 выполнении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измерений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вычислений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периметра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многоугольника,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площади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прямоугольника,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квадрата, фигуры,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составленной из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прямоугольников.;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Конструирование,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изображение фигур,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имеющих ось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симметрии; построение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окружности заданного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радиуса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циркуля;</w:t>
            </w:r>
          </w:p>
          <w:p w:rsidR="00A94B05" w:rsidRPr="00A94B05" w:rsidRDefault="00A94B05" w:rsidP="00402453">
            <w:pPr>
              <w:pStyle w:val="TableParagraph"/>
              <w:spacing w:before="2" w:line="264" w:lineRule="auto"/>
              <w:ind w:left="71" w:right="10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Изображение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 фигур с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заданными свойствами.;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887762" w:rsidRDefault="00A94B05" w:rsidP="00402453">
            <w:pPr>
              <w:pStyle w:val="TableParagraph"/>
              <w:spacing w:before="70" w:line="264" w:lineRule="auto"/>
              <w:ind w:left="72" w:right="385"/>
              <w:rPr>
                <w:sz w:val="14"/>
              </w:rPr>
            </w:pPr>
            <w:r w:rsidRPr="00887762">
              <w:rPr>
                <w:spacing w:val="-1"/>
                <w:sz w:val="14"/>
              </w:rPr>
              <w:t>https://infourok.ru/konspekt-raspoznavanie-i-nazivanie-geometricheskih-tel-kub-shar-piramida-cilindr-</w:t>
            </w:r>
            <w:r w:rsidRPr="00887762">
              <w:rPr>
                <w:sz w:val="14"/>
              </w:rPr>
              <w:t xml:space="preserve"> 1266143.html</w:t>
            </w:r>
          </w:p>
        </w:tc>
      </w:tr>
      <w:tr w:rsidR="00A94B05" w:rsidRPr="007C6C52" w:rsidTr="00402453">
        <w:trPr>
          <w:trHeight w:val="3919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5.5.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/>
              <w:rPr>
                <w:b/>
                <w:sz w:val="14"/>
                <w:lang w:val="ru-RU"/>
              </w:rPr>
            </w:pPr>
            <w:r w:rsidRPr="00A94B05">
              <w:rPr>
                <w:b/>
                <w:spacing w:val="-1"/>
                <w:sz w:val="14"/>
                <w:lang w:val="ru-RU"/>
              </w:rPr>
              <w:t xml:space="preserve">Конструирование: </w:t>
            </w:r>
            <w:r w:rsidRPr="00A94B05">
              <w:rPr>
                <w:b/>
                <w:sz w:val="14"/>
                <w:lang w:val="ru-RU"/>
              </w:rPr>
              <w:t>разбиение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фигуры на прямоугольники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(квадраты), составление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фигур из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>прямоугольников/квадратов.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6"/>
              <w:rPr>
                <w:sz w:val="14"/>
                <w:lang w:val="ru-RU"/>
              </w:rPr>
            </w:pPr>
            <w:r w:rsidRPr="00A94B05">
              <w:rPr>
                <w:spacing w:val="-1"/>
                <w:sz w:val="14"/>
                <w:lang w:val="ru-RU"/>
              </w:rPr>
              <w:t xml:space="preserve">Исследование </w:t>
            </w:r>
            <w:r w:rsidRPr="00A94B05">
              <w:rPr>
                <w:sz w:val="14"/>
                <w:lang w:val="ru-RU"/>
              </w:rPr>
              <w:t>объектов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окружающего мира: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сопоставление их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изученными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формами.;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Конструирование,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изображение фигур,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имеющих ось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симметрии; </w:t>
            </w:r>
            <w:r w:rsidRPr="00A94B05">
              <w:rPr>
                <w:sz w:val="14"/>
                <w:lang w:val="ru-RU"/>
              </w:rPr>
              <w:t>построение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окружности заданного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радиуса с помощью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циркуля;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8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Изображение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 фигур с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заданными </w:t>
            </w:r>
            <w:r w:rsidRPr="00A94B05">
              <w:rPr>
                <w:sz w:val="14"/>
                <w:lang w:val="ru-RU"/>
              </w:rPr>
              <w:t>свойствами.;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Учебный диалог: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различение, называние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фигур (прямой угол);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геометрических </w:t>
            </w:r>
            <w:r w:rsidRPr="00A94B05">
              <w:rPr>
                <w:sz w:val="14"/>
                <w:lang w:val="ru-RU"/>
              </w:rPr>
              <w:t>величин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(периметр,</w:t>
            </w:r>
            <w:r w:rsidRPr="00A94B05">
              <w:rPr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площадь).;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9"/>
              <w:rPr>
                <w:sz w:val="14"/>
              </w:rPr>
            </w:pPr>
            <w:r>
              <w:rPr>
                <w:spacing w:val="-1"/>
                <w:sz w:val="14"/>
              </w:rPr>
              <w:t>https://easyen.ru/load/m/4_klass/prakticheskaja_rabota_postroenie_prjamougolnikov_na_nelinovanoj_bumage/378-</w:t>
            </w:r>
            <w:r>
              <w:rPr>
                <w:sz w:val="14"/>
              </w:rPr>
              <w:t xml:space="preserve"> 1-0-6343</w:t>
            </w:r>
          </w:p>
        </w:tc>
      </w:tr>
    </w:tbl>
    <w:p w:rsidR="00A94B05" w:rsidRPr="00A94B05" w:rsidRDefault="00A94B05" w:rsidP="00A94B05">
      <w:pPr>
        <w:rPr>
          <w:lang w:val="en-US"/>
        </w:rPr>
        <w:sectPr w:rsidR="00A94B05" w:rsidRP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RPr="007C6C52" w:rsidTr="00402453">
        <w:trPr>
          <w:trHeight w:val="3502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5.6.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86"/>
              <w:rPr>
                <w:b/>
                <w:sz w:val="14"/>
                <w:lang w:val="ru-RU"/>
              </w:rPr>
            </w:pPr>
            <w:r w:rsidRPr="00A94B05">
              <w:rPr>
                <w:b/>
                <w:spacing w:val="-1"/>
                <w:sz w:val="14"/>
                <w:lang w:val="ru-RU"/>
              </w:rPr>
              <w:t xml:space="preserve">Периметр, </w:t>
            </w:r>
            <w:r w:rsidRPr="00A94B05">
              <w:rPr>
                <w:b/>
                <w:sz w:val="14"/>
                <w:lang w:val="ru-RU"/>
              </w:rPr>
              <w:t>площадь фигуры,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составленной из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двух-трёх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прямоугольников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(квадратов)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4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нахождение площади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фигуры,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составленной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прямоугольников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(квадратов), сравнение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однородных величин,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 свойств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прямоугольника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квадрата для решения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6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Упражнения на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классификацию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геометрических</w:t>
            </w:r>
            <w:r w:rsidRPr="00A94B05">
              <w:rPr>
                <w:spacing w:val="10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фигур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 одному-двум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основаниям.;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Упражнения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на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 самоконтроль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деятельности;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Контрольная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887762" w:rsidRDefault="00A94B05" w:rsidP="00402453">
            <w:pPr>
              <w:pStyle w:val="TableParagraph"/>
              <w:spacing w:before="70" w:line="264" w:lineRule="auto"/>
              <w:ind w:left="72" w:right="205"/>
              <w:rPr>
                <w:sz w:val="14"/>
              </w:rPr>
            </w:pPr>
            <w:r w:rsidRPr="00887762">
              <w:rPr>
                <w:spacing w:val="-1"/>
                <w:sz w:val="14"/>
              </w:rPr>
              <w:t>https://nsportal.ru/nachalnaya-shkola/matematika/2013/08/21/trenazhyor-po-matematike-4-klass-reshenie-zadach-</w:t>
            </w:r>
            <w:r w:rsidRPr="00887762">
              <w:rPr>
                <w:sz w:val="14"/>
              </w:rPr>
              <w:t xml:space="preserve"> </w:t>
            </w:r>
            <w:proofErr w:type="spellStart"/>
            <w:r w:rsidRPr="00887762">
              <w:rPr>
                <w:sz w:val="14"/>
              </w:rPr>
              <w:t>na</w:t>
            </w:r>
            <w:proofErr w:type="spellEnd"/>
          </w:p>
        </w:tc>
      </w:tr>
      <w:tr w:rsidR="00A94B05" w:rsidTr="00402453">
        <w:trPr>
          <w:trHeight w:val="311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Итого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разделу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  <w:tr w:rsidR="00A94B05" w:rsidTr="00402453">
        <w:trPr>
          <w:trHeight w:val="311"/>
        </w:trPr>
        <w:tc>
          <w:tcPr>
            <w:tcW w:w="1560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b/>
                <w:sz w:val="14"/>
              </w:rPr>
            </w:pPr>
            <w:proofErr w:type="spellStart"/>
            <w:r>
              <w:rPr>
                <w:sz w:val="14"/>
              </w:rPr>
              <w:t>Раздел</w:t>
            </w:r>
            <w:proofErr w:type="spellEnd"/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6.</w:t>
            </w:r>
            <w:r>
              <w:rPr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Математическая</w:t>
            </w:r>
            <w:proofErr w:type="spellEnd"/>
            <w:r>
              <w:rPr>
                <w:b/>
                <w:spacing w:val="-7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информация</w:t>
            </w:r>
            <w:proofErr w:type="spellEnd"/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8327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6.1.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1" w:right="157"/>
              <w:rPr>
                <w:b/>
                <w:sz w:val="14"/>
              </w:rPr>
            </w:pPr>
            <w:r w:rsidRPr="00A94B05">
              <w:rPr>
                <w:b/>
                <w:sz w:val="14"/>
                <w:lang w:val="ru-RU"/>
              </w:rPr>
              <w:t>Работа с утверждениями: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конструирование, </w:t>
            </w:r>
            <w:r w:rsidRPr="00A94B05">
              <w:rPr>
                <w:b/>
                <w:sz w:val="14"/>
                <w:lang w:val="ru-RU"/>
              </w:rPr>
              <w:t>проверка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истинности; составление 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проверка логических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рассуждений при решении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 xml:space="preserve">задач. </w:t>
            </w:r>
            <w:proofErr w:type="spellStart"/>
            <w:r>
              <w:rPr>
                <w:b/>
                <w:sz w:val="14"/>
              </w:rPr>
              <w:t>Примеры</w:t>
            </w:r>
            <w:proofErr w:type="spellEnd"/>
            <w:r>
              <w:rPr>
                <w:b/>
                <w:sz w:val="14"/>
              </w:rPr>
              <w:t xml:space="preserve"> и</w:t>
            </w:r>
            <w:r>
              <w:rPr>
                <w:b/>
                <w:spacing w:val="1"/>
                <w:sz w:val="14"/>
              </w:rPr>
              <w:t xml:space="preserve"> </w:t>
            </w:r>
            <w:proofErr w:type="spellStart"/>
            <w:r>
              <w:rPr>
                <w:b/>
                <w:sz w:val="14"/>
              </w:rPr>
              <w:t>контрпримеры</w:t>
            </w:r>
            <w:proofErr w:type="spellEnd"/>
            <w:r>
              <w:rPr>
                <w:b/>
                <w:sz w:val="14"/>
              </w:rPr>
              <w:t>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комментирование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терминологии.;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вопросов для поиска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числовых</w:t>
            </w:r>
            <w:r w:rsidRPr="00A94B05">
              <w:rPr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характеристик,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отношений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зависимостей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(последовательность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продолжительность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событий, положение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пространстве, формы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размеры).;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74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 в группах: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обсуждение ситуаций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использования </w:t>
            </w:r>
            <w:r w:rsidRPr="00A94B05">
              <w:rPr>
                <w:sz w:val="14"/>
                <w:lang w:val="ru-RU"/>
              </w:rPr>
              <w:t>примеров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 xml:space="preserve">и </w:t>
            </w:r>
            <w:proofErr w:type="spellStart"/>
            <w:r w:rsidRPr="00A94B05">
              <w:rPr>
                <w:sz w:val="14"/>
                <w:lang w:val="ru-RU"/>
              </w:rPr>
              <w:t>контрпримеров</w:t>
            </w:r>
            <w:proofErr w:type="spellEnd"/>
            <w:r w:rsidRPr="00A94B05">
              <w:rPr>
                <w:sz w:val="14"/>
                <w:lang w:val="ru-RU"/>
              </w:rPr>
              <w:t>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 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 записи.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Представление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информации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предложенной или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выбранной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форме.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7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Установление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истинности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заданных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составленных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утверждений.;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Учебный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диалог: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23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«Применение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алгоритмов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учебных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практических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ситуациях».;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Проведение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исследований (таблица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сложения и умножения,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ряды чисел,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закономерности).;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Письменный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контроль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5903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6.2.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07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Данные о реальных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процессах и явлениях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окружающего мира,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представленные на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столбчатых диаграммах,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схемах,</w:t>
            </w:r>
            <w:r w:rsidRPr="00A94B05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в</w:t>
            </w:r>
            <w:r w:rsidRPr="00A94B05">
              <w:rPr>
                <w:b/>
                <w:spacing w:val="28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таблицах,</w:t>
            </w:r>
            <w:r w:rsidRPr="00A94B05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текстах.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18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комментирование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терминологии.;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Практические </w:t>
            </w:r>
            <w:r w:rsidRPr="00A94B05">
              <w:rPr>
                <w:sz w:val="14"/>
                <w:lang w:val="ru-RU"/>
              </w:rPr>
              <w:t>работы: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учебные задачи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точными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приближёнными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данными, </w:t>
            </w:r>
            <w:r w:rsidRPr="00A94B05">
              <w:rPr>
                <w:sz w:val="14"/>
                <w:lang w:val="ru-RU"/>
              </w:rPr>
              <w:t>доступными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электронными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средствами обучения,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пособиями;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простейших шкал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измерительных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приборов.;</w:t>
            </w:r>
          </w:p>
          <w:p w:rsidR="00A94B05" w:rsidRPr="00A94B05" w:rsidRDefault="00A94B05" w:rsidP="00402453">
            <w:pPr>
              <w:pStyle w:val="TableParagraph"/>
              <w:spacing w:before="2"/>
              <w:ind w:left="7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Учебный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диалог:</w:t>
            </w:r>
          </w:p>
          <w:p w:rsidR="00A94B05" w:rsidRPr="00A94B05" w:rsidRDefault="00A94B05" w:rsidP="00402453">
            <w:pPr>
              <w:pStyle w:val="TableParagraph"/>
              <w:spacing w:before="19" w:line="264" w:lineRule="auto"/>
              <w:ind w:left="71" w:right="123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«Применение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алгоритмов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учебных</w:t>
            </w:r>
            <w:r w:rsidRPr="00A94B05">
              <w:rPr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практических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ситуациях».;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7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Работа в парах/группах.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Решение расчётных,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простых </w:t>
            </w:r>
            <w:r w:rsidRPr="00A94B05">
              <w:rPr>
                <w:sz w:val="14"/>
                <w:lang w:val="ru-RU"/>
              </w:rPr>
              <w:t>комбинаторных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 логических задач.;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Пропедевтика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исследовательской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работы: решение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комбинаторных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логических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задач;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z w:val="14"/>
              </w:rPr>
              <w:t>Письменный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контроль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7707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6.3.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50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Сбор математических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данных</w:t>
            </w:r>
            <w:r w:rsidRPr="00A94B05">
              <w:rPr>
                <w:b/>
                <w:spacing w:val="-5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</w:t>
            </w:r>
            <w:r w:rsidRPr="00A94B05">
              <w:rPr>
                <w:b/>
                <w:spacing w:val="28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заданном</w:t>
            </w:r>
            <w:r w:rsidRPr="00A94B05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объекте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(числе, величине,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геометрической</w:t>
            </w:r>
            <w:r w:rsidRPr="00A94B05">
              <w:rPr>
                <w:b/>
                <w:spacing w:val="-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фигуре).</w:t>
            </w:r>
          </w:p>
          <w:p w:rsidR="00A94B05" w:rsidRPr="00A94B05" w:rsidRDefault="00A94B05" w:rsidP="00402453">
            <w:pPr>
              <w:pStyle w:val="TableParagraph"/>
              <w:spacing w:line="264" w:lineRule="auto"/>
              <w:ind w:left="71" w:right="78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Поиск информации в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pacing w:val="-1"/>
                <w:sz w:val="14"/>
                <w:lang w:val="ru-RU"/>
              </w:rPr>
              <w:t xml:space="preserve">справочной </w:t>
            </w:r>
            <w:r w:rsidRPr="00A94B05">
              <w:rPr>
                <w:b/>
                <w:sz w:val="14"/>
                <w:lang w:val="ru-RU"/>
              </w:rPr>
              <w:t>литературе, сети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Интернет.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комментирование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терминологии.;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Формулирование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вопросов для поиска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числовых</w:t>
            </w:r>
            <w:r w:rsidRPr="00A94B05">
              <w:rPr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характеристик,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отношений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зависимостей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(последовательность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продолжительность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событий, положение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пространстве, формы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размеры).;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 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 записи.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Представление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информации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предложенной или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выбранной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форме.</w:t>
            </w:r>
          </w:p>
          <w:p w:rsidR="00A94B05" w:rsidRPr="00A94B05" w:rsidRDefault="00A94B05" w:rsidP="00402453">
            <w:pPr>
              <w:pStyle w:val="TableParagraph"/>
              <w:spacing w:before="2" w:line="264" w:lineRule="auto"/>
              <w:ind w:left="71" w:right="17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Установление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истинности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заданных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составленных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утверждений.;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учебные задачи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точными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приближёнными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данными, доступными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электронными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средствами обучения,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пособиями;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Использование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простейших шкал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измерительных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приборов.;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1349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6.4.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253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Запись информации в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предложенной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таблице,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на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столбчатой</w:t>
            </w:r>
            <w:r w:rsidRPr="00A94B05">
              <w:rPr>
                <w:b/>
                <w:spacing w:val="-3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диаграмме.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42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Проведение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исследований (таблица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сложения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умножения,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ряды чисел,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закономерности).;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5002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lastRenderedPageBreak/>
              <w:t>6.5.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44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Доступные электронные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средства</w:t>
            </w:r>
            <w:r w:rsidRPr="00A94B05">
              <w:rPr>
                <w:b/>
                <w:spacing w:val="-10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обучения,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пособия,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их использование под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руководством педагога 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самостоятельно.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30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Планирование сбора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данных о заданном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объекте (числе,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величине,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геометрической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фигуре).;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 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 xml:space="preserve">математической </w:t>
            </w:r>
            <w:r w:rsidRPr="00A94B05">
              <w:rPr>
                <w:sz w:val="14"/>
                <w:lang w:val="ru-RU"/>
              </w:rPr>
              <w:t>записи.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Представление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информации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предложенной или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выбранной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форме.</w:t>
            </w:r>
          </w:p>
          <w:p w:rsidR="00A94B05" w:rsidRPr="00A94B05" w:rsidRDefault="00A94B05" w:rsidP="00402453">
            <w:pPr>
              <w:pStyle w:val="TableParagraph"/>
              <w:spacing w:before="1" w:line="264" w:lineRule="auto"/>
              <w:ind w:left="71" w:right="17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Установление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истинности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заданных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составленных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утверждений.;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учебные задачи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точными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приближёнными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данными, доступными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электронными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средствами обучения,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пособиями;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z w:val="14"/>
              </w:rPr>
              <w:t>Устный</w:t>
            </w:r>
            <w:proofErr w:type="spellEnd"/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опрос</w:t>
            </w:r>
            <w:proofErr w:type="spellEnd"/>
            <w:r>
              <w:rPr>
                <w:sz w:val="14"/>
              </w:rPr>
              <w:t>;</w:t>
            </w:r>
            <w:r>
              <w:rPr>
                <w:spacing w:val="1"/>
                <w:sz w:val="14"/>
              </w:rPr>
              <w:t xml:space="preserve"> </w:t>
            </w: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https://uchi.ru/</w:t>
            </w:r>
          </w:p>
        </w:tc>
      </w:tr>
      <w:tr w:rsidR="00A94B05" w:rsidTr="00402453">
        <w:trPr>
          <w:trHeight w:val="1033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50" w:right="45"/>
              <w:jc w:val="center"/>
              <w:rPr>
                <w:sz w:val="14"/>
              </w:rPr>
            </w:pPr>
            <w:r>
              <w:rPr>
                <w:sz w:val="14"/>
              </w:rPr>
              <w:t>6.6.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127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Правила</w:t>
            </w:r>
            <w:r w:rsidRPr="00A94B05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безопасной</w:t>
            </w:r>
            <w:r w:rsidRPr="00A94B05">
              <w:rPr>
                <w:b/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работы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с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электронными</w:t>
            </w:r>
            <w:r w:rsidRPr="00A94B05">
              <w:rPr>
                <w:b/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источниками</w:t>
            </w:r>
            <w:r w:rsidRPr="00A94B05">
              <w:rPr>
                <w:b/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информации.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0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342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Применение правил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безопасной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работы</w:t>
            </w:r>
            <w:r w:rsidRPr="00A94B05">
              <w:rPr>
                <w:spacing w:val="-6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электронными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источниками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информации.;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</w:rPr>
            </w:pPr>
            <w:proofErr w:type="spellStart"/>
            <w:r>
              <w:rPr>
                <w:spacing w:val="-1"/>
                <w:sz w:val="14"/>
              </w:rPr>
              <w:t>Практическая</w:t>
            </w:r>
            <w:proofErr w:type="spellEnd"/>
            <w:r>
              <w:rPr>
                <w:spacing w:val="-3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работа</w:t>
            </w:r>
            <w:proofErr w:type="spellEnd"/>
            <w:r>
              <w:rPr>
                <w:sz w:val="14"/>
              </w:rPr>
              <w:t>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72"/>
        <w:gridCol w:w="2108"/>
        <w:gridCol w:w="496"/>
        <w:gridCol w:w="1037"/>
        <w:gridCol w:w="1071"/>
        <w:gridCol w:w="812"/>
        <w:gridCol w:w="1736"/>
        <w:gridCol w:w="1014"/>
        <w:gridCol w:w="6956"/>
      </w:tblGrid>
      <w:tr w:rsidR="00A94B05" w:rsidTr="00402453">
        <w:trPr>
          <w:trHeight w:val="6027"/>
        </w:trPr>
        <w:tc>
          <w:tcPr>
            <w:tcW w:w="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lastRenderedPageBreak/>
              <w:t>6.7.</w:t>
            </w:r>
          </w:p>
        </w:tc>
        <w:tc>
          <w:tcPr>
            <w:tcW w:w="21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348"/>
              <w:jc w:val="both"/>
              <w:rPr>
                <w:b/>
                <w:sz w:val="14"/>
                <w:lang w:val="ru-RU"/>
              </w:rPr>
            </w:pPr>
            <w:r w:rsidRPr="00A94B05">
              <w:rPr>
                <w:b/>
                <w:sz w:val="14"/>
                <w:lang w:val="ru-RU"/>
              </w:rPr>
              <w:t>Алгоритмы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для</w:t>
            </w:r>
            <w:r w:rsidRPr="00A94B05">
              <w:rPr>
                <w:b/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решения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учебных и практических</w:t>
            </w:r>
            <w:r w:rsidRPr="00A94B05">
              <w:rPr>
                <w:b/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b/>
                <w:sz w:val="14"/>
                <w:lang w:val="ru-RU"/>
              </w:rPr>
              <w:t>задач.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3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2</w:t>
            </w:r>
          </w:p>
        </w:tc>
        <w:tc>
          <w:tcPr>
            <w:tcW w:w="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Формулирование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вопросов для поиска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числовых</w:t>
            </w:r>
            <w:r w:rsidRPr="00A94B05">
              <w:rPr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характеристик,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математических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отношений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зависимостей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(последовательность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продолжительность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событий, положение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пространстве, формы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размеры).;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Дифференцированное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задание: оформление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математической записи.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Представление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информации в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предложенной или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выбранной</w:t>
            </w:r>
            <w:r w:rsidRPr="00A94B05">
              <w:rPr>
                <w:spacing w:val="-2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форме.</w:t>
            </w:r>
          </w:p>
          <w:p w:rsidR="00A94B05" w:rsidRPr="00A94B05" w:rsidRDefault="00A94B05" w:rsidP="00402453">
            <w:pPr>
              <w:pStyle w:val="TableParagraph"/>
              <w:spacing w:before="2" w:line="264" w:lineRule="auto"/>
              <w:ind w:left="71" w:right="176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Установление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истинности</w:t>
            </w:r>
            <w:r w:rsidRPr="00A94B05">
              <w:rPr>
                <w:spacing w:val="-9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заданных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и</w:t>
            </w:r>
            <w:r w:rsidRPr="00A94B05">
              <w:rPr>
                <w:spacing w:val="-33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самостоятельно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составленных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утверждений.;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Практические работы: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учебные задачи с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точными 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приближёнными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данными, доступными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электронными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средствами обучения,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пособиями;</w:t>
            </w:r>
          </w:p>
        </w:tc>
        <w:tc>
          <w:tcPr>
            <w:tcW w:w="1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2" w:right="51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Устный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опрос;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Письменный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контроль;</w:t>
            </w:r>
            <w:r w:rsidRPr="00A94B05">
              <w:rPr>
                <w:spacing w:val="1"/>
                <w:sz w:val="14"/>
                <w:lang w:val="ru-RU"/>
              </w:rPr>
              <w:t xml:space="preserve"> </w:t>
            </w:r>
            <w:r w:rsidRPr="00A94B05">
              <w:rPr>
                <w:spacing w:val="-1"/>
                <w:sz w:val="14"/>
                <w:lang w:val="ru-RU"/>
              </w:rPr>
              <w:t>Практическая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работа;</w:t>
            </w:r>
          </w:p>
        </w:tc>
        <w:tc>
          <w:tcPr>
            <w:tcW w:w="69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https://nsportal.ru/</w:t>
            </w:r>
          </w:p>
        </w:tc>
      </w:tr>
      <w:tr w:rsidR="00A94B05" w:rsidTr="00402453">
        <w:trPr>
          <w:trHeight w:val="311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Итого</w:t>
            </w:r>
            <w:proofErr w:type="spellEnd"/>
            <w:r>
              <w:rPr>
                <w:spacing w:val="-5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по</w:t>
            </w:r>
            <w:proofErr w:type="spellEnd"/>
            <w:r>
              <w:rPr>
                <w:spacing w:val="-4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разделу</w:t>
            </w:r>
            <w:proofErr w:type="spellEnd"/>
            <w:r>
              <w:rPr>
                <w:sz w:val="14"/>
              </w:rPr>
              <w:t>: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1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  <w:tr w:rsidR="00A94B05" w:rsidTr="00402453">
        <w:trPr>
          <w:trHeight w:val="311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proofErr w:type="spellStart"/>
            <w:r>
              <w:rPr>
                <w:sz w:val="14"/>
              </w:rPr>
              <w:t>Резервное</w:t>
            </w:r>
            <w:proofErr w:type="spellEnd"/>
            <w:r>
              <w:rPr>
                <w:spacing w:val="-6"/>
                <w:sz w:val="14"/>
              </w:rPr>
              <w:t xml:space="preserve"> </w:t>
            </w:r>
            <w:proofErr w:type="spellStart"/>
            <w:r>
              <w:rPr>
                <w:sz w:val="14"/>
              </w:rPr>
              <w:t>время</w:t>
            </w:r>
            <w:proofErr w:type="spellEnd"/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20</w:t>
            </w:r>
          </w:p>
        </w:tc>
        <w:tc>
          <w:tcPr>
            <w:tcW w:w="1262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  <w:tr w:rsidR="00A94B05" w:rsidTr="00402453">
        <w:trPr>
          <w:trHeight w:val="492"/>
        </w:trPr>
        <w:tc>
          <w:tcPr>
            <w:tcW w:w="24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Pr="00A94B05" w:rsidRDefault="00A94B05" w:rsidP="00402453">
            <w:pPr>
              <w:pStyle w:val="TableParagraph"/>
              <w:spacing w:before="70" w:line="264" w:lineRule="auto"/>
              <w:ind w:left="71" w:right="64"/>
              <w:rPr>
                <w:sz w:val="14"/>
                <w:lang w:val="ru-RU"/>
              </w:rPr>
            </w:pPr>
            <w:r w:rsidRPr="00A94B05">
              <w:rPr>
                <w:sz w:val="14"/>
                <w:lang w:val="ru-RU"/>
              </w:rPr>
              <w:t>ОБЩЕЕ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КОЛИЧЕСТВО</w:t>
            </w:r>
            <w:r w:rsidRPr="00A94B05">
              <w:rPr>
                <w:spacing w:val="-8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ЧАСОВ</w:t>
            </w:r>
            <w:r w:rsidRPr="00A94B05">
              <w:rPr>
                <w:spacing w:val="-7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ПО</w:t>
            </w:r>
            <w:r w:rsidRPr="00A94B05">
              <w:rPr>
                <w:spacing w:val="-34"/>
                <w:sz w:val="14"/>
                <w:lang w:val="ru-RU"/>
              </w:rPr>
              <w:t xml:space="preserve"> </w:t>
            </w:r>
            <w:r w:rsidRPr="00A94B05">
              <w:rPr>
                <w:sz w:val="14"/>
                <w:lang w:val="ru-RU"/>
              </w:rPr>
              <w:t>ПРОГРАММЕ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136</w:t>
            </w:r>
          </w:p>
        </w:tc>
        <w:tc>
          <w:tcPr>
            <w:tcW w:w="10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1"/>
              <w:rPr>
                <w:sz w:val="14"/>
              </w:rPr>
            </w:pPr>
            <w:r>
              <w:rPr>
                <w:sz w:val="14"/>
              </w:rPr>
              <w:t>8</w:t>
            </w:r>
          </w:p>
        </w:tc>
        <w:tc>
          <w:tcPr>
            <w:tcW w:w="1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spacing w:before="70"/>
              <w:ind w:left="72"/>
              <w:rPr>
                <w:sz w:val="14"/>
              </w:rPr>
            </w:pPr>
            <w:r>
              <w:rPr>
                <w:sz w:val="14"/>
              </w:rPr>
              <w:t>105</w:t>
            </w:r>
          </w:p>
        </w:tc>
        <w:tc>
          <w:tcPr>
            <w:tcW w:w="105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94B05" w:rsidRDefault="00A94B05" w:rsidP="00402453">
            <w:pPr>
              <w:pStyle w:val="TableParagraph"/>
              <w:rPr>
                <w:sz w:val="14"/>
              </w:rPr>
            </w:pPr>
          </w:p>
        </w:tc>
      </w:tr>
    </w:tbl>
    <w:p w:rsidR="00A94B05" w:rsidRDefault="00A94B05" w:rsidP="00A94B05">
      <w:pPr>
        <w:sectPr w:rsidR="00A94B05">
          <w:pgSz w:w="16840" w:h="11900" w:orient="landscape"/>
          <w:pgMar w:top="560" w:right="440" w:bottom="280" w:left="560" w:header="720" w:footer="720" w:gutter="0"/>
          <w:cols w:space="720"/>
        </w:sectPr>
      </w:pPr>
    </w:p>
    <w:p w:rsidR="00052024" w:rsidRPr="00052024" w:rsidRDefault="00052024" w:rsidP="00052024">
      <w:pPr>
        <w:widowControl w:val="0"/>
        <w:spacing w:before="66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062F74" wp14:editId="6457374D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None/>
                <wp:docPr id="5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5" o:spid="_x0000_s1026" style="position:absolute;margin-left:33.3pt;margin-top:22.9pt;width:528.15pt;height:.6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" fillcolor="black" stroked="f">
                <w10:wrap anchorx="page"/>
              </v:rect>
            </w:pict>
          </mc:Fallback>
        </mc:AlternateConten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УЧЕБНО-МЕТОДИЧЕСКОЕ</w:t>
      </w:r>
      <w:r w:rsidRPr="00052024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ОБЕСПЕЧЕНИЕ</w:t>
      </w:r>
      <w:r w:rsidRPr="00052024">
        <w:rPr>
          <w:rFonts w:ascii="Times New Roman" w:eastAsia="Times New Roman" w:hAnsi="Times New Roman" w:cs="Times New Roman"/>
          <w:b/>
          <w:color w:val="000000"/>
          <w:spacing w:val="-12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ОБРАЗОВАТЕЛЬНОГО</w:t>
      </w:r>
      <w:r w:rsidRPr="00052024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ПРОЦЕССА</w:t>
      </w:r>
    </w:p>
    <w:p w:rsidR="00052024" w:rsidRPr="00052024" w:rsidRDefault="00052024" w:rsidP="00052024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29"/>
          <w:szCs w:val="20"/>
          <w:lang w:eastAsia="ru-RU"/>
        </w:rPr>
      </w:pPr>
    </w:p>
    <w:p w:rsidR="00052024" w:rsidRPr="00052024" w:rsidRDefault="00052024" w:rsidP="00052024">
      <w:pPr>
        <w:widowControl w:val="0"/>
        <w:spacing w:after="0" w:line="240" w:lineRule="auto"/>
        <w:ind w:left="106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ОБЯЗАТЕЛЬНЫЕ</w:t>
      </w:r>
      <w:r w:rsidRPr="00052024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УЧЕБНЫЕ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МАТЕРИАЛЫ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ДЛЯ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УЧЕНИКА</w:t>
      </w:r>
    </w:p>
    <w:p w:rsidR="00052024" w:rsidRPr="00052024" w:rsidRDefault="00052024" w:rsidP="00052024">
      <w:pPr>
        <w:widowControl w:val="0"/>
        <w:spacing w:before="157" w:after="0" w:line="288" w:lineRule="auto"/>
        <w:ind w:left="106" w:right="8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атематика (в 2 частях),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/Моро М.И., </w:t>
      </w:r>
      <w:proofErr w:type="spellStart"/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Бантова</w:t>
      </w:r>
      <w:proofErr w:type="spellEnd"/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М.А., Бельтюкова Г.В. и другие, Акционерное</w:t>
      </w:r>
      <w:r w:rsidRPr="00052024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общество</w:t>
      </w:r>
      <w:r w:rsidRPr="00052024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«Издательство «Просвещение»;</w:t>
      </w:r>
    </w:p>
    <w:p w:rsidR="00052024" w:rsidRPr="00052024" w:rsidRDefault="00052024" w:rsidP="00052024">
      <w:pPr>
        <w:widowControl w:val="0"/>
        <w:spacing w:after="0" w:line="275" w:lineRule="exact"/>
        <w:ind w:left="10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Введите</w:t>
      </w:r>
      <w:r w:rsidRPr="00052024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свой</w:t>
      </w:r>
      <w:r w:rsidRPr="00052024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вариант:</w:t>
      </w:r>
    </w:p>
    <w:p w:rsidR="00052024" w:rsidRPr="00052024" w:rsidRDefault="00052024" w:rsidP="0005202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0"/>
          <w:lang w:eastAsia="ru-RU"/>
        </w:rPr>
      </w:pPr>
    </w:p>
    <w:p w:rsidR="00052024" w:rsidRPr="00052024" w:rsidRDefault="00052024" w:rsidP="00052024">
      <w:pPr>
        <w:widowControl w:val="0"/>
        <w:spacing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МЕТОДИЧЕСКИЕ</w:t>
      </w:r>
      <w:r w:rsidRPr="00052024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МАТЕРИАЛЫ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ДЛЯ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УЧИТЕЛЯ</w:t>
      </w:r>
    </w:p>
    <w:p w:rsidR="00052024" w:rsidRPr="00052024" w:rsidRDefault="00052024" w:rsidP="00052024">
      <w:pPr>
        <w:widowControl w:val="0"/>
        <w:spacing w:before="156" w:after="0" w:line="288" w:lineRule="auto"/>
        <w:ind w:left="106" w:right="8095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Учебник</w:t>
      </w:r>
      <w:r w:rsidRPr="00052024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Методические пособия</w:t>
      </w:r>
      <w:r w:rsidRPr="00052024">
        <w:rPr>
          <w:rFonts w:ascii="Times New Roman" w:eastAsia="Times New Roman" w:hAnsi="Times New Roman" w:cs="Times New Roman"/>
          <w:color w:val="000000"/>
          <w:spacing w:val="-58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Таблицы</w:t>
      </w:r>
    </w:p>
    <w:p w:rsidR="00052024" w:rsidRPr="00052024" w:rsidRDefault="00052024" w:rsidP="00052024">
      <w:pPr>
        <w:widowControl w:val="0"/>
        <w:spacing w:before="191" w:after="0" w:line="240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ЦИФРОВЫЕ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ОБРАЗОВАТЕЛЬНЫЕ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РЕСУРСЫ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РЕСУРСЫ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СЕТИ</w:t>
      </w:r>
      <w:r w:rsidRPr="00052024">
        <w:rPr>
          <w:rFonts w:ascii="Times New Roman" w:eastAsia="Times New Roman" w:hAnsi="Times New Roman" w:cs="Times New Roman"/>
          <w:b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ИНТЕРНЕТ</w:t>
      </w:r>
    </w:p>
    <w:p w:rsidR="00052024" w:rsidRPr="00052024" w:rsidRDefault="00052024" w:rsidP="00052024">
      <w:pPr>
        <w:widowControl w:val="0"/>
        <w:spacing w:before="156" w:after="0" w:line="288" w:lineRule="auto"/>
        <w:ind w:left="106" w:right="7713"/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ru-RU"/>
        </w:rPr>
        <w:t>https://uchi.ru/</w:t>
      </w:r>
      <w:r w:rsidRPr="00052024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en-US"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ru-RU"/>
        </w:rPr>
        <w:t>https://nsportal.ru/</w:t>
      </w:r>
      <w:r w:rsidRPr="00052024">
        <w:rPr>
          <w:rFonts w:ascii="Times New Roman" w:eastAsia="Times New Roman" w:hAnsi="Times New Roman" w:cs="Times New Roman"/>
          <w:color w:val="000000"/>
          <w:spacing w:val="1"/>
          <w:sz w:val="24"/>
          <w:szCs w:val="20"/>
          <w:lang w:val="en-US"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en-US" w:eastAsia="ru-RU"/>
        </w:rPr>
        <w:t>http\school-collection.edu.ru</w:t>
      </w:r>
      <w:r w:rsidRPr="00052024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val="en-US"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ru-RU"/>
        </w:rPr>
        <w:t>1</w:t>
      </w:r>
      <w:r w:rsidRPr="00052024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val="en-US"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val="en-US" w:eastAsia="ru-RU"/>
        </w:rPr>
        <w:t>september.ru</w:t>
      </w:r>
    </w:p>
    <w:p w:rsidR="00052024" w:rsidRPr="00052024" w:rsidRDefault="00052024" w:rsidP="00052024">
      <w:pPr>
        <w:widowControl w:val="0"/>
        <w:spacing w:after="0" w:line="274" w:lineRule="exact"/>
        <w:ind w:left="10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Единая</w:t>
      </w:r>
      <w:r w:rsidRPr="00052024">
        <w:rPr>
          <w:rFonts w:ascii="Times New Roman" w:eastAsia="Times New Roman" w:hAnsi="Times New Roman" w:cs="Times New Roman"/>
          <w:color w:val="000000"/>
          <w:spacing w:val="-6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коллекция</w:t>
      </w:r>
      <w:r w:rsidRPr="00052024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цифровых</w:t>
      </w:r>
      <w:r w:rsidRPr="00052024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образовательных</w:t>
      </w:r>
      <w:r w:rsidRPr="00052024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ресурсов</w:t>
      </w:r>
    </w:p>
    <w:p w:rsidR="00052024" w:rsidRPr="00052024" w:rsidRDefault="00052024" w:rsidP="00052024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color w:val="000000"/>
          <w:sz w:val="34"/>
          <w:szCs w:val="20"/>
          <w:lang w:eastAsia="ru-RU"/>
        </w:rPr>
      </w:pPr>
    </w:p>
    <w:p w:rsidR="00052024" w:rsidRPr="00052024" w:rsidRDefault="00052024" w:rsidP="00052024">
      <w:pPr>
        <w:widowControl w:val="0"/>
        <w:spacing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>Источник:</w:t>
      </w:r>
      <w:r w:rsidRPr="00052024">
        <w:rPr>
          <w:rFonts w:ascii="Times New Roman" w:eastAsia="Times New Roman" w:hAnsi="Times New Roman" w:cs="Times New Roman"/>
          <w:color w:val="000000"/>
          <w:spacing w:val="10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pacing w:val="-1"/>
          <w:sz w:val="24"/>
          <w:szCs w:val="20"/>
          <w:lang w:eastAsia="ru-RU"/>
        </w:rPr>
        <w:t>https://rosuchebnik.ru/material/spisok-eor-nachalnaya-shkola/</w:t>
      </w:r>
    </w:p>
    <w:p w:rsidR="00052024" w:rsidRPr="00052024" w:rsidRDefault="00052024" w:rsidP="00052024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ru-RU"/>
        </w:rPr>
        <w:sectPr w:rsidR="00052024" w:rsidRPr="00052024">
          <w:pgSz w:w="11900" w:h="16840"/>
          <w:pgMar w:top="520" w:right="760" w:bottom="280" w:left="560" w:header="720" w:footer="720" w:gutter="0"/>
          <w:cols w:space="720"/>
        </w:sectPr>
      </w:pPr>
    </w:p>
    <w:p w:rsidR="00052024" w:rsidRPr="00052024" w:rsidRDefault="00052024" w:rsidP="00052024">
      <w:pPr>
        <w:widowControl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МАТЕРИАЛЬНО-ТЕХНИЧЕСКОЕ</w:t>
      </w:r>
      <w:r w:rsidRPr="00052024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ОБЕСПЕЧЕНИЕ</w:t>
      </w:r>
      <w:r w:rsidRPr="00052024">
        <w:rPr>
          <w:rFonts w:ascii="Times New Roman" w:eastAsia="Times New Roman" w:hAnsi="Times New Roman" w:cs="Times New Roman"/>
          <w:b/>
          <w:color w:val="000000"/>
          <w:spacing w:val="-1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ОБРАЗОВАТЕЛЬНОГО</w:t>
      </w:r>
      <w:r w:rsidRPr="00052024">
        <w:rPr>
          <w:rFonts w:ascii="Times New Roman" w:eastAsia="Times New Roman" w:hAnsi="Times New Roman" w:cs="Times New Roman"/>
          <w:b/>
          <w:color w:val="000000"/>
          <w:spacing w:val="-14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ПРОЦЕССА</w:t>
      </w:r>
    </w:p>
    <w:p w:rsidR="00052024" w:rsidRPr="00052024" w:rsidRDefault="00052024" w:rsidP="00052024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color w:val="000000"/>
          <w:sz w:val="29"/>
          <w:szCs w:val="20"/>
          <w:lang w:eastAsia="ru-RU"/>
        </w:rPr>
      </w:pPr>
    </w:p>
    <w:p w:rsidR="00052024" w:rsidRPr="00052024" w:rsidRDefault="00052024" w:rsidP="00052024">
      <w:pPr>
        <w:widowControl w:val="0"/>
        <w:spacing w:after="0" w:line="240" w:lineRule="auto"/>
        <w:ind w:left="106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УЧЕБНОЕ</w:t>
      </w:r>
      <w:r w:rsidRPr="00052024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ОБОРУДОВАНИЕ</w:t>
      </w:r>
    </w:p>
    <w:p w:rsidR="00052024" w:rsidRPr="00052024" w:rsidRDefault="00052024" w:rsidP="00052024">
      <w:pPr>
        <w:widowControl w:val="0"/>
        <w:spacing w:before="157"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Ноутбук</w:t>
      </w:r>
    </w:p>
    <w:p w:rsidR="00052024" w:rsidRPr="00052024" w:rsidRDefault="00052024" w:rsidP="00052024">
      <w:pPr>
        <w:widowControl w:val="0"/>
        <w:spacing w:before="60" w:after="0" w:line="288" w:lineRule="auto"/>
        <w:ind w:left="106" w:right="7614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Мультимедийный</w:t>
      </w:r>
      <w:r w:rsidRPr="00052024">
        <w:rPr>
          <w:rFonts w:ascii="Times New Roman" w:eastAsia="Times New Roman" w:hAnsi="Times New Roman" w:cs="Times New Roman"/>
          <w:color w:val="000000"/>
          <w:spacing w:val="-8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проектор</w:t>
      </w:r>
      <w:r w:rsidRPr="00052024">
        <w:rPr>
          <w:rFonts w:ascii="Times New Roman" w:eastAsia="Times New Roman" w:hAnsi="Times New Roman" w:cs="Times New Roman"/>
          <w:color w:val="000000"/>
          <w:spacing w:val="-5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Колонки</w:t>
      </w:r>
    </w:p>
    <w:p w:rsidR="00052024" w:rsidRPr="00052024" w:rsidRDefault="00052024" w:rsidP="00052024">
      <w:pPr>
        <w:widowControl w:val="0"/>
        <w:spacing w:after="0" w:line="275" w:lineRule="exact"/>
        <w:ind w:left="10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Таблицы</w:t>
      </w:r>
    </w:p>
    <w:p w:rsidR="00052024" w:rsidRPr="00052024" w:rsidRDefault="00052024" w:rsidP="00052024">
      <w:pPr>
        <w:widowControl w:val="0"/>
        <w:spacing w:before="10" w:after="0" w:line="240" w:lineRule="auto"/>
        <w:rPr>
          <w:rFonts w:ascii="Times New Roman" w:eastAsia="Times New Roman" w:hAnsi="Times New Roman" w:cs="Times New Roman"/>
          <w:color w:val="000000"/>
          <w:sz w:val="21"/>
          <w:szCs w:val="20"/>
          <w:lang w:eastAsia="ru-RU"/>
        </w:rPr>
      </w:pPr>
    </w:p>
    <w:p w:rsidR="00052024" w:rsidRPr="00052024" w:rsidRDefault="00052024" w:rsidP="00052024">
      <w:pPr>
        <w:widowControl w:val="0"/>
        <w:spacing w:after="0" w:line="288" w:lineRule="auto"/>
        <w:ind w:left="106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ОБОРУДОВАНИЕ</w:t>
      </w:r>
      <w:r w:rsidRPr="0005202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ДЛЯ</w:t>
      </w:r>
      <w:r w:rsidRPr="00052024">
        <w:rPr>
          <w:rFonts w:ascii="Times New Roman" w:eastAsia="Times New Roman" w:hAnsi="Times New Roman" w:cs="Times New Roman"/>
          <w:b/>
          <w:color w:val="000000"/>
          <w:spacing w:val="-9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ПРОВЕДЕНИЯ</w:t>
      </w:r>
      <w:r w:rsidRPr="0005202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ЛАБОРАТОРНЫХ,</w:t>
      </w:r>
      <w:r w:rsidRPr="00052024">
        <w:rPr>
          <w:rFonts w:ascii="Times New Roman" w:eastAsia="Times New Roman" w:hAnsi="Times New Roman" w:cs="Times New Roman"/>
          <w:b/>
          <w:color w:val="000000"/>
          <w:spacing w:val="-8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ПРАКТИЧЕСКИХ</w:t>
      </w:r>
      <w:r w:rsidRPr="00052024">
        <w:rPr>
          <w:rFonts w:ascii="Times New Roman" w:eastAsia="Times New Roman" w:hAnsi="Times New Roman" w:cs="Times New Roman"/>
          <w:b/>
          <w:color w:val="000000"/>
          <w:spacing w:val="-10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РАБОТ,</w:t>
      </w:r>
      <w:r w:rsidRPr="00052024">
        <w:rPr>
          <w:rFonts w:ascii="Times New Roman" w:eastAsia="Times New Roman" w:hAnsi="Times New Roman" w:cs="Times New Roman"/>
          <w:b/>
          <w:color w:val="000000"/>
          <w:spacing w:val="-5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ДЕМОНСТРАЦИЙ</w:t>
      </w:r>
    </w:p>
    <w:p w:rsidR="00052024" w:rsidRPr="00052024" w:rsidRDefault="00052024" w:rsidP="00052024">
      <w:pPr>
        <w:widowControl w:val="0"/>
        <w:spacing w:before="95"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Интерактивная</w:t>
      </w:r>
      <w:r w:rsidRPr="00052024">
        <w:rPr>
          <w:rFonts w:ascii="Times New Roman" w:eastAsia="Times New Roman" w:hAnsi="Times New Roman" w:cs="Times New Roman"/>
          <w:color w:val="000000"/>
          <w:spacing w:val="-7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доска.</w:t>
      </w:r>
    </w:p>
    <w:p w:rsidR="00052024" w:rsidRPr="00052024" w:rsidRDefault="00052024" w:rsidP="00052024">
      <w:pPr>
        <w:widowControl w:val="0"/>
        <w:spacing w:before="60" w:after="0" w:line="240" w:lineRule="auto"/>
        <w:ind w:left="106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Комплект</w:t>
      </w:r>
      <w:r w:rsidRPr="00052024">
        <w:rPr>
          <w:rFonts w:ascii="Times New Roman" w:eastAsia="Times New Roman" w:hAnsi="Times New Roman" w:cs="Times New Roman"/>
          <w:color w:val="000000"/>
          <w:spacing w:val="-5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инструментов:</w:t>
      </w:r>
      <w:r w:rsidRPr="00052024">
        <w:rPr>
          <w:rFonts w:ascii="Times New Roman" w:eastAsia="Times New Roman" w:hAnsi="Times New Roman" w:cs="Times New Roman"/>
          <w:color w:val="000000"/>
          <w:spacing w:val="-4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линейка,</w:t>
      </w:r>
      <w:r w:rsidRPr="00052024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транспортир,</w:t>
      </w:r>
      <w:r w:rsidRPr="00052024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угольник,</w:t>
      </w:r>
      <w:r w:rsidRPr="00052024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циркуль.</w:t>
      </w:r>
      <w:r w:rsidRPr="00052024">
        <w:rPr>
          <w:rFonts w:ascii="Times New Roman" w:eastAsia="Times New Roman" w:hAnsi="Times New Roman" w:cs="Times New Roman"/>
          <w:color w:val="000000"/>
          <w:spacing w:val="-3"/>
          <w:sz w:val="24"/>
          <w:szCs w:val="20"/>
          <w:lang w:eastAsia="ru-RU"/>
        </w:rPr>
        <w:t xml:space="preserve"> </w:t>
      </w:r>
      <w:r w:rsidRPr="00052024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...</w:t>
      </w:r>
    </w:p>
    <w:p w:rsidR="00052024" w:rsidRPr="00052024" w:rsidRDefault="00052024" w:rsidP="00052024">
      <w:pPr>
        <w:widowControl w:val="0"/>
        <w:spacing w:before="66" w:after="0" w:line="240" w:lineRule="auto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052024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 w:type="page"/>
      </w:r>
      <w:r w:rsidRPr="00052024">
        <w:rPr>
          <w:rFonts w:ascii="Times New Roman" w:eastAsia="Times New Roman" w:hAnsi="Times New Roman" w:cs="Times New Roman"/>
          <w:b/>
          <w:noProof/>
          <w:color w:val="000000"/>
          <w:sz w:val="24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0F16DBA" wp14:editId="490B2980">
                <wp:simplePos x="0" y="0"/>
                <wp:positionH relativeFrom="page">
                  <wp:posOffset>422910</wp:posOffset>
                </wp:positionH>
                <wp:positionV relativeFrom="paragraph">
                  <wp:posOffset>290830</wp:posOffset>
                </wp:positionV>
                <wp:extent cx="6707505" cy="7620"/>
                <wp:effectExtent l="0" t="0" r="0" b="0"/>
                <wp:wrapNone/>
                <wp:docPr id="6" name="Pictu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0750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Picture 6" o:spid="_x0000_s1026" style="position:absolute;margin-left:33.3pt;margin-top:22.9pt;width:528.15pt;height:.6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" fillcolor="black" stroked="f">
                <w10:wrap anchorx="page"/>
              </v:rect>
            </w:pict>
          </mc:Fallback>
        </mc:AlternateContent>
      </w:r>
    </w:p>
    <w:p w:rsidR="002452CE" w:rsidRPr="002452CE" w:rsidRDefault="002452CE" w:rsidP="002452CE">
      <w:pPr>
        <w:rPr>
          <w:rFonts w:ascii="Times New Roman" w:eastAsia="Times New Roman" w:hAnsi="Times New Roman" w:cs="Times New Roman"/>
          <w:szCs w:val="20"/>
          <w:lang w:eastAsia="ru-RU"/>
        </w:rPr>
        <w:sectPr w:rsidR="002452CE" w:rsidRPr="002452CE">
          <w:pgSz w:w="16840" w:h="11900" w:orient="landscape"/>
          <w:pgMar w:top="580" w:right="540" w:bottom="280" w:left="560" w:header="720" w:footer="720" w:gutter="0"/>
          <w:cols w:space="720"/>
        </w:sectPr>
      </w:pPr>
    </w:p>
    <w:p w:rsidR="00001338" w:rsidRPr="003349C7" w:rsidRDefault="00001338">
      <w:pPr>
        <w:rPr>
          <w:rFonts w:ascii="Times New Roman" w:hAnsi="Times New Roman" w:cs="Times New Roman"/>
          <w:b/>
          <w:sz w:val="24"/>
          <w:szCs w:val="24"/>
        </w:rPr>
      </w:pPr>
    </w:p>
    <w:sectPr w:rsidR="00001338" w:rsidRPr="003349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XO Thame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AD218A1"/>
    <w:multiLevelType w:val="multilevel"/>
    <w:tmpl w:val="26226798"/>
    <w:lvl w:ilvl="0">
      <w:start w:val="1"/>
      <w:numFmt w:val="decimal"/>
      <w:lvlText w:val="%1)"/>
      <w:lvlJc w:val="left"/>
      <w:pPr>
        <w:ind w:left="610" w:hanging="325"/>
      </w:pPr>
      <w:rPr>
        <w:rFonts w:ascii="Times New Roman" w:hAnsi="Times New Roman"/>
        <w:i/>
        <w:sz w:val="24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1751" w:hanging="361"/>
      </w:pPr>
    </w:lvl>
    <w:lvl w:ilvl="3">
      <w:numFmt w:val="bullet"/>
      <w:lvlText w:val="•"/>
      <w:lvlJc w:val="left"/>
      <w:pPr>
        <w:ind w:left="2882" w:hanging="361"/>
      </w:pPr>
    </w:lvl>
    <w:lvl w:ilvl="4">
      <w:numFmt w:val="bullet"/>
      <w:lvlText w:val="•"/>
      <w:lvlJc w:val="left"/>
      <w:pPr>
        <w:ind w:left="4013" w:hanging="361"/>
      </w:pPr>
    </w:lvl>
    <w:lvl w:ilvl="5">
      <w:numFmt w:val="bullet"/>
      <w:lvlText w:val="•"/>
      <w:lvlJc w:val="left"/>
      <w:pPr>
        <w:ind w:left="5144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406" w:hanging="361"/>
      </w:pPr>
    </w:lvl>
    <w:lvl w:ilvl="8">
      <w:numFmt w:val="bullet"/>
      <w:lvlText w:val="•"/>
      <w:lvlJc w:val="left"/>
      <w:pPr>
        <w:ind w:left="8537" w:hanging="361"/>
      </w:pPr>
    </w:lvl>
  </w:abstractNum>
  <w:abstractNum w:abstractNumId="10">
    <w:nsid w:val="27AF294E"/>
    <w:multiLevelType w:val="multilevel"/>
    <w:tmpl w:val="80244464"/>
    <w:lvl w:ilvl="0">
      <w:start w:val="1"/>
      <w:numFmt w:val="decimal"/>
      <w:lvlText w:val="%1)"/>
      <w:lvlJc w:val="left"/>
      <w:pPr>
        <w:ind w:left="610" w:hanging="325"/>
      </w:pPr>
      <w:rPr>
        <w:rFonts w:ascii="Times New Roman" w:hAnsi="Times New Roman"/>
        <w:i/>
        <w:sz w:val="24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1751" w:hanging="361"/>
      </w:pPr>
    </w:lvl>
    <w:lvl w:ilvl="3">
      <w:numFmt w:val="bullet"/>
      <w:lvlText w:val="•"/>
      <w:lvlJc w:val="left"/>
      <w:pPr>
        <w:ind w:left="2882" w:hanging="361"/>
      </w:pPr>
    </w:lvl>
    <w:lvl w:ilvl="4">
      <w:numFmt w:val="bullet"/>
      <w:lvlText w:val="•"/>
      <w:lvlJc w:val="left"/>
      <w:pPr>
        <w:ind w:left="4013" w:hanging="361"/>
      </w:pPr>
    </w:lvl>
    <w:lvl w:ilvl="5">
      <w:numFmt w:val="bullet"/>
      <w:lvlText w:val="•"/>
      <w:lvlJc w:val="left"/>
      <w:pPr>
        <w:ind w:left="5144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406" w:hanging="361"/>
      </w:pPr>
    </w:lvl>
    <w:lvl w:ilvl="8">
      <w:numFmt w:val="bullet"/>
      <w:lvlText w:val="•"/>
      <w:lvlJc w:val="left"/>
      <w:pPr>
        <w:ind w:left="8537" w:hanging="361"/>
      </w:pPr>
    </w:lvl>
  </w:abstractNum>
  <w:abstractNum w:abstractNumId="11">
    <w:nsid w:val="28044C3F"/>
    <w:multiLevelType w:val="multilevel"/>
    <w:tmpl w:val="8F2E54FA"/>
    <w:lvl w:ilvl="0">
      <w:start w:val="1"/>
      <w:numFmt w:val="decimal"/>
      <w:lvlText w:val="%1)"/>
      <w:lvlJc w:val="left"/>
      <w:pPr>
        <w:ind w:left="610" w:hanging="325"/>
      </w:pPr>
      <w:rPr>
        <w:rFonts w:ascii="Times New Roman" w:hAnsi="Times New Roman"/>
        <w:i/>
        <w:sz w:val="24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1751" w:hanging="361"/>
      </w:pPr>
    </w:lvl>
    <w:lvl w:ilvl="3">
      <w:numFmt w:val="bullet"/>
      <w:lvlText w:val="•"/>
      <w:lvlJc w:val="left"/>
      <w:pPr>
        <w:ind w:left="2882" w:hanging="361"/>
      </w:pPr>
    </w:lvl>
    <w:lvl w:ilvl="4">
      <w:numFmt w:val="bullet"/>
      <w:lvlText w:val="•"/>
      <w:lvlJc w:val="left"/>
      <w:pPr>
        <w:ind w:left="4013" w:hanging="361"/>
      </w:pPr>
    </w:lvl>
    <w:lvl w:ilvl="5">
      <w:numFmt w:val="bullet"/>
      <w:lvlText w:val="•"/>
      <w:lvlJc w:val="left"/>
      <w:pPr>
        <w:ind w:left="5144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406" w:hanging="361"/>
      </w:pPr>
    </w:lvl>
    <w:lvl w:ilvl="8">
      <w:numFmt w:val="bullet"/>
      <w:lvlText w:val="•"/>
      <w:lvlJc w:val="left"/>
      <w:pPr>
        <w:ind w:left="8537" w:hanging="361"/>
      </w:pPr>
    </w:lvl>
  </w:abstractNum>
  <w:abstractNum w:abstractNumId="12">
    <w:nsid w:val="386F4152"/>
    <w:multiLevelType w:val="multilevel"/>
    <w:tmpl w:val="49C8D750"/>
    <w:lvl w:ilvl="0">
      <w:numFmt w:val="bullet"/>
      <w:lvlText w:val="—"/>
      <w:lvlJc w:val="left"/>
      <w:pPr>
        <w:ind w:left="526" w:hanging="3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548" w:hanging="361"/>
      </w:pPr>
    </w:lvl>
    <w:lvl w:ilvl="2">
      <w:numFmt w:val="bullet"/>
      <w:lvlText w:val="•"/>
      <w:lvlJc w:val="left"/>
      <w:pPr>
        <w:ind w:left="2576" w:hanging="361"/>
      </w:pPr>
    </w:lvl>
    <w:lvl w:ilvl="3">
      <w:numFmt w:val="bullet"/>
      <w:lvlText w:val="•"/>
      <w:lvlJc w:val="left"/>
      <w:pPr>
        <w:ind w:left="3604" w:hanging="361"/>
      </w:pPr>
    </w:lvl>
    <w:lvl w:ilvl="4">
      <w:numFmt w:val="bullet"/>
      <w:lvlText w:val="•"/>
      <w:lvlJc w:val="left"/>
      <w:pPr>
        <w:ind w:left="4632" w:hanging="361"/>
      </w:pPr>
    </w:lvl>
    <w:lvl w:ilvl="5">
      <w:numFmt w:val="bullet"/>
      <w:lvlText w:val="•"/>
      <w:lvlJc w:val="left"/>
      <w:pPr>
        <w:ind w:left="5660" w:hanging="361"/>
      </w:pPr>
    </w:lvl>
    <w:lvl w:ilvl="6">
      <w:numFmt w:val="bullet"/>
      <w:lvlText w:val="•"/>
      <w:lvlJc w:val="left"/>
      <w:pPr>
        <w:ind w:left="6688" w:hanging="361"/>
      </w:pPr>
    </w:lvl>
    <w:lvl w:ilvl="7">
      <w:numFmt w:val="bullet"/>
      <w:lvlText w:val="•"/>
      <w:lvlJc w:val="left"/>
      <w:pPr>
        <w:ind w:left="7716" w:hanging="361"/>
      </w:pPr>
    </w:lvl>
    <w:lvl w:ilvl="8">
      <w:numFmt w:val="bullet"/>
      <w:lvlText w:val="•"/>
      <w:lvlJc w:val="left"/>
      <w:pPr>
        <w:ind w:left="8744" w:hanging="361"/>
      </w:pPr>
    </w:lvl>
  </w:abstractNum>
  <w:abstractNum w:abstractNumId="13">
    <w:nsid w:val="3B600A9F"/>
    <w:multiLevelType w:val="multilevel"/>
    <w:tmpl w:val="3D36D4C2"/>
    <w:lvl w:ilvl="0">
      <w:numFmt w:val="bullet"/>
      <w:lvlText w:val="—"/>
      <w:lvlJc w:val="left"/>
      <w:pPr>
        <w:ind w:left="670" w:hanging="365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703" w:hanging="365"/>
      </w:pPr>
    </w:lvl>
    <w:lvl w:ilvl="2">
      <w:numFmt w:val="bullet"/>
      <w:lvlText w:val="•"/>
      <w:lvlJc w:val="left"/>
      <w:pPr>
        <w:ind w:left="2727" w:hanging="365"/>
      </w:pPr>
    </w:lvl>
    <w:lvl w:ilvl="3">
      <w:numFmt w:val="bullet"/>
      <w:lvlText w:val="•"/>
      <w:lvlJc w:val="left"/>
      <w:pPr>
        <w:ind w:left="3751" w:hanging="365"/>
      </w:pPr>
    </w:lvl>
    <w:lvl w:ilvl="4">
      <w:numFmt w:val="bullet"/>
      <w:lvlText w:val="•"/>
      <w:lvlJc w:val="left"/>
      <w:pPr>
        <w:ind w:left="4775" w:hanging="365"/>
      </w:pPr>
    </w:lvl>
    <w:lvl w:ilvl="5">
      <w:numFmt w:val="bullet"/>
      <w:lvlText w:val="•"/>
      <w:lvlJc w:val="left"/>
      <w:pPr>
        <w:ind w:left="5799" w:hanging="365"/>
      </w:pPr>
    </w:lvl>
    <w:lvl w:ilvl="6">
      <w:numFmt w:val="bullet"/>
      <w:lvlText w:val="•"/>
      <w:lvlJc w:val="left"/>
      <w:pPr>
        <w:ind w:left="6823" w:hanging="365"/>
      </w:pPr>
    </w:lvl>
    <w:lvl w:ilvl="7">
      <w:numFmt w:val="bullet"/>
      <w:lvlText w:val="•"/>
      <w:lvlJc w:val="left"/>
      <w:pPr>
        <w:ind w:left="7847" w:hanging="365"/>
      </w:pPr>
    </w:lvl>
    <w:lvl w:ilvl="8">
      <w:numFmt w:val="bullet"/>
      <w:lvlText w:val="•"/>
      <w:lvlJc w:val="left"/>
      <w:pPr>
        <w:ind w:left="8871" w:hanging="365"/>
      </w:pPr>
    </w:lvl>
  </w:abstractNum>
  <w:abstractNum w:abstractNumId="14">
    <w:nsid w:val="4DB615D0"/>
    <w:multiLevelType w:val="multilevel"/>
    <w:tmpl w:val="E60860AA"/>
    <w:lvl w:ilvl="0">
      <w:start w:val="1"/>
      <w:numFmt w:val="decimal"/>
      <w:lvlText w:val="%1)"/>
      <w:lvlJc w:val="left"/>
      <w:pPr>
        <w:ind w:left="751" w:hanging="322"/>
      </w:pPr>
      <w:rPr>
        <w:rFonts w:ascii="Times New Roman" w:hAnsi="Times New Roman"/>
        <w:i/>
        <w:sz w:val="24"/>
      </w:rPr>
    </w:lvl>
    <w:lvl w:ilvl="1">
      <w:numFmt w:val="bullet"/>
      <w:lvlText w:val="—"/>
      <w:lvlJc w:val="left"/>
      <w:pPr>
        <w:ind w:left="670" w:hanging="365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760" w:hanging="365"/>
      </w:pPr>
    </w:lvl>
    <w:lvl w:ilvl="3">
      <w:numFmt w:val="bullet"/>
      <w:lvlText w:val="•"/>
      <w:lvlJc w:val="left"/>
      <w:pPr>
        <w:ind w:left="2029" w:hanging="365"/>
      </w:pPr>
    </w:lvl>
    <w:lvl w:ilvl="4">
      <w:numFmt w:val="bullet"/>
      <w:lvlText w:val="•"/>
      <w:lvlJc w:val="left"/>
      <w:pPr>
        <w:ind w:left="3299" w:hanging="365"/>
      </w:pPr>
    </w:lvl>
    <w:lvl w:ilvl="5">
      <w:numFmt w:val="bullet"/>
      <w:lvlText w:val="•"/>
      <w:lvlJc w:val="left"/>
      <w:pPr>
        <w:ind w:left="4569" w:hanging="365"/>
      </w:pPr>
    </w:lvl>
    <w:lvl w:ilvl="6">
      <w:numFmt w:val="bullet"/>
      <w:lvlText w:val="•"/>
      <w:lvlJc w:val="left"/>
      <w:pPr>
        <w:ind w:left="5839" w:hanging="365"/>
      </w:pPr>
    </w:lvl>
    <w:lvl w:ilvl="7">
      <w:numFmt w:val="bullet"/>
      <w:lvlText w:val="•"/>
      <w:lvlJc w:val="left"/>
      <w:pPr>
        <w:ind w:left="7109" w:hanging="365"/>
      </w:pPr>
    </w:lvl>
    <w:lvl w:ilvl="8">
      <w:numFmt w:val="bullet"/>
      <w:lvlText w:val="•"/>
      <w:lvlJc w:val="left"/>
      <w:pPr>
        <w:ind w:left="8379" w:hanging="365"/>
      </w:pPr>
    </w:lvl>
  </w:abstractNum>
  <w:abstractNum w:abstractNumId="15">
    <w:nsid w:val="526F32A2"/>
    <w:multiLevelType w:val="multilevel"/>
    <w:tmpl w:val="7DACAA90"/>
    <w:lvl w:ilvl="0">
      <w:start w:val="1"/>
      <w:numFmt w:val="decimal"/>
      <w:lvlText w:val="%1)"/>
      <w:lvlJc w:val="left"/>
      <w:pPr>
        <w:ind w:left="610" w:hanging="325"/>
      </w:pPr>
      <w:rPr>
        <w:rFonts w:ascii="Times New Roman" w:hAnsi="Times New Roman"/>
        <w:i/>
        <w:sz w:val="24"/>
      </w:rPr>
    </w:lvl>
    <w:lvl w:ilvl="1">
      <w:numFmt w:val="bullet"/>
      <w:lvlText w:val="—"/>
      <w:lvlJc w:val="left"/>
      <w:pPr>
        <w:ind w:left="526" w:hanging="361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1751" w:hanging="361"/>
      </w:pPr>
    </w:lvl>
    <w:lvl w:ilvl="3">
      <w:numFmt w:val="bullet"/>
      <w:lvlText w:val="•"/>
      <w:lvlJc w:val="left"/>
      <w:pPr>
        <w:ind w:left="2882" w:hanging="361"/>
      </w:pPr>
    </w:lvl>
    <w:lvl w:ilvl="4">
      <w:numFmt w:val="bullet"/>
      <w:lvlText w:val="•"/>
      <w:lvlJc w:val="left"/>
      <w:pPr>
        <w:ind w:left="4013" w:hanging="361"/>
      </w:pPr>
    </w:lvl>
    <w:lvl w:ilvl="5">
      <w:numFmt w:val="bullet"/>
      <w:lvlText w:val="•"/>
      <w:lvlJc w:val="left"/>
      <w:pPr>
        <w:ind w:left="5144" w:hanging="361"/>
      </w:pPr>
    </w:lvl>
    <w:lvl w:ilvl="6">
      <w:numFmt w:val="bullet"/>
      <w:lvlText w:val="•"/>
      <w:lvlJc w:val="left"/>
      <w:pPr>
        <w:ind w:left="6275" w:hanging="361"/>
      </w:pPr>
    </w:lvl>
    <w:lvl w:ilvl="7">
      <w:numFmt w:val="bullet"/>
      <w:lvlText w:val="•"/>
      <w:lvlJc w:val="left"/>
      <w:pPr>
        <w:ind w:left="7406" w:hanging="361"/>
      </w:pPr>
    </w:lvl>
    <w:lvl w:ilvl="8">
      <w:numFmt w:val="bullet"/>
      <w:lvlText w:val="•"/>
      <w:lvlJc w:val="left"/>
      <w:pPr>
        <w:ind w:left="8537" w:hanging="361"/>
      </w:pPr>
    </w:lvl>
  </w:abstractNum>
  <w:abstractNum w:abstractNumId="16">
    <w:nsid w:val="5AEC46E8"/>
    <w:multiLevelType w:val="multilevel"/>
    <w:tmpl w:val="0D7A64AA"/>
    <w:lvl w:ilvl="0">
      <w:numFmt w:val="bullet"/>
      <w:lvlText w:val="—"/>
      <w:lvlJc w:val="left"/>
      <w:pPr>
        <w:ind w:left="526" w:hanging="3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548" w:hanging="361"/>
      </w:pPr>
    </w:lvl>
    <w:lvl w:ilvl="2">
      <w:numFmt w:val="bullet"/>
      <w:lvlText w:val="•"/>
      <w:lvlJc w:val="left"/>
      <w:pPr>
        <w:ind w:left="2576" w:hanging="361"/>
      </w:pPr>
    </w:lvl>
    <w:lvl w:ilvl="3">
      <w:numFmt w:val="bullet"/>
      <w:lvlText w:val="•"/>
      <w:lvlJc w:val="left"/>
      <w:pPr>
        <w:ind w:left="3604" w:hanging="361"/>
      </w:pPr>
    </w:lvl>
    <w:lvl w:ilvl="4">
      <w:numFmt w:val="bullet"/>
      <w:lvlText w:val="•"/>
      <w:lvlJc w:val="left"/>
      <w:pPr>
        <w:ind w:left="4632" w:hanging="361"/>
      </w:pPr>
    </w:lvl>
    <w:lvl w:ilvl="5">
      <w:numFmt w:val="bullet"/>
      <w:lvlText w:val="•"/>
      <w:lvlJc w:val="left"/>
      <w:pPr>
        <w:ind w:left="5660" w:hanging="361"/>
      </w:pPr>
    </w:lvl>
    <w:lvl w:ilvl="6">
      <w:numFmt w:val="bullet"/>
      <w:lvlText w:val="•"/>
      <w:lvlJc w:val="left"/>
      <w:pPr>
        <w:ind w:left="6688" w:hanging="361"/>
      </w:pPr>
    </w:lvl>
    <w:lvl w:ilvl="7">
      <w:numFmt w:val="bullet"/>
      <w:lvlText w:val="•"/>
      <w:lvlJc w:val="left"/>
      <w:pPr>
        <w:ind w:left="7716" w:hanging="361"/>
      </w:pPr>
    </w:lvl>
    <w:lvl w:ilvl="8">
      <w:numFmt w:val="bullet"/>
      <w:lvlText w:val="•"/>
      <w:lvlJc w:val="left"/>
      <w:pPr>
        <w:ind w:left="8744" w:hanging="361"/>
      </w:pPr>
    </w:lvl>
  </w:abstractNum>
  <w:abstractNum w:abstractNumId="17">
    <w:nsid w:val="5EF706B7"/>
    <w:multiLevelType w:val="multilevel"/>
    <w:tmpl w:val="82AA4A48"/>
    <w:lvl w:ilvl="0">
      <w:numFmt w:val="bullet"/>
      <w:lvlText w:val="—"/>
      <w:lvlJc w:val="left"/>
      <w:pPr>
        <w:ind w:left="526" w:hanging="361"/>
      </w:pPr>
      <w:rPr>
        <w:rFonts w:ascii="Times New Roman" w:hAnsi="Times New Roman"/>
        <w:sz w:val="24"/>
      </w:rPr>
    </w:lvl>
    <w:lvl w:ilvl="1">
      <w:numFmt w:val="bullet"/>
      <w:lvlText w:val="•"/>
      <w:lvlJc w:val="left"/>
      <w:pPr>
        <w:ind w:left="1548" w:hanging="361"/>
      </w:pPr>
    </w:lvl>
    <w:lvl w:ilvl="2">
      <w:numFmt w:val="bullet"/>
      <w:lvlText w:val="•"/>
      <w:lvlJc w:val="left"/>
      <w:pPr>
        <w:ind w:left="2576" w:hanging="361"/>
      </w:pPr>
    </w:lvl>
    <w:lvl w:ilvl="3">
      <w:numFmt w:val="bullet"/>
      <w:lvlText w:val="•"/>
      <w:lvlJc w:val="left"/>
      <w:pPr>
        <w:ind w:left="3604" w:hanging="361"/>
      </w:pPr>
    </w:lvl>
    <w:lvl w:ilvl="4">
      <w:numFmt w:val="bullet"/>
      <w:lvlText w:val="•"/>
      <w:lvlJc w:val="left"/>
      <w:pPr>
        <w:ind w:left="4632" w:hanging="361"/>
      </w:pPr>
    </w:lvl>
    <w:lvl w:ilvl="5">
      <w:numFmt w:val="bullet"/>
      <w:lvlText w:val="•"/>
      <w:lvlJc w:val="left"/>
      <w:pPr>
        <w:ind w:left="5660" w:hanging="361"/>
      </w:pPr>
    </w:lvl>
    <w:lvl w:ilvl="6">
      <w:numFmt w:val="bullet"/>
      <w:lvlText w:val="•"/>
      <w:lvlJc w:val="left"/>
      <w:pPr>
        <w:ind w:left="6688" w:hanging="361"/>
      </w:pPr>
    </w:lvl>
    <w:lvl w:ilvl="7">
      <w:numFmt w:val="bullet"/>
      <w:lvlText w:val="•"/>
      <w:lvlJc w:val="left"/>
      <w:pPr>
        <w:ind w:left="7716" w:hanging="361"/>
      </w:pPr>
    </w:lvl>
    <w:lvl w:ilvl="8">
      <w:numFmt w:val="bullet"/>
      <w:lvlText w:val="•"/>
      <w:lvlJc w:val="left"/>
      <w:pPr>
        <w:ind w:left="8744" w:hanging="361"/>
      </w:pPr>
    </w:lvl>
  </w:abstractNum>
  <w:abstractNum w:abstractNumId="18">
    <w:nsid w:val="64584C41"/>
    <w:multiLevelType w:val="multilevel"/>
    <w:tmpl w:val="213C53C2"/>
    <w:lvl w:ilvl="0">
      <w:start w:val="1"/>
      <w:numFmt w:val="decimal"/>
      <w:lvlText w:val="%1)"/>
      <w:lvlJc w:val="left"/>
      <w:pPr>
        <w:ind w:left="750" w:hanging="326"/>
      </w:pPr>
      <w:rPr>
        <w:rFonts w:ascii="Times New Roman" w:hAnsi="Times New Roman"/>
        <w:i/>
        <w:sz w:val="24"/>
      </w:rPr>
    </w:lvl>
    <w:lvl w:ilvl="1">
      <w:numFmt w:val="bullet"/>
      <w:lvlText w:val="—"/>
      <w:lvlJc w:val="left"/>
      <w:pPr>
        <w:ind w:left="665" w:hanging="365"/>
      </w:pPr>
      <w:rPr>
        <w:rFonts w:ascii="Times New Roman" w:hAnsi="Times New Roman"/>
        <w:sz w:val="24"/>
      </w:rPr>
    </w:lvl>
    <w:lvl w:ilvl="2">
      <w:numFmt w:val="bullet"/>
      <w:lvlText w:val="•"/>
      <w:lvlJc w:val="left"/>
      <w:pPr>
        <w:ind w:left="760" w:hanging="365"/>
      </w:pPr>
    </w:lvl>
    <w:lvl w:ilvl="3">
      <w:numFmt w:val="bullet"/>
      <w:lvlText w:val="•"/>
      <w:lvlJc w:val="left"/>
      <w:pPr>
        <w:ind w:left="2029" w:hanging="365"/>
      </w:pPr>
    </w:lvl>
    <w:lvl w:ilvl="4">
      <w:numFmt w:val="bullet"/>
      <w:lvlText w:val="•"/>
      <w:lvlJc w:val="left"/>
      <w:pPr>
        <w:ind w:left="3299" w:hanging="365"/>
      </w:pPr>
    </w:lvl>
    <w:lvl w:ilvl="5">
      <w:numFmt w:val="bullet"/>
      <w:lvlText w:val="•"/>
      <w:lvlJc w:val="left"/>
      <w:pPr>
        <w:ind w:left="4569" w:hanging="365"/>
      </w:pPr>
    </w:lvl>
    <w:lvl w:ilvl="6">
      <w:numFmt w:val="bullet"/>
      <w:lvlText w:val="•"/>
      <w:lvlJc w:val="left"/>
      <w:pPr>
        <w:ind w:left="5839" w:hanging="365"/>
      </w:pPr>
    </w:lvl>
    <w:lvl w:ilvl="7">
      <w:numFmt w:val="bullet"/>
      <w:lvlText w:val="•"/>
      <w:lvlJc w:val="left"/>
      <w:pPr>
        <w:ind w:left="7109" w:hanging="365"/>
      </w:pPr>
    </w:lvl>
    <w:lvl w:ilvl="8">
      <w:numFmt w:val="bullet"/>
      <w:lvlText w:val="•"/>
      <w:lvlJc w:val="left"/>
      <w:pPr>
        <w:ind w:left="8379" w:hanging="365"/>
      </w:p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8"/>
  </w:num>
  <w:num w:numId="5">
    <w:abstractNumId w:val="6"/>
  </w:num>
  <w:num w:numId="6">
    <w:abstractNumId w:val="5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7"/>
  </w:num>
  <w:num w:numId="15">
    <w:abstractNumId w:val="9"/>
  </w:num>
  <w:num w:numId="16">
    <w:abstractNumId w:val="15"/>
  </w:num>
  <w:num w:numId="17">
    <w:abstractNumId w:val="13"/>
  </w:num>
  <w:num w:numId="18">
    <w:abstractNumId w:val="14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3B0"/>
    <w:rsid w:val="00001338"/>
    <w:rsid w:val="000022C7"/>
    <w:rsid w:val="00052024"/>
    <w:rsid w:val="000B75D7"/>
    <w:rsid w:val="002151AC"/>
    <w:rsid w:val="002255CC"/>
    <w:rsid w:val="002452CE"/>
    <w:rsid w:val="002C6AD7"/>
    <w:rsid w:val="003349C7"/>
    <w:rsid w:val="00365C8E"/>
    <w:rsid w:val="0073513F"/>
    <w:rsid w:val="007C6C52"/>
    <w:rsid w:val="007D23B0"/>
    <w:rsid w:val="00864E51"/>
    <w:rsid w:val="0086542D"/>
    <w:rsid w:val="008B0FC5"/>
    <w:rsid w:val="00A94B05"/>
    <w:rsid w:val="00AB2E1D"/>
    <w:rsid w:val="00C76F98"/>
    <w:rsid w:val="00D6147F"/>
    <w:rsid w:val="00D75074"/>
    <w:rsid w:val="00E65099"/>
    <w:rsid w:val="00F43C33"/>
    <w:rsid w:val="00FF3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qFormat/>
    <w:rsid w:val="0000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01338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01338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rsid w:val="00001338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unhideWhenUsed/>
    <w:qFormat/>
    <w:rsid w:val="00001338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01338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01338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01338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01338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qFormat/>
    <w:rsid w:val="00001338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001338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001338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001338"/>
  </w:style>
  <w:style w:type="paragraph" w:styleId="a5">
    <w:name w:val="header"/>
    <w:basedOn w:val="a1"/>
    <w:link w:val="a6"/>
    <w:uiPriority w:val="99"/>
    <w:unhideWhenUsed/>
    <w:rsid w:val="00001338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001338"/>
    <w:rPr>
      <w:rFonts w:eastAsia="MS Mincho"/>
      <w:lang w:val="en-US"/>
    </w:rPr>
  </w:style>
  <w:style w:type="paragraph" w:styleId="a7">
    <w:name w:val="footer"/>
    <w:basedOn w:val="a1"/>
    <w:link w:val="a8"/>
    <w:uiPriority w:val="99"/>
    <w:unhideWhenUsed/>
    <w:rsid w:val="00001338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001338"/>
    <w:rPr>
      <w:rFonts w:eastAsia="MS Mincho"/>
      <w:lang w:val="en-US"/>
    </w:rPr>
  </w:style>
  <w:style w:type="paragraph" w:styleId="a9">
    <w:name w:val="No Spacing"/>
    <w:uiPriority w:val="1"/>
    <w:qFormat/>
    <w:rsid w:val="00001338"/>
    <w:pPr>
      <w:spacing w:after="0" w:line="240" w:lineRule="auto"/>
    </w:pPr>
    <w:rPr>
      <w:rFonts w:eastAsia="MS Mincho"/>
      <w:lang w:val="en-US"/>
    </w:rPr>
  </w:style>
  <w:style w:type="character" w:customStyle="1" w:styleId="10">
    <w:name w:val="Заголовок 1 Знак"/>
    <w:basedOn w:val="a2"/>
    <w:link w:val="110"/>
    <w:rsid w:val="00001338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001338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001338"/>
    <w:rPr>
      <w:rFonts w:ascii="Calibri" w:eastAsia="MS Gothic" w:hAnsi="Calibri" w:cs="Times New Roman"/>
      <w:b/>
      <w:bCs/>
      <w:color w:val="4F81BD"/>
    </w:rPr>
  </w:style>
  <w:style w:type="paragraph" w:customStyle="1" w:styleId="13">
    <w:name w:val="Название1"/>
    <w:basedOn w:val="a1"/>
    <w:next w:val="a1"/>
    <w:uiPriority w:val="10"/>
    <w:qFormat/>
    <w:rsid w:val="00001338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2"/>
    <w:link w:val="ab"/>
    <w:uiPriority w:val="10"/>
    <w:rsid w:val="0000133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4">
    <w:name w:val="Подзаголовок1"/>
    <w:basedOn w:val="a1"/>
    <w:next w:val="a1"/>
    <w:uiPriority w:val="11"/>
    <w:qFormat/>
    <w:rsid w:val="00001338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001338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001338"/>
    <w:pPr>
      <w:ind w:left="720"/>
      <w:contextualSpacing/>
    </w:pPr>
    <w:rPr>
      <w:rFonts w:eastAsia="MS Mincho"/>
      <w:lang w:val="en-US"/>
    </w:rPr>
  </w:style>
  <w:style w:type="paragraph" w:styleId="af0">
    <w:name w:val="Body Text"/>
    <w:basedOn w:val="a1"/>
    <w:link w:val="af1"/>
    <w:unhideWhenUsed/>
    <w:qFormat/>
    <w:rsid w:val="00001338"/>
    <w:pPr>
      <w:spacing w:after="120"/>
    </w:pPr>
    <w:rPr>
      <w:rFonts w:eastAsia="MS Mincho"/>
      <w:lang w:val="en-US"/>
    </w:rPr>
  </w:style>
  <w:style w:type="character" w:customStyle="1" w:styleId="af1">
    <w:name w:val="Основной текст Знак"/>
    <w:basedOn w:val="a2"/>
    <w:link w:val="af0"/>
    <w:rsid w:val="00001338"/>
    <w:rPr>
      <w:rFonts w:eastAsia="MS Mincho"/>
      <w:lang w:val="en-US"/>
    </w:rPr>
  </w:style>
  <w:style w:type="paragraph" w:styleId="23">
    <w:name w:val="Body Text 2"/>
    <w:basedOn w:val="a1"/>
    <w:link w:val="24"/>
    <w:uiPriority w:val="99"/>
    <w:unhideWhenUsed/>
    <w:rsid w:val="00001338"/>
    <w:pPr>
      <w:spacing w:after="120" w:line="480" w:lineRule="auto"/>
    </w:pPr>
    <w:rPr>
      <w:rFonts w:eastAsia="MS Mincho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001338"/>
    <w:rPr>
      <w:rFonts w:eastAsia="MS Mincho"/>
      <w:lang w:val="en-US"/>
    </w:rPr>
  </w:style>
  <w:style w:type="paragraph" w:styleId="33">
    <w:name w:val="Body Text 3"/>
    <w:basedOn w:val="a1"/>
    <w:link w:val="34"/>
    <w:uiPriority w:val="99"/>
    <w:unhideWhenUsed/>
    <w:rsid w:val="00001338"/>
    <w:pPr>
      <w:spacing w:after="120"/>
    </w:pPr>
    <w:rPr>
      <w:rFonts w:eastAsia="MS Mincho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001338"/>
    <w:rPr>
      <w:rFonts w:eastAsia="MS Mincho"/>
      <w:sz w:val="16"/>
      <w:szCs w:val="16"/>
      <w:lang w:val="en-US"/>
    </w:rPr>
  </w:style>
  <w:style w:type="paragraph" w:styleId="af2">
    <w:name w:val="List"/>
    <w:basedOn w:val="a1"/>
    <w:uiPriority w:val="99"/>
    <w:unhideWhenUsed/>
    <w:rsid w:val="00001338"/>
    <w:pPr>
      <w:ind w:left="360" w:hanging="360"/>
      <w:contextualSpacing/>
    </w:pPr>
    <w:rPr>
      <w:rFonts w:eastAsia="MS Mincho"/>
      <w:lang w:val="en-US"/>
    </w:rPr>
  </w:style>
  <w:style w:type="paragraph" w:styleId="25">
    <w:name w:val="List 2"/>
    <w:basedOn w:val="a1"/>
    <w:uiPriority w:val="99"/>
    <w:unhideWhenUsed/>
    <w:rsid w:val="00001338"/>
    <w:pPr>
      <w:ind w:left="720" w:hanging="360"/>
      <w:contextualSpacing/>
    </w:pPr>
    <w:rPr>
      <w:rFonts w:eastAsia="MS Mincho"/>
      <w:lang w:val="en-US"/>
    </w:rPr>
  </w:style>
  <w:style w:type="paragraph" w:styleId="35">
    <w:name w:val="List 3"/>
    <w:basedOn w:val="a1"/>
    <w:uiPriority w:val="99"/>
    <w:unhideWhenUsed/>
    <w:rsid w:val="00001338"/>
    <w:pPr>
      <w:ind w:left="1080" w:hanging="360"/>
      <w:contextualSpacing/>
    </w:pPr>
    <w:rPr>
      <w:rFonts w:eastAsia="MS Mincho"/>
      <w:lang w:val="en-US"/>
    </w:rPr>
  </w:style>
  <w:style w:type="paragraph" w:styleId="a0">
    <w:name w:val="List Bullet"/>
    <w:basedOn w:val="a1"/>
    <w:uiPriority w:val="99"/>
    <w:unhideWhenUsed/>
    <w:rsid w:val="00001338"/>
    <w:pPr>
      <w:numPr>
        <w:numId w:val="4"/>
      </w:numPr>
      <w:tabs>
        <w:tab w:val="clear" w:pos="360"/>
      </w:tabs>
      <w:ind w:left="526" w:hanging="361"/>
      <w:contextualSpacing/>
    </w:pPr>
    <w:rPr>
      <w:rFonts w:eastAsia="MS Mincho"/>
      <w:lang w:val="en-US"/>
    </w:rPr>
  </w:style>
  <w:style w:type="paragraph" w:styleId="20">
    <w:name w:val="List Bullet 2"/>
    <w:basedOn w:val="a1"/>
    <w:uiPriority w:val="99"/>
    <w:unhideWhenUsed/>
    <w:rsid w:val="00001338"/>
    <w:pPr>
      <w:numPr>
        <w:numId w:val="5"/>
      </w:numPr>
      <w:tabs>
        <w:tab w:val="clear" w:pos="720"/>
      </w:tabs>
      <w:ind w:left="610" w:hanging="325"/>
      <w:contextualSpacing/>
    </w:pPr>
    <w:rPr>
      <w:rFonts w:eastAsia="MS Mincho"/>
      <w:lang w:val="en-US"/>
    </w:rPr>
  </w:style>
  <w:style w:type="paragraph" w:styleId="30">
    <w:name w:val="List Bullet 3"/>
    <w:basedOn w:val="a1"/>
    <w:uiPriority w:val="99"/>
    <w:unhideWhenUsed/>
    <w:rsid w:val="00001338"/>
    <w:pPr>
      <w:numPr>
        <w:numId w:val="6"/>
      </w:numPr>
      <w:tabs>
        <w:tab w:val="clear" w:pos="1080"/>
      </w:tabs>
      <w:ind w:left="610" w:hanging="325"/>
      <w:contextualSpacing/>
    </w:pPr>
    <w:rPr>
      <w:rFonts w:eastAsia="MS Mincho"/>
      <w:lang w:val="en-US"/>
    </w:rPr>
  </w:style>
  <w:style w:type="paragraph" w:styleId="a">
    <w:name w:val="List Number"/>
    <w:basedOn w:val="a1"/>
    <w:uiPriority w:val="99"/>
    <w:unhideWhenUsed/>
    <w:rsid w:val="00001338"/>
    <w:pPr>
      <w:numPr>
        <w:numId w:val="8"/>
      </w:numPr>
      <w:tabs>
        <w:tab w:val="clear" w:pos="360"/>
        <w:tab w:val="num" w:pos="720"/>
      </w:tabs>
      <w:ind w:left="720"/>
      <w:contextualSpacing/>
    </w:pPr>
    <w:rPr>
      <w:rFonts w:eastAsia="MS Mincho"/>
      <w:lang w:val="en-US"/>
    </w:rPr>
  </w:style>
  <w:style w:type="paragraph" w:styleId="2">
    <w:name w:val="List Number 2"/>
    <w:basedOn w:val="a1"/>
    <w:uiPriority w:val="99"/>
    <w:unhideWhenUsed/>
    <w:rsid w:val="00001338"/>
    <w:pPr>
      <w:numPr>
        <w:numId w:val="9"/>
      </w:numPr>
      <w:tabs>
        <w:tab w:val="clear" w:pos="720"/>
        <w:tab w:val="num" w:pos="1080"/>
      </w:tabs>
      <w:ind w:left="1080"/>
      <w:contextualSpacing/>
    </w:pPr>
    <w:rPr>
      <w:rFonts w:eastAsia="MS Mincho"/>
      <w:lang w:val="en-US"/>
    </w:rPr>
  </w:style>
  <w:style w:type="paragraph" w:styleId="3">
    <w:name w:val="List Number 3"/>
    <w:basedOn w:val="a1"/>
    <w:uiPriority w:val="99"/>
    <w:unhideWhenUsed/>
    <w:rsid w:val="00001338"/>
    <w:pPr>
      <w:numPr>
        <w:numId w:val="10"/>
      </w:numPr>
      <w:tabs>
        <w:tab w:val="clear" w:pos="1080"/>
        <w:tab w:val="num" w:pos="1440"/>
      </w:tabs>
      <w:ind w:left="1440"/>
      <w:contextualSpacing/>
    </w:pPr>
    <w:rPr>
      <w:rFonts w:eastAsia="MS Mincho"/>
      <w:lang w:val="en-US"/>
    </w:rPr>
  </w:style>
  <w:style w:type="paragraph" w:styleId="af3">
    <w:name w:val="List Continue"/>
    <w:basedOn w:val="a1"/>
    <w:uiPriority w:val="99"/>
    <w:unhideWhenUsed/>
    <w:rsid w:val="00001338"/>
    <w:pPr>
      <w:spacing w:after="120"/>
      <w:ind w:left="360"/>
      <w:contextualSpacing/>
    </w:pPr>
    <w:rPr>
      <w:rFonts w:eastAsia="MS Mincho"/>
      <w:lang w:val="en-US"/>
    </w:rPr>
  </w:style>
  <w:style w:type="paragraph" w:styleId="26">
    <w:name w:val="List Continue 2"/>
    <w:basedOn w:val="a1"/>
    <w:uiPriority w:val="99"/>
    <w:unhideWhenUsed/>
    <w:rsid w:val="00001338"/>
    <w:pPr>
      <w:spacing w:after="120"/>
      <w:ind w:left="720"/>
      <w:contextualSpacing/>
    </w:pPr>
    <w:rPr>
      <w:rFonts w:eastAsia="MS Mincho"/>
      <w:lang w:val="en-US"/>
    </w:rPr>
  </w:style>
  <w:style w:type="paragraph" w:styleId="36">
    <w:name w:val="List Continue 3"/>
    <w:basedOn w:val="a1"/>
    <w:uiPriority w:val="99"/>
    <w:unhideWhenUsed/>
    <w:rsid w:val="00001338"/>
    <w:pPr>
      <w:spacing w:after="120"/>
      <w:ind w:left="1080"/>
      <w:contextualSpacing/>
    </w:pPr>
    <w:rPr>
      <w:rFonts w:eastAsia="MS Mincho"/>
      <w:lang w:val="en-US"/>
    </w:rPr>
  </w:style>
  <w:style w:type="paragraph" w:styleId="af4">
    <w:name w:val="macro"/>
    <w:link w:val="af5"/>
    <w:uiPriority w:val="99"/>
    <w:unhideWhenUsed/>
    <w:rsid w:val="0000133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5">
    <w:name w:val="Текст макроса Знак"/>
    <w:basedOn w:val="a2"/>
    <w:link w:val="af4"/>
    <w:uiPriority w:val="99"/>
    <w:rsid w:val="00001338"/>
    <w:rPr>
      <w:rFonts w:ascii="Courier" w:eastAsia="MS Mincho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001338"/>
    <w:rPr>
      <w:rFonts w:eastAsia="MS Mincho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001338"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rsid w:val="00001338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rsid w:val="00001338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001338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001338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001338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01338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rsid w:val="00001338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character" w:styleId="af6">
    <w:name w:val="Strong"/>
    <w:basedOn w:val="a2"/>
    <w:link w:val="16"/>
    <w:qFormat/>
    <w:rsid w:val="00001338"/>
    <w:rPr>
      <w:b/>
      <w:bCs/>
    </w:rPr>
  </w:style>
  <w:style w:type="character" w:styleId="af7">
    <w:name w:val="Emphasis"/>
    <w:basedOn w:val="a2"/>
    <w:uiPriority w:val="20"/>
    <w:qFormat/>
    <w:rsid w:val="00001338"/>
    <w:rPr>
      <w:i/>
      <w:iCs/>
    </w:rPr>
  </w:style>
  <w:style w:type="paragraph" w:customStyle="1" w:styleId="17">
    <w:name w:val="Выделенная цитата1"/>
    <w:basedOn w:val="a1"/>
    <w:next w:val="a1"/>
    <w:uiPriority w:val="30"/>
    <w:qFormat/>
    <w:rsid w:val="00001338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8">
    <w:name w:val="Выделенная цитата Знак"/>
    <w:basedOn w:val="a2"/>
    <w:link w:val="af9"/>
    <w:uiPriority w:val="30"/>
    <w:rsid w:val="00001338"/>
    <w:rPr>
      <w:b/>
      <w:bCs/>
      <w:i/>
      <w:iCs/>
      <w:color w:val="4F81BD"/>
    </w:rPr>
  </w:style>
  <w:style w:type="character" w:customStyle="1" w:styleId="18">
    <w:name w:val="Слабое выделение1"/>
    <w:basedOn w:val="a2"/>
    <w:uiPriority w:val="19"/>
    <w:qFormat/>
    <w:rsid w:val="00001338"/>
    <w:rPr>
      <w:i/>
      <w:iCs/>
      <w:color w:val="808080"/>
    </w:rPr>
  </w:style>
  <w:style w:type="character" w:customStyle="1" w:styleId="19">
    <w:name w:val="Сильное выделение1"/>
    <w:basedOn w:val="a2"/>
    <w:uiPriority w:val="21"/>
    <w:qFormat/>
    <w:rsid w:val="00001338"/>
    <w:rPr>
      <w:b/>
      <w:bCs/>
      <w:i/>
      <w:iCs/>
      <w:color w:val="4F81BD"/>
    </w:rPr>
  </w:style>
  <w:style w:type="character" w:customStyle="1" w:styleId="1a">
    <w:name w:val="Слабая ссылка1"/>
    <w:basedOn w:val="a2"/>
    <w:uiPriority w:val="31"/>
    <w:qFormat/>
    <w:rsid w:val="00001338"/>
    <w:rPr>
      <w:smallCaps/>
      <w:color w:val="C0504D"/>
      <w:u w:val="single"/>
    </w:rPr>
  </w:style>
  <w:style w:type="character" w:customStyle="1" w:styleId="1b">
    <w:name w:val="Сильная ссылка1"/>
    <w:basedOn w:val="a2"/>
    <w:uiPriority w:val="32"/>
    <w:qFormat/>
    <w:rsid w:val="00001338"/>
    <w:rPr>
      <w:b/>
      <w:bCs/>
      <w:smallCaps/>
      <w:color w:val="C0504D"/>
      <w:spacing w:val="5"/>
      <w:u w:val="single"/>
    </w:rPr>
  </w:style>
  <w:style w:type="character" w:styleId="afa">
    <w:name w:val="Book Title"/>
    <w:basedOn w:val="a2"/>
    <w:uiPriority w:val="33"/>
    <w:qFormat/>
    <w:rsid w:val="00001338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00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"/>
    <w:next w:val="a1"/>
    <w:uiPriority w:val="39"/>
    <w:semiHidden/>
    <w:unhideWhenUsed/>
    <w:qFormat/>
    <w:rsid w:val="00001338"/>
    <w:pPr>
      <w:outlineLvl w:val="9"/>
    </w:pPr>
    <w:rPr>
      <w:lang w:val="en-US"/>
    </w:rPr>
  </w:style>
  <w:style w:type="table" w:styleId="afc">
    <w:name w:val="Table Grid"/>
    <w:basedOn w:val="a3"/>
    <w:uiPriority w:val="59"/>
    <w:rsid w:val="00001338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ветлая заливка1"/>
    <w:basedOn w:val="a3"/>
    <w:next w:val="afd"/>
    <w:uiPriority w:val="60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001338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001338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001338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001338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001338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001338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d">
    <w:name w:val="Светлый список1"/>
    <w:basedOn w:val="a3"/>
    <w:next w:val="afe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e">
    <w:name w:val="Светлая сетка1"/>
    <w:basedOn w:val="a3"/>
    <w:next w:val="aff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f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3">
    <w:name w:val="Средний список 21"/>
    <w:basedOn w:val="a3"/>
    <w:next w:val="2a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1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4">
    <w:name w:val="Средняя сетка 21"/>
    <w:basedOn w:val="a3"/>
    <w:next w:val="2b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2">
    <w:name w:val="Темный список1"/>
    <w:basedOn w:val="a3"/>
    <w:next w:val="aff0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3">
    <w:name w:val="Цветная заливка1"/>
    <w:basedOn w:val="a3"/>
    <w:next w:val="aff1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4">
    <w:name w:val="Цветной список1"/>
    <w:basedOn w:val="a3"/>
    <w:next w:val="aff2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5">
    <w:name w:val="Цветная сетка1"/>
    <w:basedOn w:val="a3"/>
    <w:next w:val="aff3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1"/>
    <w:rsid w:val="0000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1"/>
    <w:qFormat/>
    <w:rsid w:val="00001338"/>
    <w:pPr>
      <w:widowControl w:val="0"/>
      <w:autoSpaceDE w:val="0"/>
      <w:autoSpaceDN w:val="0"/>
      <w:spacing w:before="61" w:after="0" w:line="240" w:lineRule="auto"/>
      <w:ind w:left="84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00133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Hyperlink"/>
    <w:basedOn w:val="a2"/>
    <w:link w:val="1f6"/>
    <w:unhideWhenUsed/>
    <w:rsid w:val="00001338"/>
    <w:rPr>
      <w:color w:val="0000FF"/>
      <w:u w:val="single"/>
    </w:rPr>
  </w:style>
  <w:style w:type="character" w:styleId="aff5">
    <w:name w:val="FollowedHyperlink"/>
    <w:basedOn w:val="a2"/>
    <w:uiPriority w:val="99"/>
    <w:semiHidden/>
    <w:unhideWhenUsed/>
    <w:rsid w:val="00001338"/>
    <w:rPr>
      <w:color w:val="800080"/>
      <w:u w:val="single"/>
    </w:rPr>
  </w:style>
  <w:style w:type="character" w:customStyle="1" w:styleId="215">
    <w:name w:val="Заголовок 2 Знак1"/>
    <w:basedOn w:val="a2"/>
    <w:uiPriority w:val="9"/>
    <w:semiHidden/>
    <w:rsid w:val="00001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0013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a"/>
    <w:uiPriority w:val="10"/>
    <w:qFormat/>
    <w:rsid w:val="000013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7">
    <w:name w:val="Название Знак1"/>
    <w:basedOn w:val="a2"/>
    <w:uiPriority w:val="10"/>
    <w:rsid w:val="00001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c"/>
    <w:uiPriority w:val="11"/>
    <w:qFormat/>
    <w:rsid w:val="00001338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8">
    <w:name w:val="Подзаголовок Знак1"/>
    <w:basedOn w:val="a2"/>
    <w:uiPriority w:val="11"/>
    <w:rsid w:val="00001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8">
    <w:name w:val="Quote"/>
    <w:basedOn w:val="a1"/>
    <w:next w:val="a1"/>
    <w:link w:val="27"/>
    <w:uiPriority w:val="29"/>
    <w:qFormat/>
    <w:rsid w:val="00001338"/>
    <w:rPr>
      <w:i/>
      <w:iCs/>
      <w:color w:val="000000"/>
    </w:rPr>
  </w:style>
  <w:style w:type="character" w:customStyle="1" w:styleId="216">
    <w:name w:val="Цитата 2 Знак1"/>
    <w:basedOn w:val="a2"/>
    <w:uiPriority w:val="29"/>
    <w:rsid w:val="00001338"/>
    <w:rPr>
      <w:i/>
      <w:iCs/>
      <w:color w:val="000000" w:themeColor="text1"/>
    </w:rPr>
  </w:style>
  <w:style w:type="character" w:customStyle="1" w:styleId="410">
    <w:name w:val="Заголовок 4 Знак1"/>
    <w:basedOn w:val="a2"/>
    <w:uiPriority w:val="9"/>
    <w:semiHidden/>
    <w:rsid w:val="00001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2"/>
    <w:uiPriority w:val="9"/>
    <w:semiHidden/>
    <w:rsid w:val="000013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2"/>
    <w:uiPriority w:val="9"/>
    <w:semiHidden/>
    <w:rsid w:val="000013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001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uiPriority w:val="9"/>
    <w:semiHidden/>
    <w:rsid w:val="000013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001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8"/>
    <w:uiPriority w:val="30"/>
    <w:qFormat/>
    <w:rsid w:val="000013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9">
    <w:name w:val="Выделенная цитата Знак1"/>
    <w:basedOn w:val="a2"/>
    <w:uiPriority w:val="30"/>
    <w:rsid w:val="00001338"/>
    <w:rPr>
      <w:b/>
      <w:bCs/>
      <w:i/>
      <w:iCs/>
      <w:color w:val="4F81BD" w:themeColor="accent1"/>
    </w:rPr>
  </w:style>
  <w:style w:type="character" w:styleId="aff6">
    <w:name w:val="Subtle Emphasis"/>
    <w:basedOn w:val="a2"/>
    <w:uiPriority w:val="19"/>
    <w:qFormat/>
    <w:rsid w:val="00001338"/>
    <w:rPr>
      <w:i/>
      <w:iCs/>
      <w:color w:val="808080" w:themeColor="text1" w:themeTint="7F"/>
    </w:rPr>
  </w:style>
  <w:style w:type="character" w:styleId="aff7">
    <w:name w:val="Intense Emphasis"/>
    <w:basedOn w:val="a2"/>
    <w:uiPriority w:val="21"/>
    <w:qFormat/>
    <w:rsid w:val="00001338"/>
    <w:rPr>
      <w:b/>
      <w:bCs/>
      <w:i/>
      <w:iCs/>
      <w:color w:val="4F81BD" w:themeColor="accent1"/>
    </w:rPr>
  </w:style>
  <w:style w:type="character" w:styleId="aff8">
    <w:name w:val="Subtle Reference"/>
    <w:basedOn w:val="a2"/>
    <w:uiPriority w:val="31"/>
    <w:qFormat/>
    <w:rsid w:val="00001338"/>
    <w:rPr>
      <w:smallCaps/>
      <w:color w:val="C0504D" w:themeColor="accent2"/>
      <w:u w:val="single"/>
    </w:rPr>
  </w:style>
  <w:style w:type="character" w:styleId="aff9">
    <w:name w:val="Intense Reference"/>
    <w:basedOn w:val="a2"/>
    <w:uiPriority w:val="32"/>
    <w:qFormat/>
    <w:rsid w:val="00001338"/>
    <w:rPr>
      <w:b/>
      <w:bCs/>
      <w:smallCaps/>
      <w:color w:val="C0504D" w:themeColor="accent2"/>
      <w:spacing w:val="5"/>
      <w:u w:val="single"/>
    </w:rPr>
  </w:style>
  <w:style w:type="table" w:styleId="afd">
    <w:name w:val="Light Shading"/>
    <w:basedOn w:val="a3"/>
    <w:uiPriority w:val="60"/>
    <w:rsid w:val="000013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0013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0013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0013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0013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0013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0013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f">
    <w:name w:val="Medium Shading 1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0">
    <w:name w:val="Medium List 1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Grid 1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2c">
    <w:name w:val="Нет списка2"/>
    <w:next w:val="a4"/>
    <w:uiPriority w:val="99"/>
    <w:semiHidden/>
    <w:unhideWhenUsed/>
    <w:rsid w:val="002452CE"/>
  </w:style>
  <w:style w:type="paragraph" w:customStyle="1" w:styleId="2d">
    <w:name w:val="Название объекта2"/>
    <w:basedOn w:val="a1"/>
    <w:next w:val="a1"/>
    <w:uiPriority w:val="35"/>
    <w:semiHidden/>
    <w:unhideWhenUsed/>
    <w:qFormat/>
    <w:rsid w:val="002452CE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table" w:customStyle="1" w:styleId="1fa">
    <w:name w:val="Сетка таблицы1"/>
    <w:basedOn w:val="a3"/>
    <w:next w:val="afc"/>
    <w:uiPriority w:val="59"/>
    <w:rsid w:val="002452CE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ветлая заливка2"/>
    <w:basedOn w:val="a3"/>
    <w:next w:val="afd"/>
    <w:uiPriority w:val="60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rsid w:val="002452CE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0">
    <w:name w:val="Светлая заливка - Акцент 22"/>
    <w:basedOn w:val="a3"/>
    <w:next w:val="-2"/>
    <w:uiPriority w:val="60"/>
    <w:rsid w:val="002452CE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0">
    <w:name w:val="Светлая заливка - Акцент 32"/>
    <w:basedOn w:val="a3"/>
    <w:next w:val="-3"/>
    <w:uiPriority w:val="60"/>
    <w:rsid w:val="002452CE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0">
    <w:name w:val="Светлая заливка - Акцент 42"/>
    <w:basedOn w:val="a3"/>
    <w:next w:val="-4"/>
    <w:uiPriority w:val="60"/>
    <w:rsid w:val="002452CE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0">
    <w:name w:val="Светлая заливка - Акцент 52"/>
    <w:basedOn w:val="a3"/>
    <w:next w:val="-5"/>
    <w:uiPriority w:val="60"/>
    <w:rsid w:val="002452CE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20">
    <w:name w:val="Светлая заливка - Акцент 62"/>
    <w:basedOn w:val="a3"/>
    <w:next w:val="-6"/>
    <w:uiPriority w:val="60"/>
    <w:rsid w:val="002452CE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2f">
    <w:name w:val="Светлый список2"/>
    <w:basedOn w:val="a3"/>
    <w:next w:val="afe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2f0">
    <w:name w:val="Светлая сетка2"/>
    <w:basedOn w:val="a3"/>
    <w:next w:val="aff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20">
    <w:name w:val="Средняя заливка 12"/>
    <w:basedOn w:val="a3"/>
    <w:next w:val="1f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3"/>
    <w:next w:val="29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редний список 12"/>
    <w:basedOn w:val="a3"/>
    <w:next w:val="1f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1">
    <w:name w:val="Средний список 1 - Акцент 22"/>
    <w:basedOn w:val="a3"/>
    <w:next w:val="1-2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1">
    <w:name w:val="Средний список 1 - Акцент 32"/>
    <w:basedOn w:val="a3"/>
    <w:next w:val="1-3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21">
    <w:name w:val="Средний список 1 - Акцент 42"/>
    <w:basedOn w:val="a3"/>
    <w:next w:val="1-4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21">
    <w:name w:val="Средний список 1 - Акцент 52"/>
    <w:basedOn w:val="a3"/>
    <w:next w:val="1-5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21">
    <w:name w:val="Средний список 1 - Акцент 62"/>
    <w:basedOn w:val="a3"/>
    <w:next w:val="1-6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21">
    <w:name w:val="Средний список 22"/>
    <w:basedOn w:val="a3"/>
    <w:next w:val="2a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сетка 12"/>
    <w:basedOn w:val="a3"/>
    <w:next w:val="1f1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22">
    <w:name w:val="Средняя сетка 1 - Акцент 22"/>
    <w:basedOn w:val="a3"/>
    <w:next w:val="1-2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22">
    <w:name w:val="Средняя сетка 1 - Акцент 32"/>
    <w:basedOn w:val="a3"/>
    <w:next w:val="1-3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22">
    <w:name w:val="Средняя сетка 1 - Акцент 42"/>
    <w:basedOn w:val="a3"/>
    <w:next w:val="1-4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22">
    <w:name w:val="Средняя сетка 1 - Акцент 52"/>
    <w:basedOn w:val="a3"/>
    <w:next w:val="1-5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22">
    <w:name w:val="Средняя сетка 1 - Акцент 62"/>
    <w:basedOn w:val="a3"/>
    <w:next w:val="1-6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22">
    <w:name w:val="Средняя сетка 22"/>
    <w:basedOn w:val="a3"/>
    <w:next w:val="2b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3"/>
    <w:next w:val="37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2">
    <w:name w:val="Средняя сетка 3 - Акцент 22"/>
    <w:basedOn w:val="a3"/>
    <w:next w:val="3-2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2">
    <w:name w:val="Средняя сетка 3 - Акцент 32"/>
    <w:basedOn w:val="a3"/>
    <w:next w:val="3-3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2">
    <w:name w:val="Средняя сетка 3 - Акцент 42"/>
    <w:basedOn w:val="a3"/>
    <w:next w:val="3-4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2">
    <w:name w:val="Средняя сетка 3 - Акцент 52"/>
    <w:basedOn w:val="a3"/>
    <w:next w:val="3-5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2">
    <w:name w:val="Средняя сетка 3 - Акцент 62"/>
    <w:basedOn w:val="a3"/>
    <w:next w:val="3-6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1">
    <w:name w:val="Темный список2"/>
    <w:basedOn w:val="a3"/>
    <w:next w:val="aff0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23">
    <w:name w:val="Темный список - Акцент 22"/>
    <w:basedOn w:val="a3"/>
    <w:next w:val="-2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23">
    <w:name w:val="Темный список - Акцент 32"/>
    <w:basedOn w:val="a3"/>
    <w:next w:val="-3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3">
    <w:name w:val="Темный список - Акцент 42"/>
    <w:basedOn w:val="a3"/>
    <w:next w:val="-4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23">
    <w:name w:val="Темный список - Акцент 52"/>
    <w:basedOn w:val="a3"/>
    <w:next w:val="-5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23">
    <w:name w:val="Темный список - Акцент 62"/>
    <w:basedOn w:val="a3"/>
    <w:next w:val="-6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f2">
    <w:name w:val="Цветная заливка2"/>
    <w:basedOn w:val="a3"/>
    <w:next w:val="aff1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4">
    <w:name w:val="Цветная заливка - Акцент 42"/>
    <w:basedOn w:val="a3"/>
    <w:next w:val="-4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3">
    <w:name w:val="Цветной список2"/>
    <w:basedOn w:val="a3"/>
    <w:next w:val="aff2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25">
    <w:name w:val="Цветной список - Акцент 22"/>
    <w:basedOn w:val="a3"/>
    <w:next w:val="-2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25">
    <w:name w:val="Цветной список - Акцент 32"/>
    <w:basedOn w:val="a3"/>
    <w:next w:val="-3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25">
    <w:name w:val="Цветной список - Акцент 42"/>
    <w:basedOn w:val="a3"/>
    <w:next w:val="-4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25">
    <w:name w:val="Цветной список - Акцент 52"/>
    <w:basedOn w:val="a3"/>
    <w:next w:val="-5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25">
    <w:name w:val="Цветной список - Акцент 62"/>
    <w:basedOn w:val="a3"/>
    <w:next w:val="-6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2f4">
    <w:name w:val="Цветная сетка2"/>
    <w:basedOn w:val="a3"/>
    <w:next w:val="aff3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6">
    <w:name w:val="Цветная сетка - Акцент 22"/>
    <w:basedOn w:val="a3"/>
    <w:next w:val="-2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6">
    <w:name w:val="Цветная сетка - Акцент 32"/>
    <w:basedOn w:val="a3"/>
    <w:next w:val="-3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6">
    <w:name w:val="Цветная сетка - Акцент 42"/>
    <w:basedOn w:val="a3"/>
    <w:next w:val="-4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6">
    <w:name w:val="Цветная сетка - Акцент 52"/>
    <w:basedOn w:val="a3"/>
    <w:next w:val="-5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26">
    <w:name w:val="Цветная сетка - Акцент 62"/>
    <w:basedOn w:val="a3"/>
    <w:next w:val="-6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eNormal1">
    <w:name w:val="Table Normal1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">
    <w:name w:val="Нет списка11"/>
    <w:next w:val="a4"/>
    <w:uiPriority w:val="99"/>
    <w:semiHidden/>
    <w:unhideWhenUsed/>
    <w:rsid w:val="002452CE"/>
  </w:style>
  <w:style w:type="character" w:customStyle="1" w:styleId="1fb">
    <w:name w:val="Обычный1"/>
    <w:rsid w:val="002452CE"/>
    <w:rPr>
      <w:rFonts w:ascii="Times New Roman" w:hAnsi="Times New Roman"/>
    </w:rPr>
  </w:style>
  <w:style w:type="character" w:customStyle="1" w:styleId="af">
    <w:name w:val="Абзац списка Знак"/>
    <w:basedOn w:val="1fb"/>
    <w:link w:val="ae"/>
    <w:rsid w:val="002452CE"/>
    <w:rPr>
      <w:rFonts w:ascii="Times New Roman" w:eastAsia="MS Mincho" w:hAnsi="Times New Roman"/>
      <w:lang w:val="en-US"/>
    </w:rPr>
  </w:style>
  <w:style w:type="paragraph" w:styleId="2f5">
    <w:name w:val="toc 2"/>
    <w:basedOn w:val="a1"/>
    <w:next w:val="a1"/>
    <w:link w:val="2f6"/>
    <w:uiPriority w:val="39"/>
    <w:rsid w:val="002452CE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6">
    <w:name w:val="Оглавление 2 Знак"/>
    <w:basedOn w:val="1fb"/>
    <w:link w:val="2f5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basedOn w:val="a1"/>
    <w:next w:val="a1"/>
    <w:link w:val="43"/>
    <w:uiPriority w:val="39"/>
    <w:rsid w:val="002452CE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basedOn w:val="1fb"/>
    <w:link w:val="4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basedOn w:val="a1"/>
    <w:next w:val="a1"/>
    <w:link w:val="63"/>
    <w:uiPriority w:val="39"/>
    <w:rsid w:val="002452CE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basedOn w:val="1fb"/>
    <w:link w:val="6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basedOn w:val="a1"/>
    <w:next w:val="a1"/>
    <w:link w:val="73"/>
    <w:uiPriority w:val="39"/>
    <w:rsid w:val="002452CE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3">
    <w:name w:val="Оглавление 7 Знак"/>
    <w:basedOn w:val="1fb"/>
    <w:link w:val="7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8">
    <w:name w:val="toc 3"/>
    <w:basedOn w:val="a1"/>
    <w:next w:val="a1"/>
    <w:link w:val="39"/>
    <w:uiPriority w:val="39"/>
    <w:rsid w:val="002452CE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9">
    <w:name w:val="Оглавление 3 Знак"/>
    <w:basedOn w:val="1fb"/>
    <w:link w:val="38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Гиперссылка1"/>
    <w:link w:val="aff4"/>
    <w:rsid w:val="002452CE"/>
    <w:pPr>
      <w:widowControl w:val="0"/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2452CE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c">
    <w:name w:val="toc 1"/>
    <w:basedOn w:val="a1"/>
    <w:next w:val="a1"/>
    <w:link w:val="1fd"/>
    <w:uiPriority w:val="39"/>
    <w:rsid w:val="002452CE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d">
    <w:name w:val="Оглавление 1 Знак"/>
    <w:basedOn w:val="1fb"/>
    <w:link w:val="1fc"/>
    <w:uiPriority w:val="39"/>
    <w:rsid w:val="002452C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2452CE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e">
    <w:name w:val="Основной шрифт абзаца1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92">
    <w:name w:val="toc 9"/>
    <w:basedOn w:val="a1"/>
    <w:next w:val="a1"/>
    <w:link w:val="93"/>
    <w:uiPriority w:val="39"/>
    <w:rsid w:val="002452CE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basedOn w:val="1fb"/>
    <w:link w:val="9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basedOn w:val="a1"/>
    <w:next w:val="a1"/>
    <w:link w:val="83"/>
    <w:uiPriority w:val="39"/>
    <w:rsid w:val="002452CE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basedOn w:val="1fb"/>
    <w:link w:val="8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basedOn w:val="a1"/>
    <w:next w:val="a1"/>
    <w:link w:val="53"/>
    <w:uiPriority w:val="39"/>
    <w:rsid w:val="002452CE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basedOn w:val="1fb"/>
    <w:link w:val="5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customStyle="1" w:styleId="TableNormal2">
    <w:name w:val="Table Normal2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a">
    <w:name w:val="Нет списка3"/>
    <w:next w:val="a4"/>
    <w:uiPriority w:val="99"/>
    <w:semiHidden/>
    <w:unhideWhenUsed/>
    <w:rsid w:val="002452CE"/>
  </w:style>
  <w:style w:type="paragraph" w:customStyle="1" w:styleId="3b">
    <w:name w:val="Название объекта3"/>
    <w:basedOn w:val="a1"/>
    <w:next w:val="a1"/>
    <w:uiPriority w:val="35"/>
    <w:semiHidden/>
    <w:unhideWhenUsed/>
    <w:qFormat/>
    <w:rsid w:val="002452CE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table" w:customStyle="1" w:styleId="2f7">
    <w:name w:val="Сетка таблицы2"/>
    <w:basedOn w:val="a3"/>
    <w:next w:val="afc"/>
    <w:uiPriority w:val="59"/>
    <w:rsid w:val="002452CE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ветлая заливка3"/>
    <w:basedOn w:val="a3"/>
    <w:next w:val="afd"/>
    <w:uiPriority w:val="60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3"/>
    <w:next w:val="-1"/>
    <w:uiPriority w:val="60"/>
    <w:rsid w:val="002452CE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0">
    <w:name w:val="Светлая заливка - Акцент 23"/>
    <w:basedOn w:val="a3"/>
    <w:next w:val="-2"/>
    <w:uiPriority w:val="60"/>
    <w:rsid w:val="002452CE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30">
    <w:name w:val="Светлая заливка - Акцент 33"/>
    <w:basedOn w:val="a3"/>
    <w:next w:val="-3"/>
    <w:uiPriority w:val="60"/>
    <w:rsid w:val="002452CE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30">
    <w:name w:val="Светлая заливка - Акцент 43"/>
    <w:basedOn w:val="a3"/>
    <w:next w:val="-4"/>
    <w:uiPriority w:val="60"/>
    <w:rsid w:val="002452CE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30">
    <w:name w:val="Светлая заливка - Акцент 53"/>
    <w:basedOn w:val="a3"/>
    <w:next w:val="-5"/>
    <w:uiPriority w:val="60"/>
    <w:rsid w:val="002452CE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30">
    <w:name w:val="Светлая заливка - Акцент 63"/>
    <w:basedOn w:val="a3"/>
    <w:next w:val="-6"/>
    <w:uiPriority w:val="60"/>
    <w:rsid w:val="002452CE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3d">
    <w:name w:val="Светлый список3"/>
    <w:basedOn w:val="a3"/>
    <w:next w:val="afe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1">
    <w:name w:val="Светлый список - Акцент 13"/>
    <w:basedOn w:val="a3"/>
    <w:next w:val="-1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31">
    <w:name w:val="Светлый список - Акцент 23"/>
    <w:basedOn w:val="a3"/>
    <w:next w:val="-2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31">
    <w:name w:val="Светлый список - Акцент 33"/>
    <w:basedOn w:val="a3"/>
    <w:next w:val="-3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31">
    <w:name w:val="Светлый список - Акцент 43"/>
    <w:basedOn w:val="a3"/>
    <w:next w:val="-4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31">
    <w:name w:val="Светлый список - Акцент 53"/>
    <w:basedOn w:val="a3"/>
    <w:next w:val="-5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31">
    <w:name w:val="Светлый список - Акцент 63"/>
    <w:basedOn w:val="a3"/>
    <w:next w:val="-6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3e">
    <w:name w:val="Светлая сетка3"/>
    <w:basedOn w:val="a3"/>
    <w:next w:val="aff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2">
    <w:name w:val="Светлая сетка - Акцент 13"/>
    <w:basedOn w:val="a3"/>
    <w:next w:val="-1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32">
    <w:name w:val="Светлая сетка - Акцент 23"/>
    <w:basedOn w:val="a3"/>
    <w:next w:val="-2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32">
    <w:name w:val="Светлая сетка - Акцент 33"/>
    <w:basedOn w:val="a3"/>
    <w:next w:val="-3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32">
    <w:name w:val="Светлая сетка - Акцент 43"/>
    <w:basedOn w:val="a3"/>
    <w:next w:val="-4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32">
    <w:name w:val="Светлая сетка - Акцент 53"/>
    <w:basedOn w:val="a3"/>
    <w:next w:val="-5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32">
    <w:name w:val="Светлая сетка - Акцент 63"/>
    <w:basedOn w:val="a3"/>
    <w:next w:val="-6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0">
    <w:name w:val="Средняя заливка 13"/>
    <w:basedOn w:val="a3"/>
    <w:next w:val="1f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3"/>
    <w:next w:val="1-1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">
    <w:name w:val="Средняя заливка 1 - Акцент 23"/>
    <w:basedOn w:val="a3"/>
    <w:next w:val="1-2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">
    <w:name w:val="Средняя заливка 1 - Акцент 33"/>
    <w:basedOn w:val="a3"/>
    <w:next w:val="1-3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">
    <w:name w:val="Средняя заливка 1 - Акцент 43"/>
    <w:basedOn w:val="a3"/>
    <w:next w:val="1-4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">
    <w:name w:val="Средняя заливка 1 - Акцент 53"/>
    <w:basedOn w:val="a3"/>
    <w:next w:val="1-5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">
    <w:name w:val="Средняя заливка 1 - Акцент 63"/>
    <w:basedOn w:val="a3"/>
    <w:next w:val="1-6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3"/>
    <w:next w:val="29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3"/>
    <w:next w:val="2-1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3">
    <w:name w:val="Средняя заливка 2 - Акцент 23"/>
    <w:basedOn w:val="a3"/>
    <w:next w:val="2-2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">
    <w:name w:val="Средняя заливка 2 - Акцент 33"/>
    <w:basedOn w:val="a3"/>
    <w:next w:val="2-3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3">
    <w:name w:val="Средняя заливка 2 - Акцент 43"/>
    <w:basedOn w:val="a3"/>
    <w:next w:val="2-4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3">
    <w:name w:val="Средняя заливка 2 - Акцент 53"/>
    <w:basedOn w:val="a3"/>
    <w:next w:val="2-5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3">
    <w:name w:val="Средняя заливка 2 - Акцент 63"/>
    <w:basedOn w:val="a3"/>
    <w:next w:val="2-6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1">
    <w:name w:val="Средний список 13"/>
    <w:basedOn w:val="a3"/>
    <w:next w:val="1f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0">
    <w:name w:val="Средний список 1 - Акцент 13"/>
    <w:basedOn w:val="a3"/>
    <w:next w:val="1-1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0">
    <w:name w:val="Средний список 1 - Акцент 23"/>
    <w:basedOn w:val="a3"/>
    <w:next w:val="1-2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0">
    <w:name w:val="Средний список 1 - Акцент 33"/>
    <w:basedOn w:val="a3"/>
    <w:next w:val="1-3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30">
    <w:name w:val="Средний список 1 - Акцент 43"/>
    <w:basedOn w:val="a3"/>
    <w:next w:val="1-4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30">
    <w:name w:val="Средний список 1 - Акцент 53"/>
    <w:basedOn w:val="a3"/>
    <w:next w:val="1-5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30">
    <w:name w:val="Средний список 1 - Акцент 63"/>
    <w:basedOn w:val="a3"/>
    <w:next w:val="1-6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31">
    <w:name w:val="Средний список 23"/>
    <w:basedOn w:val="a3"/>
    <w:next w:val="2a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0">
    <w:name w:val="Средний список 2 - Акцент 13"/>
    <w:basedOn w:val="a3"/>
    <w:next w:val="2-1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0">
    <w:name w:val="Средний список 2 - Акцент 23"/>
    <w:basedOn w:val="a3"/>
    <w:next w:val="2-2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0">
    <w:name w:val="Средний список 2 - Акцент 33"/>
    <w:basedOn w:val="a3"/>
    <w:next w:val="2-3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0">
    <w:name w:val="Средний список 2 - Акцент 43"/>
    <w:basedOn w:val="a3"/>
    <w:next w:val="2-4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0">
    <w:name w:val="Средний список 2 - Акцент 53"/>
    <w:basedOn w:val="a3"/>
    <w:next w:val="2-5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0">
    <w:name w:val="Средний список 2 - Акцент 63"/>
    <w:basedOn w:val="a3"/>
    <w:next w:val="2-6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2">
    <w:name w:val="Средняя сетка 13"/>
    <w:basedOn w:val="a3"/>
    <w:next w:val="1f1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31">
    <w:name w:val="Средняя сетка 1 - Акцент 13"/>
    <w:basedOn w:val="a3"/>
    <w:next w:val="1-1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31">
    <w:name w:val="Средняя сетка 1 - Акцент 23"/>
    <w:basedOn w:val="a3"/>
    <w:next w:val="1-2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31">
    <w:name w:val="Средняя сетка 1 - Акцент 33"/>
    <w:basedOn w:val="a3"/>
    <w:next w:val="1-3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31">
    <w:name w:val="Средняя сетка 1 - Акцент 43"/>
    <w:basedOn w:val="a3"/>
    <w:next w:val="1-4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31">
    <w:name w:val="Средняя сетка 1 - Акцент 53"/>
    <w:basedOn w:val="a3"/>
    <w:next w:val="1-5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31">
    <w:name w:val="Средняя сетка 1 - Акцент 63"/>
    <w:basedOn w:val="a3"/>
    <w:next w:val="1-6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32">
    <w:name w:val="Средняя сетка 23"/>
    <w:basedOn w:val="a3"/>
    <w:next w:val="2b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31">
    <w:name w:val="Средняя сетка 2 - Акцент 13"/>
    <w:basedOn w:val="a3"/>
    <w:next w:val="2-1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31">
    <w:name w:val="Средняя сетка 2 - Акцент 23"/>
    <w:basedOn w:val="a3"/>
    <w:next w:val="2-2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31">
    <w:name w:val="Средняя сетка 2 - Акцент 33"/>
    <w:basedOn w:val="a3"/>
    <w:next w:val="2-3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31">
    <w:name w:val="Средняя сетка 2 - Акцент 43"/>
    <w:basedOn w:val="a3"/>
    <w:next w:val="2-4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31">
    <w:name w:val="Средняя сетка 2 - Акцент 53"/>
    <w:basedOn w:val="a3"/>
    <w:next w:val="2-5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31">
    <w:name w:val="Средняя сетка 2 - Акцент 63"/>
    <w:basedOn w:val="a3"/>
    <w:next w:val="2-6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3"/>
    <w:next w:val="37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3">
    <w:name w:val="Средняя сетка 3 - Акцент 13"/>
    <w:basedOn w:val="a3"/>
    <w:next w:val="3-1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3">
    <w:name w:val="Средняя сетка 3 - Акцент 23"/>
    <w:basedOn w:val="a3"/>
    <w:next w:val="3-2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3">
    <w:name w:val="Средняя сетка 3 - Акцент 33"/>
    <w:basedOn w:val="a3"/>
    <w:next w:val="3-3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3">
    <w:name w:val="Средняя сетка 3 - Акцент 43"/>
    <w:basedOn w:val="a3"/>
    <w:next w:val="3-4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3">
    <w:name w:val="Средняя сетка 3 - Акцент 53"/>
    <w:basedOn w:val="a3"/>
    <w:next w:val="3-5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3">
    <w:name w:val="Средняя сетка 3 - Акцент 63"/>
    <w:basedOn w:val="a3"/>
    <w:next w:val="3-6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f">
    <w:name w:val="Темный список3"/>
    <w:basedOn w:val="a3"/>
    <w:next w:val="aff0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33">
    <w:name w:val="Темный список - Акцент 13"/>
    <w:basedOn w:val="a3"/>
    <w:next w:val="-1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33">
    <w:name w:val="Темный список - Акцент 23"/>
    <w:basedOn w:val="a3"/>
    <w:next w:val="-2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33">
    <w:name w:val="Темный список - Акцент 33"/>
    <w:basedOn w:val="a3"/>
    <w:next w:val="-3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33">
    <w:name w:val="Темный список - Акцент 43"/>
    <w:basedOn w:val="a3"/>
    <w:next w:val="-4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33">
    <w:name w:val="Темный список - Акцент 53"/>
    <w:basedOn w:val="a3"/>
    <w:next w:val="-5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33">
    <w:name w:val="Темный список - Акцент 63"/>
    <w:basedOn w:val="a3"/>
    <w:next w:val="-6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3f0">
    <w:name w:val="Цветная заливка3"/>
    <w:basedOn w:val="a3"/>
    <w:next w:val="aff1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34">
    <w:name w:val="Цветная заливка - Акцент 13"/>
    <w:basedOn w:val="a3"/>
    <w:next w:val="-1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34">
    <w:name w:val="Цветная заливка - Акцент 23"/>
    <w:basedOn w:val="a3"/>
    <w:next w:val="-2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34">
    <w:name w:val="Цветная заливка - Акцент 33"/>
    <w:basedOn w:val="a3"/>
    <w:next w:val="-3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4">
    <w:name w:val="Цветная заливка - Акцент 43"/>
    <w:basedOn w:val="a3"/>
    <w:next w:val="-4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34">
    <w:name w:val="Цветная заливка - Акцент 53"/>
    <w:basedOn w:val="a3"/>
    <w:next w:val="-5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34">
    <w:name w:val="Цветная заливка - Акцент 63"/>
    <w:basedOn w:val="a3"/>
    <w:next w:val="-6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1">
    <w:name w:val="Цветной список3"/>
    <w:basedOn w:val="a3"/>
    <w:next w:val="aff2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35">
    <w:name w:val="Цветной список - Акцент 13"/>
    <w:basedOn w:val="a3"/>
    <w:next w:val="-1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35">
    <w:name w:val="Цветной список - Акцент 23"/>
    <w:basedOn w:val="a3"/>
    <w:next w:val="-2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35">
    <w:name w:val="Цветной список - Акцент 33"/>
    <w:basedOn w:val="a3"/>
    <w:next w:val="-3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35">
    <w:name w:val="Цветной список - Акцент 43"/>
    <w:basedOn w:val="a3"/>
    <w:next w:val="-4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35">
    <w:name w:val="Цветной список - Акцент 53"/>
    <w:basedOn w:val="a3"/>
    <w:next w:val="-5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35">
    <w:name w:val="Цветной список - Акцент 63"/>
    <w:basedOn w:val="a3"/>
    <w:next w:val="-6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3f2">
    <w:name w:val="Цветная сетка3"/>
    <w:basedOn w:val="a3"/>
    <w:next w:val="aff3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36">
    <w:name w:val="Цветная сетка - Акцент 13"/>
    <w:basedOn w:val="a3"/>
    <w:next w:val="-1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6">
    <w:name w:val="Цветная сетка - Акцент 23"/>
    <w:basedOn w:val="a3"/>
    <w:next w:val="-2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36">
    <w:name w:val="Цветная сетка - Акцент 33"/>
    <w:basedOn w:val="a3"/>
    <w:next w:val="-3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6">
    <w:name w:val="Цветная сетка - Акцент 43"/>
    <w:basedOn w:val="a3"/>
    <w:next w:val="-4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36">
    <w:name w:val="Цветная сетка - Акцент 53"/>
    <w:basedOn w:val="a3"/>
    <w:next w:val="-5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36">
    <w:name w:val="Цветная сетка - Акцент 63"/>
    <w:basedOn w:val="a3"/>
    <w:next w:val="-6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widgetinline">
    <w:name w:val="_widgetinline"/>
    <w:basedOn w:val="1fe"/>
    <w:rsid w:val="002452CE"/>
  </w:style>
  <w:style w:type="paragraph" w:customStyle="1" w:styleId="16">
    <w:name w:val="Строгий1"/>
    <w:basedOn w:val="1fe"/>
    <w:link w:val="af6"/>
    <w:rsid w:val="002452CE"/>
    <w:rPr>
      <w:rFonts w:eastAsiaTheme="minorHAnsi" w:cstheme="minorBidi"/>
      <w:b/>
      <w:bCs/>
      <w:color w:val="auto"/>
      <w:szCs w:val="22"/>
      <w:lang w:eastAsia="en-US"/>
    </w:rPr>
  </w:style>
  <w:style w:type="table" w:customStyle="1" w:styleId="TableNormal19">
    <w:name w:val="Table Normal19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1"/>
    <w:qFormat/>
    <w:rsid w:val="000013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001338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001338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</w:rPr>
  </w:style>
  <w:style w:type="paragraph" w:styleId="4">
    <w:name w:val="heading 4"/>
    <w:basedOn w:val="a1"/>
    <w:next w:val="a1"/>
    <w:link w:val="40"/>
    <w:uiPriority w:val="9"/>
    <w:unhideWhenUsed/>
    <w:qFormat/>
    <w:rsid w:val="00001338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</w:rPr>
  </w:style>
  <w:style w:type="paragraph" w:styleId="5">
    <w:name w:val="heading 5"/>
    <w:basedOn w:val="a1"/>
    <w:next w:val="a1"/>
    <w:link w:val="50"/>
    <w:uiPriority w:val="9"/>
    <w:unhideWhenUsed/>
    <w:qFormat/>
    <w:rsid w:val="00001338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001338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001338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001338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001338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10">
    <w:name w:val="Заголовок 11"/>
    <w:basedOn w:val="a1"/>
    <w:next w:val="a1"/>
    <w:link w:val="10"/>
    <w:qFormat/>
    <w:rsid w:val="00001338"/>
    <w:pPr>
      <w:keepNext/>
      <w:keepLines/>
      <w:spacing w:before="480" w:after="0"/>
      <w:outlineLvl w:val="0"/>
    </w:pPr>
    <w:rPr>
      <w:rFonts w:ascii="Calibri" w:eastAsia="MS Gothic" w:hAnsi="Calibri" w:cs="Times New Roman"/>
      <w:b/>
      <w:bCs/>
      <w:color w:val="365F91"/>
      <w:sz w:val="28"/>
      <w:szCs w:val="28"/>
    </w:rPr>
  </w:style>
  <w:style w:type="paragraph" w:customStyle="1" w:styleId="210">
    <w:name w:val="Заголовок 21"/>
    <w:basedOn w:val="a1"/>
    <w:next w:val="a1"/>
    <w:uiPriority w:val="9"/>
    <w:unhideWhenUsed/>
    <w:qFormat/>
    <w:rsid w:val="00001338"/>
    <w:pPr>
      <w:keepNext/>
      <w:keepLines/>
      <w:spacing w:before="200" w:after="0"/>
      <w:outlineLvl w:val="1"/>
    </w:pPr>
    <w:rPr>
      <w:rFonts w:ascii="Calibri" w:eastAsia="MS Gothic" w:hAnsi="Calibri" w:cs="Times New Roman"/>
      <w:b/>
      <w:bCs/>
      <w:color w:val="4F81BD"/>
      <w:sz w:val="26"/>
      <w:szCs w:val="26"/>
      <w:lang w:val="en-US"/>
    </w:rPr>
  </w:style>
  <w:style w:type="paragraph" w:customStyle="1" w:styleId="310">
    <w:name w:val="Заголовок 31"/>
    <w:basedOn w:val="a1"/>
    <w:next w:val="a1"/>
    <w:uiPriority w:val="9"/>
    <w:unhideWhenUsed/>
    <w:qFormat/>
    <w:rsid w:val="00001338"/>
    <w:pPr>
      <w:keepNext/>
      <w:keepLines/>
      <w:spacing w:before="200" w:after="0"/>
      <w:outlineLvl w:val="2"/>
    </w:pPr>
    <w:rPr>
      <w:rFonts w:ascii="Calibri" w:eastAsia="MS Gothic" w:hAnsi="Calibri" w:cs="Times New Roman"/>
      <w:b/>
      <w:bCs/>
      <w:color w:val="4F81BD"/>
      <w:lang w:val="en-US"/>
    </w:rPr>
  </w:style>
  <w:style w:type="paragraph" w:customStyle="1" w:styleId="41">
    <w:name w:val="Заголовок 4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3"/>
    </w:pPr>
    <w:rPr>
      <w:rFonts w:ascii="Calibri" w:eastAsia="MS Gothic" w:hAnsi="Calibri" w:cs="Times New Roman"/>
      <w:b/>
      <w:bCs/>
      <w:i/>
      <w:iCs/>
      <w:color w:val="4F81BD"/>
      <w:lang w:val="en-US"/>
    </w:rPr>
  </w:style>
  <w:style w:type="paragraph" w:customStyle="1" w:styleId="51">
    <w:name w:val="Заголовок 5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4"/>
    </w:pPr>
    <w:rPr>
      <w:rFonts w:ascii="Calibri" w:eastAsia="MS Gothic" w:hAnsi="Calibri" w:cs="Times New Roman"/>
      <w:color w:val="243F60"/>
      <w:lang w:val="en-US"/>
    </w:rPr>
  </w:style>
  <w:style w:type="paragraph" w:customStyle="1" w:styleId="61">
    <w:name w:val="Заголовок 6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5"/>
    </w:pPr>
    <w:rPr>
      <w:rFonts w:ascii="Calibri" w:eastAsia="MS Gothic" w:hAnsi="Calibri" w:cs="Times New Roman"/>
      <w:i/>
      <w:iCs/>
      <w:color w:val="243F60"/>
      <w:lang w:val="en-US"/>
    </w:rPr>
  </w:style>
  <w:style w:type="paragraph" w:customStyle="1" w:styleId="71">
    <w:name w:val="Заголовок 7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6"/>
    </w:pPr>
    <w:rPr>
      <w:rFonts w:ascii="Calibri" w:eastAsia="MS Gothic" w:hAnsi="Calibri" w:cs="Times New Roman"/>
      <w:i/>
      <w:iCs/>
      <w:color w:val="404040"/>
      <w:lang w:val="en-US"/>
    </w:rPr>
  </w:style>
  <w:style w:type="paragraph" w:customStyle="1" w:styleId="81">
    <w:name w:val="Заголовок 8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7"/>
    </w:pPr>
    <w:rPr>
      <w:rFonts w:ascii="Calibri" w:eastAsia="MS Gothic" w:hAnsi="Calibri" w:cs="Times New Roman"/>
      <w:color w:val="4F81BD"/>
      <w:sz w:val="20"/>
      <w:szCs w:val="20"/>
      <w:lang w:val="en-US"/>
    </w:rPr>
  </w:style>
  <w:style w:type="paragraph" w:customStyle="1" w:styleId="91">
    <w:name w:val="Заголовок 91"/>
    <w:basedOn w:val="a1"/>
    <w:next w:val="a1"/>
    <w:uiPriority w:val="9"/>
    <w:semiHidden/>
    <w:unhideWhenUsed/>
    <w:qFormat/>
    <w:rsid w:val="00001338"/>
    <w:pPr>
      <w:keepNext/>
      <w:keepLines/>
      <w:spacing w:before="200" w:after="0"/>
      <w:outlineLvl w:val="8"/>
    </w:pPr>
    <w:rPr>
      <w:rFonts w:ascii="Calibri" w:eastAsia="MS Gothic" w:hAnsi="Calibri" w:cs="Times New Roman"/>
      <w:i/>
      <w:iCs/>
      <w:color w:val="404040"/>
      <w:sz w:val="20"/>
      <w:szCs w:val="20"/>
      <w:lang w:val="en-US"/>
    </w:rPr>
  </w:style>
  <w:style w:type="numbering" w:customStyle="1" w:styleId="12">
    <w:name w:val="Нет списка1"/>
    <w:next w:val="a4"/>
    <w:uiPriority w:val="99"/>
    <w:semiHidden/>
    <w:unhideWhenUsed/>
    <w:rsid w:val="00001338"/>
  </w:style>
  <w:style w:type="paragraph" w:styleId="a5">
    <w:name w:val="header"/>
    <w:basedOn w:val="a1"/>
    <w:link w:val="a6"/>
    <w:uiPriority w:val="99"/>
    <w:unhideWhenUsed/>
    <w:rsid w:val="00001338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6">
    <w:name w:val="Верхний колонтитул Знак"/>
    <w:basedOn w:val="a2"/>
    <w:link w:val="a5"/>
    <w:uiPriority w:val="99"/>
    <w:rsid w:val="00001338"/>
    <w:rPr>
      <w:rFonts w:eastAsia="MS Mincho"/>
      <w:lang w:val="en-US"/>
    </w:rPr>
  </w:style>
  <w:style w:type="paragraph" w:styleId="a7">
    <w:name w:val="footer"/>
    <w:basedOn w:val="a1"/>
    <w:link w:val="a8"/>
    <w:uiPriority w:val="99"/>
    <w:unhideWhenUsed/>
    <w:rsid w:val="00001338"/>
    <w:pPr>
      <w:tabs>
        <w:tab w:val="center" w:pos="4680"/>
        <w:tab w:val="right" w:pos="9360"/>
      </w:tabs>
      <w:spacing w:after="0" w:line="240" w:lineRule="auto"/>
    </w:pPr>
    <w:rPr>
      <w:rFonts w:eastAsia="MS Mincho"/>
      <w:lang w:val="en-US"/>
    </w:rPr>
  </w:style>
  <w:style w:type="character" w:customStyle="1" w:styleId="a8">
    <w:name w:val="Нижний колонтитул Знак"/>
    <w:basedOn w:val="a2"/>
    <w:link w:val="a7"/>
    <w:uiPriority w:val="99"/>
    <w:rsid w:val="00001338"/>
    <w:rPr>
      <w:rFonts w:eastAsia="MS Mincho"/>
      <w:lang w:val="en-US"/>
    </w:rPr>
  </w:style>
  <w:style w:type="paragraph" w:styleId="a9">
    <w:name w:val="No Spacing"/>
    <w:uiPriority w:val="1"/>
    <w:qFormat/>
    <w:rsid w:val="00001338"/>
    <w:pPr>
      <w:spacing w:after="0" w:line="240" w:lineRule="auto"/>
    </w:pPr>
    <w:rPr>
      <w:rFonts w:eastAsia="MS Mincho"/>
      <w:lang w:val="en-US"/>
    </w:rPr>
  </w:style>
  <w:style w:type="character" w:customStyle="1" w:styleId="10">
    <w:name w:val="Заголовок 1 Знак"/>
    <w:basedOn w:val="a2"/>
    <w:link w:val="110"/>
    <w:rsid w:val="00001338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001338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001338"/>
    <w:rPr>
      <w:rFonts w:ascii="Calibri" w:eastAsia="MS Gothic" w:hAnsi="Calibri" w:cs="Times New Roman"/>
      <w:b/>
      <w:bCs/>
      <w:color w:val="4F81BD"/>
    </w:rPr>
  </w:style>
  <w:style w:type="paragraph" w:customStyle="1" w:styleId="13">
    <w:name w:val="Название1"/>
    <w:basedOn w:val="a1"/>
    <w:next w:val="a1"/>
    <w:uiPriority w:val="10"/>
    <w:qFormat/>
    <w:rsid w:val="00001338"/>
    <w:pPr>
      <w:pBdr>
        <w:bottom w:val="single" w:sz="8" w:space="4" w:color="4F81BD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  <w:lang w:val="en-US"/>
    </w:rPr>
  </w:style>
  <w:style w:type="character" w:customStyle="1" w:styleId="aa">
    <w:name w:val="Название Знак"/>
    <w:basedOn w:val="a2"/>
    <w:link w:val="ab"/>
    <w:uiPriority w:val="10"/>
    <w:rsid w:val="00001338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4">
    <w:name w:val="Подзаголовок1"/>
    <w:basedOn w:val="a1"/>
    <w:next w:val="a1"/>
    <w:uiPriority w:val="11"/>
    <w:qFormat/>
    <w:rsid w:val="00001338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ac">
    <w:name w:val="Подзаголовок Знак"/>
    <w:basedOn w:val="a2"/>
    <w:link w:val="ad"/>
    <w:uiPriority w:val="11"/>
    <w:rsid w:val="00001338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styleId="ae">
    <w:name w:val="List Paragraph"/>
    <w:basedOn w:val="a1"/>
    <w:link w:val="af"/>
    <w:qFormat/>
    <w:rsid w:val="00001338"/>
    <w:pPr>
      <w:ind w:left="720"/>
      <w:contextualSpacing/>
    </w:pPr>
    <w:rPr>
      <w:rFonts w:eastAsia="MS Mincho"/>
      <w:lang w:val="en-US"/>
    </w:rPr>
  </w:style>
  <w:style w:type="paragraph" w:styleId="af0">
    <w:name w:val="Body Text"/>
    <w:basedOn w:val="a1"/>
    <w:link w:val="af1"/>
    <w:unhideWhenUsed/>
    <w:qFormat/>
    <w:rsid w:val="00001338"/>
    <w:pPr>
      <w:spacing w:after="120"/>
    </w:pPr>
    <w:rPr>
      <w:rFonts w:eastAsia="MS Mincho"/>
      <w:lang w:val="en-US"/>
    </w:rPr>
  </w:style>
  <w:style w:type="character" w:customStyle="1" w:styleId="af1">
    <w:name w:val="Основной текст Знак"/>
    <w:basedOn w:val="a2"/>
    <w:link w:val="af0"/>
    <w:rsid w:val="00001338"/>
    <w:rPr>
      <w:rFonts w:eastAsia="MS Mincho"/>
      <w:lang w:val="en-US"/>
    </w:rPr>
  </w:style>
  <w:style w:type="paragraph" w:styleId="23">
    <w:name w:val="Body Text 2"/>
    <w:basedOn w:val="a1"/>
    <w:link w:val="24"/>
    <w:uiPriority w:val="99"/>
    <w:unhideWhenUsed/>
    <w:rsid w:val="00001338"/>
    <w:pPr>
      <w:spacing w:after="120" w:line="480" w:lineRule="auto"/>
    </w:pPr>
    <w:rPr>
      <w:rFonts w:eastAsia="MS Mincho"/>
      <w:lang w:val="en-US"/>
    </w:rPr>
  </w:style>
  <w:style w:type="character" w:customStyle="1" w:styleId="24">
    <w:name w:val="Основной текст 2 Знак"/>
    <w:basedOn w:val="a2"/>
    <w:link w:val="23"/>
    <w:uiPriority w:val="99"/>
    <w:rsid w:val="00001338"/>
    <w:rPr>
      <w:rFonts w:eastAsia="MS Mincho"/>
      <w:lang w:val="en-US"/>
    </w:rPr>
  </w:style>
  <w:style w:type="paragraph" w:styleId="33">
    <w:name w:val="Body Text 3"/>
    <w:basedOn w:val="a1"/>
    <w:link w:val="34"/>
    <w:uiPriority w:val="99"/>
    <w:unhideWhenUsed/>
    <w:rsid w:val="00001338"/>
    <w:pPr>
      <w:spacing w:after="120"/>
    </w:pPr>
    <w:rPr>
      <w:rFonts w:eastAsia="MS Mincho"/>
      <w:sz w:val="16"/>
      <w:szCs w:val="16"/>
      <w:lang w:val="en-US"/>
    </w:rPr>
  </w:style>
  <w:style w:type="character" w:customStyle="1" w:styleId="34">
    <w:name w:val="Основной текст 3 Знак"/>
    <w:basedOn w:val="a2"/>
    <w:link w:val="33"/>
    <w:uiPriority w:val="99"/>
    <w:rsid w:val="00001338"/>
    <w:rPr>
      <w:rFonts w:eastAsia="MS Mincho"/>
      <w:sz w:val="16"/>
      <w:szCs w:val="16"/>
      <w:lang w:val="en-US"/>
    </w:rPr>
  </w:style>
  <w:style w:type="paragraph" w:styleId="af2">
    <w:name w:val="List"/>
    <w:basedOn w:val="a1"/>
    <w:uiPriority w:val="99"/>
    <w:unhideWhenUsed/>
    <w:rsid w:val="00001338"/>
    <w:pPr>
      <w:ind w:left="360" w:hanging="360"/>
      <w:contextualSpacing/>
    </w:pPr>
    <w:rPr>
      <w:rFonts w:eastAsia="MS Mincho"/>
      <w:lang w:val="en-US"/>
    </w:rPr>
  </w:style>
  <w:style w:type="paragraph" w:styleId="25">
    <w:name w:val="List 2"/>
    <w:basedOn w:val="a1"/>
    <w:uiPriority w:val="99"/>
    <w:unhideWhenUsed/>
    <w:rsid w:val="00001338"/>
    <w:pPr>
      <w:ind w:left="720" w:hanging="360"/>
      <w:contextualSpacing/>
    </w:pPr>
    <w:rPr>
      <w:rFonts w:eastAsia="MS Mincho"/>
      <w:lang w:val="en-US"/>
    </w:rPr>
  </w:style>
  <w:style w:type="paragraph" w:styleId="35">
    <w:name w:val="List 3"/>
    <w:basedOn w:val="a1"/>
    <w:uiPriority w:val="99"/>
    <w:unhideWhenUsed/>
    <w:rsid w:val="00001338"/>
    <w:pPr>
      <w:ind w:left="1080" w:hanging="360"/>
      <w:contextualSpacing/>
    </w:pPr>
    <w:rPr>
      <w:rFonts w:eastAsia="MS Mincho"/>
      <w:lang w:val="en-US"/>
    </w:rPr>
  </w:style>
  <w:style w:type="paragraph" w:styleId="a0">
    <w:name w:val="List Bullet"/>
    <w:basedOn w:val="a1"/>
    <w:uiPriority w:val="99"/>
    <w:unhideWhenUsed/>
    <w:rsid w:val="00001338"/>
    <w:pPr>
      <w:numPr>
        <w:numId w:val="4"/>
      </w:numPr>
      <w:tabs>
        <w:tab w:val="clear" w:pos="360"/>
      </w:tabs>
      <w:ind w:left="526" w:hanging="361"/>
      <w:contextualSpacing/>
    </w:pPr>
    <w:rPr>
      <w:rFonts w:eastAsia="MS Mincho"/>
      <w:lang w:val="en-US"/>
    </w:rPr>
  </w:style>
  <w:style w:type="paragraph" w:styleId="20">
    <w:name w:val="List Bullet 2"/>
    <w:basedOn w:val="a1"/>
    <w:uiPriority w:val="99"/>
    <w:unhideWhenUsed/>
    <w:rsid w:val="00001338"/>
    <w:pPr>
      <w:numPr>
        <w:numId w:val="5"/>
      </w:numPr>
      <w:tabs>
        <w:tab w:val="clear" w:pos="720"/>
      </w:tabs>
      <w:ind w:left="610" w:hanging="325"/>
      <w:contextualSpacing/>
    </w:pPr>
    <w:rPr>
      <w:rFonts w:eastAsia="MS Mincho"/>
      <w:lang w:val="en-US"/>
    </w:rPr>
  </w:style>
  <w:style w:type="paragraph" w:styleId="30">
    <w:name w:val="List Bullet 3"/>
    <w:basedOn w:val="a1"/>
    <w:uiPriority w:val="99"/>
    <w:unhideWhenUsed/>
    <w:rsid w:val="00001338"/>
    <w:pPr>
      <w:numPr>
        <w:numId w:val="6"/>
      </w:numPr>
      <w:tabs>
        <w:tab w:val="clear" w:pos="1080"/>
      </w:tabs>
      <w:ind w:left="610" w:hanging="325"/>
      <w:contextualSpacing/>
    </w:pPr>
    <w:rPr>
      <w:rFonts w:eastAsia="MS Mincho"/>
      <w:lang w:val="en-US"/>
    </w:rPr>
  </w:style>
  <w:style w:type="paragraph" w:styleId="a">
    <w:name w:val="List Number"/>
    <w:basedOn w:val="a1"/>
    <w:uiPriority w:val="99"/>
    <w:unhideWhenUsed/>
    <w:rsid w:val="00001338"/>
    <w:pPr>
      <w:numPr>
        <w:numId w:val="8"/>
      </w:numPr>
      <w:tabs>
        <w:tab w:val="clear" w:pos="360"/>
        <w:tab w:val="num" w:pos="720"/>
      </w:tabs>
      <w:ind w:left="720"/>
      <w:contextualSpacing/>
    </w:pPr>
    <w:rPr>
      <w:rFonts w:eastAsia="MS Mincho"/>
      <w:lang w:val="en-US"/>
    </w:rPr>
  </w:style>
  <w:style w:type="paragraph" w:styleId="2">
    <w:name w:val="List Number 2"/>
    <w:basedOn w:val="a1"/>
    <w:uiPriority w:val="99"/>
    <w:unhideWhenUsed/>
    <w:rsid w:val="00001338"/>
    <w:pPr>
      <w:numPr>
        <w:numId w:val="9"/>
      </w:numPr>
      <w:tabs>
        <w:tab w:val="clear" w:pos="720"/>
        <w:tab w:val="num" w:pos="1080"/>
      </w:tabs>
      <w:ind w:left="1080"/>
      <w:contextualSpacing/>
    </w:pPr>
    <w:rPr>
      <w:rFonts w:eastAsia="MS Mincho"/>
      <w:lang w:val="en-US"/>
    </w:rPr>
  </w:style>
  <w:style w:type="paragraph" w:styleId="3">
    <w:name w:val="List Number 3"/>
    <w:basedOn w:val="a1"/>
    <w:uiPriority w:val="99"/>
    <w:unhideWhenUsed/>
    <w:rsid w:val="00001338"/>
    <w:pPr>
      <w:numPr>
        <w:numId w:val="10"/>
      </w:numPr>
      <w:tabs>
        <w:tab w:val="clear" w:pos="1080"/>
        <w:tab w:val="num" w:pos="1440"/>
      </w:tabs>
      <w:ind w:left="1440"/>
      <w:contextualSpacing/>
    </w:pPr>
    <w:rPr>
      <w:rFonts w:eastAsia="MS Mincho"/>
      <w:lang w:val="en-US"/>
    </w:rPr>
  </w:style>
  <w:style w:type="paragraph" w:styleId="af3">
    <w:name w:val="List Continue"/>
    <w:basedOn w:val="a1"/>
    <w:uiPriority w:val="99"/>
    <w:unhideWhenUsed/>
    <w:rsid w:val="00001338"/>
    <w:pPr>
      <w:spacing w:after="120"/>
      <w:ind w:left="360"/>
      <w:contextualSpacing/>
    </w:pPr>
    <w:rPr>
      <w:rFonts w:eastAsia="MS Mincho"/>
      <w:lang w:val="en-US"/>
    </w:rPr>
  </w:style>
  <w:style w:type="paragraph" w:styleId="26">
    <w:name w:val="List Continue 2"/>
    <w:basedOn w:val="a1"/>
    <w:uiPriority w:val="99"/>
    <w:unhideWhenUsed/>
    <w:rsid w:val="00001338"/>
    <w:pPr>
      <w:spacing w:after="120"/>
      <w:ind w:left="720"/>
      <w:contextualSpacing/>
    </w:pPr>
    <w:rPr>
      <w:rFonts w:eastAsia="MS Mincho"/>
      <w:lang w:val="en-US"/>
    </w:rPr>
  </w:style>
  <w:style w:type="paragraph" w:styleId="36">
    <w:name w:val="List Continue 3"/>
    <w:basedOn w:val="a1"/>
    <w:uiPriority w:val="99"/>
    <w:unhideWhenUsed/>
    <w:rsid w:val="00001338"/>
    <w:pPr>
      <w:spacing w:after="120"/>
      <w:ind w:left="1080"/>
      <w:contextualSpacing/>
    </w:pPr>
    <w:rPr>
      <w:rFonts w:eastAsia="MS Mincho"/>
      <w:lang w:val="en-US"/>
    </w:rPr>
  </w:style>
  <w:style w:type="paragraph" w:styleId="af4">
    <w:name w:val="macro"/>
    <w:link w:val="af5"/>
    <w:uiPriority w:val="99"/>
    <w:unhideWhenUsed/>
    <w:rsid w:val="00001338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eastAsia="MS Mincho" w:hAnsi="Courier"/>
      <w:sz w:val="20"/>
      <w:szCs w:val="20"/>
      <w:lang w:val="en-US"/>
    </w:rPr>
  </w:style>
  <w:style w:type="character" w:customStyle="1" w:styleId="af5">
    <w:name w:val="Текст макроса Знак"/>
    <w:basedOn w:val="a2"/>
    <w:link w:val="af4"/>
    <w:uiPriority w:val="99"/>
    <w:rsid w:val="00001338"/>
    <w:rPr>
      <w:rFonts w:ascii="Courier" w:eastAsia="MS Mincho" w:hAnsi="Courier"/>
      <w:sz w:val="20"/>
      <w:szCs w:val="20"/>
      <w:lang w:val="en-US"/>
    </w:rPr>
  </w:style>
  <w:style w:type="paragraph" w:customStyle="1" w:styleId="211">
    <w:name w:val="Цитата 21"/>
    <w:basedOn w:val="a1"/>
    <w:next w:val="a1"/>
    <w:uiPriority w:val="29"/>
    <w:qFormat/>
    <w:rsid w:val="00001338"/>
    <w:rPr>
      <w:rFonts w:eastAsia="MS Mincho"/>
      <w:i/>
      <w:iCs/>
      <w:color w:val="000000"/>
      <w:lang w:val="en-US"/>
    </w:rPr>
  </w:style>
  <w:style w:type="character" w:customStyle="1" w:styleId="27">
    <w:name w:val="Цитата 2 Знак"/>
    <w:basedOn w:val="a2"/>
    <w:link w:val="28"/>
    <w:uiPriority w:val="29"/>
    <w:rsid w:val="00001338"/>
    <w:rPr>
      <w:i/>
      <w:iCs/>
      <w:color w:val="000000"/>
    </w:rPr>
  </w:style>
  <w:style w:type="character" w:customStyle="1" w:styleId="40">
    <w:name w:val="Заголовок 4 Знак"/>
    <w:basedOn w:val="a2"/>
    <w:link w:val="4"/>
    <w:uiPriority w:val="9"/>
    <w:rsid w:val="00001338"/>
    <w:rPr>
      <w:rFonts w:ascii="Calibri" w:eastAsia="MS Gothic" w:hAnsi="Calibri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2"/>
    <w:link w:val="5"/>
    <w:uiPriority w:val="9"/>
    <w:rsid w:val="00001338"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2"/>
    <w:link w:val="6"/>
    <w:uiPriority w:val="9"/>
    <w:semiHidden/>
    <w:rsid w:val="00001338"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2"/>
    <w:link w:val="7"/>
    <w:uiPriority w:val="9"/>
    <w:semiHidden/>
    <w:rsid w:val="00001338"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2"/>
    <w:link w:val="8"/>
    <w:uiPriority w:val="9"/>
    <w:semiHidden/>
    <w:rsid w:val="00001338"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001338"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customStyle="1" w:styleId="15">
    <w:name w:val="Название объекта1"/>
    <w:basedOn w:val="a1"/>
    <w:next w:val="a1"/>
    <w:uiPriority w:val="35"/>
    <w:semiHidden/>
    <w:unhideWhenUsed/>
    <w:qFormat/>
    <w:rsid w:val="00001338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character" w:styleId="af6">
    <w:name w:val="Strong"/>
    <w:basedOn w:val="a2"/>
    <w:link w:val="16"/>
    <w:qFormat/>
    <w:rsid w:val="00001338"/>
    <w:rPr>
      <w:b/>
      <w:bCs/>
    </w:rPr>
  </w:style>
  <w:style w:type="character" w:styleId="af7">
    <w:name w:val="Emphasis"/>
    <w:basedOn w:val="a2"/>
    <w:uiPriority w:val="20"/>
    <w:qFormat/>
    <w:rsid w:val="00001338"/>
    <w:rPr>
      <w:i/>
      <w:iCs/>
    </w:rPr>
  </w:style>
  <w:style w:type="paragraph" w:customStyle="1" w:styleId="17">
    <w:name w:val="Выделенная цитата1"/>
    <w:basedOn w:val="a1"/>
    <w:next w:val="a1"/>
    <w:uiPriority w:val="30"/>
    <w:qFormat/>
    <w:rsid w:val="00001338"/>
    <w:pPr>
      <w:pBdr>
        <w:bottom w:val="single" w:sz="4" w:space="4" w:color="4F81BD"/>
      </w:pBdr>
      <w:spacing w:before="200" w:after="280"/>
      <w:ind w:left="936" w:right="936"/>
    </w:pPr>
    <w:rPr>
      <w:rFonts w:eastAsia="MS Mincho"/>
      <w:b/>
      <w:bCs/>
      <w:i/>
      <w:iCs/>
      <w:color w:val="4F81BD"/>
      <w:lang w:val="en-US"/>
    </w:rPr>
  </w:style>
  <w:style w:type="character" w:customStyle="1" w:styleId="af8">
    <w:name w:val="Выделенная цитата Знак"/>
    <w:basedOn w:val="a2"/>
    <w:link w:val="af9"/>
    <w:uiPriority w:val="30"/>
    <w:rsid w:val="00001338"/>
    <w:rPr>
      <w:b/>
      <w:bCs/>
      <w:i/>
      <w:iCs/>
      <w:color w:val="4F81BD"/>
    </w:rPr>
  </w:style>
  <w:style w:type="character" w:customStyle="1" w:styleId="18">
    <w:name w:val="Слабое выделение1"/>
    <w:basedOn w:val="a2"/>
    <w:uiPriority w:val="19"/>
    <w:qFormat/>
    <w:rsid w:val="00001338"/>
    <w:rPr>
      <w:i/>
      <w:iCs/>
      <w:color w:val="808080"/>
    </w:rPr>
  </w:style>
  <w:style w:type="character" w:customStyle="1" w:styleId="19">
    <w:name w:val="Сильное выделение1"/>
    <w:basedOn w:val="a2"/>
    <w:uiPriority w:val="21"/>
    <w:qFormat/>
    <w:rsid w:val="00001338"/>
    <w:rPr>
      <w:b/>
      <w:bCs/>
      <w:i/>
      <w:iCs/>
      <w:color w:val="4F81BD"/>
    </w:rPr>
  </w:style>
  <w:style w:type="character" w:customStyle="1" w:styleId="1a">
    <w:name w:val="Слабая ссылка1"/>
    <w:basedOn w:val="a2"/>
    <w:uiPriority w:val="31"/>
    <w:qFormat/>
    <w:rsid w:val="00001338"/>
    <w:rPr>
      <w:smallCaps/>
      <w:color w:val="C0504D"/>
      <w:u w:val="single"/>
    </w:rPr>
  </w:style>
  <w:style w:type="character" w:customStyle="1" w:styleId="1b">
    <w:name w:val="Сильная ссылка1"/>
    <w:basedOn w:val="a2"/>
    <w:uiPriority w:val="32"/>
    <w:qFormat/>
    <w:rsid w:val="00001338"/>
    <w:rPr>
      <w:b/>
      <w:bCs/>
      <w:smallCaps/>
      <w:color w:val="C0504D"/>
      <w:spacing w:val="5"/>
      <w:u w:val="single"/>
    </w:rPr>
  </w:style>
  <w:style w:type="character" w:styleId="afa">
    <w:name w:val="Book Title"/>
    <w:basedOn w:val="a2"/>
    <w:uiPriority w:val="33"/>
    <w:qFormat/>
    <w:rsid w:val="00001338"/>
    <w:rPr>
      <w:b/>
      <w:bCs/>
      <w:smallCaps/>
      <w:spacing w:val="5"/>
    </w:rPr>
  </w:style>
  <w:style w:type="character" w:customStyle="1" w:styleId="11">
    <w:name w:val="Заголовок 1 Знак1"/>
    <w:basedOn w:val="a2"/>
    <w:link w:val="1"/>
    <w:uiPriority w:val="9"/>
    <w:rsid w:val="0000133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b">
    <w:name w:val="TOC Heading"/>
    <w:basedOn w:val="1"/>
    <w:next w:val="a1"/>
    <w:uiPriority w:val="39"/>
    <w:semiHidden/>
    <w:unhideWhenUsed/>
    <w:qFormat/>
    <w:rsid w:val="00001338"/>
    <w:pPr>
      <w:outlineLvl w:val="9"/>
    </w:pPr>
    <w:rPr>
      <w:lang w:val="en-US"/>
    </w:rPr>
  </w:style>
  <w:style w:type="table" w:styleId="afc">
    <w:name w:val="Table Grid"/>
    <w:basedOn w:val="a3"/>
    <w:uiPriority w:val="59"/>
    <w:rsid w:val="00001338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c">
    <w:name w:val="Светлая заливка1"/>
    <w:basedOn w:val="a3"/>
    <w:next w:val="afd"/>
    <w:uiPriority w:val="60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3"/>
    <w:next w:val="-1"/>
    <w:uiPriority w:val="60"/>
    <w:rsid w:val="00001338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3"/>
    <w:next w:val="-2"/>
    <w:uiPriority w:val="60"/>
    <w:rsid w:val="00001338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3"/>
    <w:next w:val="-3"/>
    <w:uiPriority w:val="60"/>
    <w:rsid w:val="00001338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3"/>
    <w:next w:val="-4"/>
    <w:uiPriority w:val="60"/>
    <w:rsid w:val="00001338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3"/>
    <w:next w:val="-5"/>
    <w:uiPriority w:val="60"/>
    <w:rsid w:val="00001338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3"/>
    <w:next w:val="-6"/>
    <w:uiPriority w:val="60"/>
    <w:rsid w:val="00001338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d">
    <w:name w:val="Светлый список1"/>
    <w:basedOn w:val="a3"/>
    <w:next w:val="afe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3"/>
    <w:next w:val="-1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3"/>
    <w:next w:val="-2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3"/>
    <w:next w:val="-3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3"/>
    <w:next w:val="-4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3"/>
    <w:next w:val="-5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3"/>
    <w:next w:val="-60"/>
    <w:uiPriority w:val="61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e">
    <w:name w:val="Светлая сетка1"/>
    <w:basedOn w:val="a3"/>
    <w:next w:val="aff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11">
    <w:name w:val="Светлая сетка - Акцент 11"/>
    <w:basedOn w:val="a3"/>
    <w:next w:val="-1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11">
    <w:name w:val="Светлая сетка - Акцент 21"/>
    <w:basedOn w:val="a3"/>
    <w:next w:val="-2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11">
    <w:name w:val="Светлая сетка - Акцент 31"/>
    <w:basedOn w:val="a3"/>
    <w:next w:val="-3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11">
    <w:name w:val="Светлая сетка - Акцент 41"/>
    <w:basedOn w:val="a3"/>
    <w:next w:val="-4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11">
    <w:name w:val="Светлая сетка - Акцент 51"/>
    <w:basedOn w:val="a3"/>
    <w:next w:val="-5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11">
    <w:name w:val="Светлая сетка - Акцент 61"/>
    <w:basedOn w:val="a3"/>
    <w:next w:val="-62"/>
    <w:uiPriority w:val="62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11">
    <w:name w:val="Средняя заливка 11"/>
    <w:basedOn w:val="a3"/>
    <w:next w:val="1f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3"/>
    <w:next w:val="1-1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3"/>
    <w:next w:val="1-2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3"/>
    <w:next w:val="1-3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3"/>
    <w:next w:val="1-4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3"/>
    <w:next w:val="1-5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3"/>
    <w:next w:val="1-6"/>
    <w:uiPriority w:val="63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2">
    <w:name w:val="Средняя заливка 21"/>
    <w:basedOn w:val="a3"/>
    <w:next w:val="29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3"/>
    <w:next w:val="2-1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3"/>
    <w:next w:val="2-2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3"/>
    <w:next w:val="2-3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3"/>
    <w:next w:val="2-4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3"/>
    <w:next w:val="2-5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3"/>
    <w:next w:val="2-6"/>
    <w:uiPriority w:val="64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2">
    <w:name w:val="Средний список 11"/>
    <w:basedOn w:val="a3"/>
    <w:next w:val="1f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3"/>
    <w:next w:val="1-1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3"/>
    <w:next w:val="1-2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3"/>
    <w:next w:val="1-3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3"/>
    <w:next w:val="1-4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3"/>
    <w:next w:val="1-5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3"/>
    <w:next w:val="1-60"/>
    <w:uiPriority w:val="65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3">
    <w:name w:val="Средний список 21"/>
    <w:basedOn w:val="a3"/>
    <w:next w:val="2a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3"/>
    <w:next w:val="2-1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3"/>
    <w:next w:val="2-2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3"/>
    <w:next w:val="2-3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3"/>
    <w:next w:val="2-4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3"/>
    <w:next w:val="2-5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3"/>
    <w:next w:val="2-60"/>
    <w:uiPriority w:val="66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3">
    <w:name w:val="Средняя сетка 11"/>
    <w:basedOn w:val="a3"/>
    <w:next w:val="1f1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3"/>
    <w:next w:val="1-1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3"/>
    <w:next w:val="1-2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3"/>
    <w:next w:val="1-3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3"/>
    <w:next w:val="1-4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3"/>
    <w:next w:val="1-5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3"/>
    <w:next w:val="1-62"/>
    <w:uiPriority w:val="67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4">
    <w:name w:val="Средняя сетка 21"/>
    <w:basedOn w:val="a3"/>
    <w:next w:val="2b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3"/>
    <w:next w:val="2-1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3"/>
    <w:next w:val="2-2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3"/>
    <w:next w:val="2-3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3"/>
    <w:next w:val="2-4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3"/>
    <w:next w:val="2-5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3"/>
    <w:next w:val="2-62"/>
    <w:uiPriority w:val="68"/>
    <w:rsid w:val="00001338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1">
    <w:name w:val="Средняя сетка 31"/>
    <w:basedOn w:val="a3"/>
    <w:next w:val="37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3"/>
    <w:next w:val="3-1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3"/>
    <w:next w:val="3-2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3"/>
    <w:next w:val="3-3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3"/>
    <w:next w:val="3-4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3"/>
    <w:next w:val="3-5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3"/>
    <w:next w:val="3-6"/>
    <w:uiPriority w:val="69"/>
    <w:rsid w:val="00001338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1f2">
    <w:name w:val="Темный список1"/>
    <w:basedOn w:val="a3"/>
    <w:next w:val="aff0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3"/>
    <w:next w:val="-1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3"/>
    <w:next w:val="-2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3"/>
    <w:next w:val="-3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3"/>
    <w:next w:val="-4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3"/>
    <w:next w:val="-5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3"/>
    <w:next w:val="-63"/>
    <w:uiPriority w:val="70"/>
    <w:rsid w:val="00001338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3">
    <w:name w:val="Цветная заливка1"/>
    <w:basedOn w:val="a3"/>
    <w:next w:val="aff1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3"/>
    <w:next w:val="-1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3"/>
    <w:next w:val="-2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3"/>
    <w:next w:val="-3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3"/>
    <w:next w:val="-4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3"/>
    <w:next w:val="-5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3"/>
    <w:next w:val="-64"/>
    <w:uiPriority w:val="71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4">
    <w:name w:val="Цветной список1"/>
    <w:basedOn w:val="a3"/>
    <w:next w:val="aff2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3"/>
    <w:next w:val="-1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3"/>
    <w:next w:val="-2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3"/>
    <w:next w:val="-3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3"/>
    <w:next w:val="-4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3"/>
    <w:next w:val="-5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3"/>
    <w:next w:val="-65"/>
    <w:uiPriority w:val="72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5">
    <w:name w:val="Цветная сетка1"/>
    <w:basedOn w:val="a3"/>
    <w:next w:val="aff3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3"/>
    <w:next w:val="-1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3"/>
    <w:next w:val="-2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3"/>
    <w:next w:val="-3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3"/>
    <w:next w:val="-4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3"/>
    <w:next w:val="-5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3"/>
    <w:next w:val="-66"/>
    <w:uiPriority w:val="73"/>
    <w:rsid w:val="00001338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1"/>
    <w:rsid w:val="0000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1"/>
    <w:qFormat/>
    <w:rsid w:val="00001338"/>
    <w:pPr>
      <w:widowControl w:val="0"/>
      <w:autoSpaceDE w:val="0"/>
      <w:autoSpaceDN w:val="0"/>
      <w:spacing w:before="61" w:after="0" w:line="240" w:lineRule="auto"/>
      <w:ind w:left="84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qFormat/>
    <w:rsid w:val="00001338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f4">
    <w:name w:val="Hyperlink"/>
    <w:basedOn w:val="a2"/>
    <w:link w:val="1f6"/>
    <w:unhideWhenUsed/>
    <w:rsid w:val="00001338"/>
    <w:rPr>
      <w:color w:val="0000FF"/>
      <w:u w:val="single"/>
    </w:rPr>
  </w:style>
  <w:style w:type="character" w:styleId="aff5">
    <w:name w:val="FollowedHyperlink"/>
    <w:basedOn w:val="a2"/>
    <w:uiPriority w:val="99"/>
    <w:semiHidden/>
    <w:unhideWhenUsed/>
    <w:rsid w:val="00001338"/>
    <w:rPr>
      <w:color w:val="800080"/>
      <w:u w:val="single"/>
    </w:rPr>
  </w:style>
  <w:style w:type="character" w:customStyle="1" w:styleId="215">
    <w:name w:val="Заголовок 2 Знак1"/>
    <w:basedOn w:val="a2"/>
    <w:uiPriority w:val="9"/>
    <w:semiHidden/>
    <w:rsid w:val="0000133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12">
    <w:name w:val="Заголовок 3 Знак1"/>
    <w:basedOn w:val="a2"/>
    <w:uiPriority w:val="9"/>
    <w:semiHidden/>
    <w:rsid w:val="00001338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b">
    <w:name w:val="Title"/>
    <w:basedOn w:val="a1"/>
    <w:next w:val="a1"/>
    <w:link w:val="aa"/>
    <w:uiPriority w:val="10"/>
    <w:qFormat/>
    <w:rsid w:val="0000133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character" w:customStyle="1" w:styleId="1f7">
    <w:name w:val="Название Знак1"/>
    <w:basedOn w:val="a2"/>
    <w:uiPriority w:val="10"/>
    <w:rsid w:val="0000133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d">
    <w:name w:val="Subtitle"/>
    <w:basedOn w:val="a1"/>
    <w:next w:val="a1"/>
    <w:link w:val="ac"/>
    <w:uiPriority w:val="11"/>
    <w:qFormat/>
    <w:rsid w:val="00001338"/>
    <w:pPr>
      <w:numPr>
        <w:ilvl w:val="1"/>
      </w:numPr>
    </w:pPr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character" w:customStyle="1" w:styleId="1f8">
    <w:name w:val="Подзаголовок Знак1"/>
    <w:basedOn w:val="a2"/>
    <w:uiPriority w:val="11"/>
    <w:rsid w:val="000013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8">
    <w:name w:val="Quote"/>
    <w:basedOn w:val="a1"/>
    <w:next w:val="a1"/>
    <w:link w:val="27"/>
    <w:uiPriority w:val="29"/>
    <w:qFormat/>
    <w:rsid w:val="00001338"/>
    <w:rPr>
      <w:i/>
      <w:iCs/>
      <w:color w:val="000000"/>
    </w:rPr>
  </w:style>
  <w:style w:type="character" w:customStyle="1" w:styleId="216">
    <w:name w:val="Цитата 2 Знак1"/>
    <w:basedOn w:val="a2"/>
    <w:uiPriority w:val="29"/>
    <w:rsid w:val="00001338"/>
    <w:rPr>
      <w:i/>
      <w:iCs/>
      <w:color w:val="000000" w:themeColor="text1"/>
    </w:rPr>
  </w:style>
  <w:style w:type="character" w:customStyle="1" w:styleId="410">
    <w:name w:val="Заголовок 4 Знак1"/>
    <w:basedOn w:val="a2"/>
    <w:uiPriority w:val="9"/>
    <w:semiHidden/>
    <w:rsid w:val="0000133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10">
    <w:name w:val="Заголовок 5 Знак1"/>
    <w:basedOn w:val="a2"/>
    <w:uiPriority w:val="9"/>
    <w:semiHidden/>
    <w:rsid w:val="0000133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10">
    <w:name w:val="Заголовок 6 Знак1"/>
    <w:basedOn w:val="a2"/>
    <w:uiPriority w:val="9"/>
    <w:semiHidden/>
    <w:rsid w:val="0000133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10">
    <w:name w:val="Заголовок 7 Знак1"/>
    <w:basedOn w:val="a2"/>
    <w:uiPriority w:val="9"/>
    <w:semiHidden/>
    <w:rsid w:val="0000133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10">
    <w:name w:val="Заголовок 8 Знак1"/>
    <w:basedOn w:val="a2"/>
    <w:uiPriority w:val="9"/>
    <w:semiHidden/>
    <w:rsid w:val="0000133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10">
    <w:name w:val="Заголовок 9 Знак1"/>
    <w:basedOn w:val="a2"/>
    <w:uiPriority w:val="9"/>
    <w:semiHidden/>
    <w:rsid w:val="0000133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9">
    <w:name w:val="Intense Quote"/>
    <w:basedOn w:val="a1"/>
    <w:next w:val="a1"/>
    <w:link w:val="af8"/>
    <w:uiPriority w:val="30"/>
    <w:qFormat/>
    <w:rsid w:val="00001338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f9">
    <w:name w:val="Выделенная цитата Знак1"/>
    <w:basedOn w:val="a2"/>
    <w:uiPriority w:val="30"/>
    <w:rsid w:val="00001338"/>
    <w:rPr>
      <w:b/>
      <w:bCs/>
      <w:i/>
      <w:iCs/>
      <w:color w:val="4F81BD" w:themeColor="accent1"/>
    </w:rPr>
  </w:style>
  <w:style w:type="character" w:styleId="aff6">
    <w:name w:val="Subtle Emphasis"/>
    <w:basedOn w:val="a2"/>
    <w:uiPriority w:val="19"/>
    <w:qFormat/>
    <w:rsid w:val="00001338"/>
    <w:rPr>
      <w:i/>
      <w:iCs/>
      <w:color w:val="808080" w:themeColor="text1" w:themeTint="7F"/>
    </w:rPr>
  </w:style>
  <w:style w:type="character" w:styleId="aff7">
    <w:name w:val="Intense Emphasis"/>
    <w:basedOn w:val="a2"/>
    <w:uiPriority w:val="21"/>
    <w:qFormat/>
    <w:rsid w:val="00001338"/>
    <w:rPr>
      <w:b/>
      <w:bCs/>
      <w:i/>
      <w:iCs/>
      <w:color w:val="4F81BD" w:themeColor="accent1"/>
    </w:rPr>
  </w:style>
  <w:style w:type="character" w:styleId="aff8">
    <w:name w:val="Subtle Reference"/>
    <w:basedOn w:val="a2"/>
    <w:uiPriority w:val="31"/>
    <w:qFormat/>
    <w:rsid w:val="00001338"/>
    <w:rPr>
      <w:smallCaps/>
      <w:color w:val="C0504D" w:themeColor="accent2"/>
      <w:u w:val="single"/>
    </w:rPr>
  </w:style>
  <w:style w:type="character" w:styleId="aff9">
    <w:name w:val="Intense Reference"/>
    <w:basedOn w:val="a2"/>
    <w:uiPriority w:val="32"/>
    <w:qFormat/>
    <w:rsid w:val="00001338"/>
    <w:rPr>
      <w:b/>
      <w:bCs/>
      <w:smallCaps/>
      <w:color w:val="C0504D" w:themeColor="accent2"/>
      <w:spacing w:val="5"/>
      <w:u w:val="single"/>
    </w:rPr>
  </w:style>
  <w:style w:type="table" w:styleId="afd">
    <w:name w:val="Light Shading"/>
    <w:basedOn w:val="a3"/>
    <w:uiPriority w:val="60"/>
    <w:rsid w:val="0000133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00133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00133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001338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001338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001338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001338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e">
    <w:name w:val="Light List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">
    <w:name w:val="Light Grid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2">
    <w:name w:val="Light Grid Accent 1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2">
    <w:name w:val="Light Grid Accent 2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2">
    <w:name w:val="Light Grid Accent 3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2">
    <w:name w:val="Light Grid Accent 4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2">
    <w:name w:val="Light Grid Accent 5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2">
    <w:name w:val="Light Grid Accent 6"/>
    <w:basedOn w:val="a3"/>
    <w:uiPriority w:val="62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f">
    <w:name w:val="Medium Shading 1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f0">
    <w:name w:val="Medium List 1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1">
    <w:name w:val="Medium Grid 1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2">
    <w:name w:val="Medium Grid 1 Accent 2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2">
    <w:name w:val="Medium Grid 1 Accent 3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2">
    <w:name w:val="Medium Grid 1 Accent 4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2">
    <w:name w:val="Medium Grid 1 Accent 5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2">
    <w:name w:val="Medium Grid 1 Accent 6"/>
    <w:basedOn w:val="a3"/>
    <w:uiPriority w:val="67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3"/>
    <w:uiPriority w:val="68"/>
    <w:rsid w:val="0000133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00133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0">
    <w:name w:val="Dark List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3">
    <w:name w:val="Dark List Accent 2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3">
    <w:name w:val="Dark List Accent 3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3">
    <w:name w:val="Dark List Accent 4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3">
    <w:name w:val="Dark List Accent 5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3">
    <w:name w:val="Dark List Accent 6"/>
    <w:basedOn w:val="a3"/>
    <w:uiPriority w:val="70"/>
    <w:rsid w:val="00001338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1">
    <w:name w:val="Colorful Shading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4">
    <w:name w:val="Colorful Shading Accent 4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3"/>
    <w:uiPriority w:val="71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2">
    <w:name w:val="Colorful List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5">
    <w:name w:val="Colorful List Accent 2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5">
    <w:name w:val="Colorful List Accent 3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5">
    <w:name w:val="Colorful List Accent 4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5">
    <w:name w:val="Colorful List Accent 5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5">
    <w:name w:val="Colorful List Accent 6"/>
    <w:basedOn w:val="a3"/>
    <w:uiPriority w:val="72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3">
    <w:name w:val="Colorful Grid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6">
    <w:name w:val="Colorful Grid Accent 2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6">
    <w:name w:val="Colorful Grid Accent 3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6">
    <w:name w:val="Colorful Grid Accent 4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6">
    <w:name w:val="Colorful Grid Accent 5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6">
    <w:name w:val="Colorful Grid Accent 6"/>
    <w:basedOn w:val="a3"/>
    <w:uiPriority w:val="73"/>
    <w:rsid w:val="00001338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numbering" w:customStyle="1" w:styleId="2c">
    <w:name w:val="Нет списка2"/>
    <w:next w:val="a4"/>
    <w:uiPriority w:val="99"/>
    <w:semiHidden/>
    <w:unhideWhenUsed/>
    <w:rsid w:val="002452CE"/>
  </w:style>
  <w:style w:type="paragraph" w:customStyle="1" w:styleId="2d">
    <w:name w:val="Название объекта2"/>
    <w:basedOn w:val="a1"/>
    <w:next w:val="a1"/>
    <w:uiPriority w:val="35"/>
    <w:semiHidden/>
    <w:unhideWhenUsed/>
    <w:qFormat/>
    <w:rsid w:val="002452CE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table" w:customStyle="1" w:styleId="1fa">
    <w:name w:val="Сетка таблицы1"/>
    <w:basedOn w:val="a3"/>
    <w:next w:val="afc"/>
    <w:uiPriority w:val="59"/>
    <w:rsid w:val="002452CE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ветлая заливка2"/>
    <w:basedOn w:val="a3"/>
    <w:next w:val="afd"/>
    <w:uiPriority w:val="60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20">
    <w:name w:val="Светлая заливка - Акцент 12"/>
    <w:basedOn w:val="a3"/>
    <w:next w:val="-1"/>
    <w:uiPriority w:val="60"/>
    <w:rsid w:val="002452CE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20">
    <w:name w:val="Светлая заливка - Акцент 22"/>
    <w:basedOn w:val="a3"/>
    <w:next w:val="-2"/>
    <w:uiPriority w:val="60"/>
    <w:rsid w:val="002452CE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20">
    <w:name w:val="Светлая заливка - Акцент 32"/>
    <w:basedOn w:val="a3"/>
    <w:next w:val="-3"/>
    <w:uiPriority w:val="60"/>
    <w:rsid w:val="002452CE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20">
    <w:name w:val="Светлая заливка - Акцент 42"/>
    <w:basedOn w:val="a3"/>
    <w:next w:val="-4"/>
    <w:uiPriority w:val="60"/>
    <w:rsid w:val="002452CE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20">
    <w:name w:val="Светлая заливка - Акцент 52"/>
    <w:basedOn w:val="a3"/>
    <w:next w:val="-5"/>
    <w:uiPriority w:val="60"/>
    <w:rsid w:val="002452CE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20">
    <w:name w:val="Светлая заливка - Акцент 62"/>
    <w:basedOn w:val="a3"/>
    <w:next w:val="-6"/>
    <w:uiPriority w:val="60"/>
    <w:rsid w:val="002452CE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2f">
    <w:name w:val="Светлый список2"/>
    <w:basedOn w:val="a3"/>
    <w:next w:val="afe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21">
    <w:name w:val="Светлый список - Акцент 12"/>
    <w:basedOn w:val="a3"/>
    <w:next w:val="-1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21">
    <w:name w:val="Светлый список - Акцент 22"/>
    <w:basedOn w:val="a3"/>
    <w:next w:val="-2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21">
    <w:name w:val="Светлый список - Акцент 32"/>
    <w:basedOn w:val="a3"/>
    <w:next w:val="-3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21">
    <w:name w:val="Светлый список - Акцент 42"/>
    <w:basedOn w:val="a3"/>
    <w:next w:val="-4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21">
    <w:name w:val="Светлый список - Акцент 52"/>
    <w:basedOn w:val="a3"/>
    <w:next w:val="-5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21">
    <w:name w:val="Светлый список - Акцент 62"/>
    <w:basedOn w:val="a3"/>
    <w:next w:val="-6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2f0">
    <w:name w:val="Светлая сетка2"/>
    <w:basedOn w:val="a3"/>
    <w:next w:val="aff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22">
    <w:name w:val="Светлая сетка - Акцент 12"/>
    <w:basedOn w:val="a3"/>
    <w:next w:val="-1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22">
    <w:name w:val="Светлая сетка - Акцент 22"/>
    <w:basedOn w:val="a3"/>
    <w:next w:val="-2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22">
    <w:name w:val="Светлая сетка - Акцент 32"/>
    <w:basedOn w:val="a3"/>
    <w:next w:val="-3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22">
    <w:name w:val="Светлая сетка - Акцент 42"/>
    <w:basedOn w:val="a3"/>
    <w:next w:val="-4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22">
    <w:name w:val="Светлая сетка - Акцент 52"/>
    <w:basedOn w:val="a3"/>
    <w:next w:val="-5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22">
    <w:name w:val="Светлая сетка - Акцент 62"/>
    <w:basedOn w:val="a3"/>
    <w:next w:val="-6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20">
    <w:name w:val="Средняя заливка 12"/>
    <w:basedOn w:val="a3"/>
    <w:next w:val="1f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20">
    <w:name w:val="Средняя заливка 1 - Акцент 12"/>
    <w:basedOn w:val="a3"/>
    <w:next w:val="1-1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20">
    <w:name w:val="Средняя заливка 1 - Акцент 22"/>
    <w:basedOn w:val="a3"/>
    <w:next w:val="1-2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20">
    <w:name w:val="Средняя заливка 1 - Акцент 32"/>
    <w:basedOn w:val="a3"/>
    <w:next w:val="1-3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20">
    <w:name w:val="Средняя заливка 1 - Акцент 42"/>
    <w:basedOn w:val="a3"/>
    <w:next w:val="1-4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20">
    <w:name w:val="Средняя заливка 1 - Акцент 52"/>
    <w:basedOn w:val="a3"/>
    <w:next w:val="1-5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20">
    <w:name w:val="Средняя заливка 1 - Акцент 62"/>
    <w:basedOn w:val="a3"/>
    <w:next w:val="1-6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20">
    <w:name w:val="Средняя заливка 22"/>
    <w:basedOn w:val="a3"/>
    <w:next w:val="29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20">
    <w:name w:val="Средняя заливка 2 - Акцент 12"/>
    <w:basedOn w:val="a3"/>
    <w:next w:val="2-1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20">
    <w:name w:val="Средняя заливка 2 - Акцент 22"/>
    <w:basedOn w:val="a3"/>
    <w:next w:val="2-2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20">
    <w:name w:val="Средняя заливка 2 - Акцент 32"/>
    <w:basedOn w:val="a3"/>
    <w:next w:val="2-3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20">
    <w:name w:val="Средняя заливка 2 - Акцент 42"/>
    <w:basedOn w:val="a3"/>
    <w:next w:val="2-4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20">
    <w:name w:val="Средняя заливка 2 - Акцент 52"/>
    <w:basedOn w:val="a3"/>
    <w:next w:val="2-5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20">
    <w:name w:val="Средняя заливка 2 - Акцент 62"/>
    <w:basedOn w:val="a3"/>
    <w:next w:val="2-6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21">
    <w:name w:val="Средний список 12"/>
    <w:basedOn w:val="a3"/>
    <w:next w:val="1f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21">
    <w:name w:val="Средний список 1 - Акцент 12"/>
    <w:basedOn w:val="a3"/>
    <w:next w:val="1-1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21">
    <w:name w:val="Средний список 1 - Акцент 22"/>
    <w:basedOn w:val="a3"/>
    <w:next w:val="1-2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21">
    <w:name w:val="Средний список 1 - Акцент 32"/>
    <w:basedOn w:val="a3"/>
    <w:next w:val="1-3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21">
    <w:name w:val="Средний список 1 - Акцент 42"/>
    <w:basedOn w:val="a3"/>
    <w:next w:val="1-4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21">
    <w:name w:val="Средний список 1 - Акцент 52"/>
    <w:basedOn w:val="a3"/>
    <w:next w:val="1-5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21">
    <w:name w:val="Средний список 1 - Акцент 62"/>
    <w:basedOn w:val="a3"/>
    <w:next w:val="1-6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21">
    <w:name w:val="Средний список 22"/>
    <w:basedOn w:val="a3"/>
    <w:next w:val="2a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21">
    <w:name w:val="Средний список 2 - Акцент 12"/>
    <w:basedOn w:val="a3"/>
    <w:next w:val="2-1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21">
    <w:name w:val="Средний список 2 - Акцент 22"/>
    <w:basedOn w:val="a3"/>
    <w:next w:val="2-2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21">
    <w:name w:val="Средний список 2 - Акцент 32"/>
    <w:basedOn w:val="a3"/>
    <w:next w:val="2-3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21">
    <w:name w:val="Средний список 2 - Акцент 42"/>
    <w:basedOn w:val="a3"/>
    <w:next w:val="2-4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21">
    <w:name w:val="Средний список 2 - Акцент 52"/>
    <w:basedOn w:val="a3"/>
    <w:next w:val="2-5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21">
    <w:name w:val="Средний список 2 - Акцент 62"/>
    <w:basedOn w:val="a3"/>
    <w:next w:val="2-6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22">
    <w:name w:val="Средняя сетка 12"/>
    <w:basedOn w:val="a3"/>
    <w:next w:val="1f1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22">
    <w:name w:val="Средняя сетка 1 - Акцент 12"/>
    <w:basedOn w:val="a3"/>
    <w:next w:val="1-1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22">
    <w:name w:val="Средняя сетка 1 - Акцент 22"/>
    <w:basedOn w:val="a3"/>
    <w:next w:val="1-2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22">
    <w:name w:val="Средняя сетка 1 - Акцент 32"/>
    <w:basedOn w:val="a3"/>
    <w:next w:val="1-3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22">
    <w:name w:val="Средняя сетка 1 - Акцент 42"/>
    <w:basedOn w:val="a3"/>
    <w:next w:val="1-4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22">
    <w:name w:val="Средняя сетка 1 - Акцент 52"/>
    <w:basedOn w:val="a3"/>
    <w:next w:val="1-5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22">
    <w:name w:val="Средняя сетка 1 - Акцент 62"/>
    <w:basedOn w:val="a3"/>
    <w:next w:val="1-6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22">
    <w:name w:val="Средняя сетка 22"/>
    <w:basedOn w:val="a3"/>
    <w:next w:val="2b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22">
    <w:name w:val="Средняя сетка 2 - Акцент 12"/>
    <w:basedOn w:val="a3"/>
    <w:next w:val="2-1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22">
    <w:name w:val="Средняя сетка 2 - Акцент 22"/>
    <w:basedOn w:val="a3"/>
    <w:next w:val="2-2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22">
    <w:name w:val="Средняя сетка 2 - Акцент 32"/>
    <w:basedOn w:val="a3"/>
    <w:next w:val="2-3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22">
    <w:name w:val="Средняя сетка 2 - Акцент 42"/>
    <w:basedOn w:val="a3"/>
    <w:next w:val="2-4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22">
    <w:name w:val="Средняя сетка 2 - Акцент 52"/>
    <w:basedOn w:val="a3"/>
    <w:next w:val="2-5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22">
    <w:name w:val="Средняя сетка 2 - Акцент 62"/>
    <w:basedOn w:val="a3"/>
    <w:next w:val="2-6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20">
    <w:name w:val="Средняя сетка 32"/>
    <w:basedOn w:val="a3"/>
    <w:next w:val="37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2">
    <w:name w:val="Средняя сетка 3 - Акцент 12"/>
    <w:basedOn w:val="a3"/>
    <w:next w:val="3-1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2">
    <w:name w:val="Средняя сетка 3 - Акцент 22"/>
    <w:basedOn w:val="a3"/>
    <w:next w:val="3-2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2">
    <w:name w:val="Средняя сетка 3 - Акцент 32"/>
    <w:basedOn w:val="a3"/>
    <w:next w:val="3-3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2">
    <w:name w:val="Средняя сетка 3 - Акцент 42"/>
    <w:basedOn w:val="a3"/>
    <w:next w:val="3-4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2">
    <w:name w:val="Средняя сетка 3 - Акцент 52"/>
    <w:basedOn w:val="a3"/>
    <w:next w:val="3-5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2">
    <w:name w:val="Средняя сетка 3 - Акцент 62"/>
    <w:basedOn w:val="a3"/>
    <w:next w:val="3-6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2f1">
    <w:name w:val="Темный список2"/>
    <w:basedOn w:val="a3"/>
    <w:next w:val="aff0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23">
    <w:name w:val="Темный список - Акцент 12"/>
    <w:basedOn w:val="a3"/>
    <w:next w:val="-1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23">
    <w:name w:val="Темный список - Акцент 22"/>
    <w:basedOn w:val="a3"/>
    <w:next w:val="-2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23">
    <w:name w:val="Темный список - Акцент 32"/>
    <w:basedOn w:val="a3"/>
    <w:next w:val="-3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23">
    <w:name w:val="Темный список - Акцент 42"/>
    <w:basedOn w:val="a3"/>
    <w:next w:val="-4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23">
    <w:name w:val="Темный список - Акцент 52"/>
    <w:basedOn w:val="a3"/>
    <w:next w:val="-5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23">
    <w:name w:val="Темный список - Акцент 62"/>
    <w:basedOn w:val="a3"/>
    <w:next w:val="-6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2f2">
    <w:name w:val="Цветная заливка2"/>
    <w:basedOn w:val="a3"/>
    <w:next w:val="aff1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24">
    <w:name w:val="Цветная заливка - Акцент 12"/>
    <w:basedOn w:val="a3"/>
    <w:next w:val="-1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24">
    <w:name w:val="Цветная заливка - Акцент 22"/>
    <w:basedOn w:val="a3"/>
    <w:next w:val="-2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24">
    <w:name w:val="Цветная заливка - Акцент 32"/>
    <w:basedOn w:val="a3"/>
    <w:next w:val="-3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4">
    <w:name w:val="Цветная заливка - Акцент 42"/>
    <w:basedOn w:val="a3"/>
    <w:next w:val="-4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24">
    <w:name w:val="Цветная заливка - Акцент 52"/>
    <w:basedOn w:val="a3"/>
    <w:next w:val="-5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24">
    <w:name w:val="Цветная заливка - Акцент 62"/>
    <w:basedOn w:val="a3"/>
    <w:next w:val="-6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2f3">
    <w:name w:val="Цветной список2"/>
    <w:basedOn w:val="a3"/>
    <w:next w:val="aff2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25">
    <w:name w:val="Цветной список - Акцент 12"/>
    <w:basedOn w:val="a3"/>
    <w:next w:val="-1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25">
    <w:name w:val="Цветной список - Акцент 22"/>
    <w:basedOn w:val="a3"/>
    <w:next w:val="-2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25">
    <w:name w:val="Цветной список - Акцент 32"/>
    <w:basedOn w:val="a3"/>
    <w:next w:val="-3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25">
    <w:name w:val="Цветной список - Акцент 42"/>
    <w:basedOn w:val="a3"/>
    <w:next w:val="-4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25">
    <w:name w:val="Цветной список - Акцент 52"/>
    <w:basedOn w:val="a3"/>
    <w:next w:val="-5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25">
    <w:name w:val="Цветной список - Акцент 62"/>
    <w:basedOn w:val="a3"/>
    <w:next w:val="-6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2f4">
    <w:name w:val="Цветная сетка2"/>
    <w:basedOn w:val="a3"/>
    <w:next w:val="aff3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26">
    <w:name w:val="Цветная сетка - Акцент 12"/>
    <w:basedOn w:val="a3"/>
    <w:next w:val="-1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26">
    <w:name w:val="Цветная сетка - Акцент 22"/>
    <w:basedOn w:val="a3"/>
    <w:next w:val="-2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26">
    <w:name w:val="Цветная сетка - Акцент 32"/>
    <w:basedOn w:val="a3"/>
    <w:next w:val="-3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26">
    <w:name w:val="Цветная сетка - Акцент 42"/>
    <w:basedOn w:val="a3"/>
    <w:next w:val="-4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26">
    <w:name w:val="Цветная сетка - Акцент 52"/>
    <w:basedOn w:val="a3"/>
    <w:next w:val="-5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26">
    <w:name w:val="Цветная сетка - Акцент 62"/>
    <w:basedOn w:val="a3"/>
    <w:next w:val="-6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TableNormal1">
    <w:name w:val="Table Normal1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4">
    <w:name w:val="Нет списка11"/>
    <w:next w:val="a4"/>
    <w:uiPriority w:val="99"/>
    <w:semiHidden/>
    <w:unhideWhenUsed/>
    <w:rsid w:val="002452CE"/>
  </w:style>
  <w:style w:type="character" w:customStyle="1" w:styleId="1fb">
    <w:name w:val="Обычный1"/>
    <w:rsid w:val="002452CE"/>
    <w:rPr>
      <w:rFonts w:ascii="Times New Roman" w:hAnsi="Times New Roman"/>
    </w:rPr>
  </w:style>
  <w:style w:type="character" w:customStyle="1" w:styleId="af">
    <w:name w:val="Абзац списка Знак"/>
    <w:basedOn w:val="1fb"/>
    <w:link w:val="ae"/>
    <w:rsid w:val="002452CE"/>
    <w:rPr>
      <w:rFonts w:ascii="Times New Roman" w:eastAsia="MS Mincho" w:hAnsi="Times New Roman"/>
      <w:lang w:val="en-US"/>
    </w:rPr>
  </w:style>
  <w:style w:type="paragraph" w:styleId="2f5">
    <w:name w:val="toc 2"/>
    <w:basedOn w:val="a1"/>
    <w:next w:val="a1"/>
    <w:link w:val="2f6"/>
    <w:uiPriority w:val="39"/>
    <w:rsid w:val="002452CE"/>
    <w:pPr>
      <w:widowControl w:val="0"/>
      <w:spacing w:after="0" w:line="240" w:lineRule="auto"/>
      <w:ind w:left="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2f6">
    <w:name w:val="Оглавление 2 Знак"/>
    <w:basedOn w:val="1fb"/>
    <w:link w:val="2f5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42">
    <w:name w:val="toc 4"/>
    <w:basedOn w:val="a1"/>
    <w:next w:val="a1"/>
    <w:link w:val="43"/>
    <w:uiPriority w:val="39"/>
    <w:rsid w:val="002452CE"/>
    <w:pPr>
      <w:widowControl w:val="0"/>
      <w:spacing w:after="0" w:line="240" w:lineRule="auto"/>
      <w:ind w:left="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43">
    <w:name w:val="Оглавление 4 Знак"/>
    <w:basedOn w:val="1fb"/>
    <w:link w:val="4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62">
    <w:name w:val="toc 6"/>
    <w:basedOn w:val="a1"/>
    <w:next w:val="a1"/>
    <w:link w:val="63"/>
    <w:uiPriority w:val="39"/>
    <w:rsid w:val="002452CE"/>
    <w:pPr>
      <w:widowControl w:val="0"/>
      <w:spacing w:after="0" w:line="240" w:lineRule="auto"/>
      <w:ind w:left="10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63">
    <w:name w:val="Оглавление 6 Знак"/>
    <w:basedOn w:val="1fb"/>
    <w:link w:val="6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72">
    <w:name w:val="toc 7"/>
    <w:basedOn w:val="a1"/>
    <w:next w:val="a1"/>
    <w:link w:val="73"/>
    <w:uiPriority w:val="39"/>
    <w:rsid w:val="002452CE"/>
    <w:pPr>
      <w:widowControl w:val="0"/>
      <w:spacing w:after="0" w:line="240" w:lineRule="auto"/>
      <w:ind w:left="12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73">
    <w:name w:val="Оглавление 7 Знак"/>
    <w:basedOn w:val="1fb"/>
    <w:link w:val="7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38">
    <w:name w:val="toc 3"/>
    <w:basedOn w:val="a1"/>
    <w:next w:val="a1"/>
    <w:link w:val="39"/>
    <w:uiPriority w:val="39"/>
    <w:rsid w:val="002452CE"/>
    <w:pPr>
      <w:widowControl w:val="0"/>
      <w:spacing w:after="0" w:line="240" w:lineRule="auto"/>
      <w:ind w:left="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39">
    <w:name w:val="Оглавление 3 Знак"/>
    <w:basedOn w:val="1fb"/>
    <w:link w:val="38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customStyle="1" w:styleId="1f6">
    <w:name w:val="Гиперссылка1"/>
    <w:link w:val="aff4"/>
    <w:rsid w:val="002452CE"/>
    <w:pPr>
      <w:widowControl w:val="0"/>
      <w:spacing w:after="0" w:line="240" w:lineRule="auto"/>
    </w:pPr>
    <w:rPr>
      <w:color w:val="0000FF"/>
      <w:u w:val="single"/>
    </w:rPr>
  </w:style>
  <w:style w:type="paragraph" w:customStyle="1" w:styleId="Footnote">
    <w:name w:val="Footnote"/>
    <w:rsid w:val="002452CE"/>
    <w:pPr>
      <w:widowControl w:val="0"/>
      <w:spacing w:after="0" w:line="240" w:lineRule="auto"/>
      <w:ind w:firstLine="851"/>
      <w:jc w:val="both"/>
    </w:pPr>
    <w:rPr>
      <w:rFonts w:ascii="XO Thames" w:eastAsia="Times New Roman" w:hAnsi="XO Thames" w:cs="Times New Roman"/>
      <w:color w:val="000000"/>
      <w:szCs w:val="20"/>
      <w:lang w:eastAsia="ru-RU"/>
    </w:rPr>
  </w:style>
  <w:style w:type="paragraph" w:styleId="1fc">
    <w:name w:val="toc 1"/>
    <w:basedOn w:val="a1"/>
    <w:next w:val="a1"/>
    <w:link w:val="1fd"/>
    <w:uiPriority w:val="39"/>
    <w:rsid w:val="002452CE"/>
    <w:pPr>
      <w:widowControl w:val="0"/>
      <w:spacing w:after="0" w:line="240" w:lineRule="auto"/>
    </w:pPr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character" w:customStyle="1" w:styleId="1fd">
    <w:name w:val="Оглавление 1 Знак"/>
    <w:basedOn w:val="1fb"/>
    <w:link w:val="1fc"/>
    <w:uiPriority w:val="39"/>
    <w:rsid w:val="002452CE"/>
    <w:rPr>
      <w:rFonts w:ascii="XO Thames" w:eastAsia="Times New Roman" w:hAnsi="XO Thames" w:cs="Times New Roman"/>
      <w:b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2452CE"/>
    <w:pPr>
      <w:widowControl w:val="0"/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1fe">
    <w:name w:val="Основной шрифт абзаца1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</w:style>
  <w:style w:type="paragraph" w:styleId="92">
    <w:name w:val="toc 9"/>
    <w:basedOn w:val="a1"/>
    <w:next w:val="a1"/>
    <w:link w:val="93"/>
    <w:uiPriority w:val="39"/>
    <w:rsid w:val="002452CE"/>
    <w:pPr>
      <w:widowControl w:val="0"/>
      <w:spacing w:after="0" w:line="240" w:lineRule="auto"/>
      <w:ind w:left="16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93">
    <w:name w:val="Оглавление 9 Знак"/>
    <w:basedOn w:val="1fb"/>
    <w:link w:val="9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82">
    <w:name w:val="toc 8"/>
    <w:basedOn w:val="a1"/>
    <w:next w:val="a1"/>
    <w:link w:val="83"/>
    <w:uiPriority w:val="39"/>
    <w:rsid w:val="002452CE"/>
    <w:pPr>
      <w:widowControl w:val="0"/>
      <w:spacing w:after="0" w:line="240" w:lineRule="auto"/>
      <w:ind w:left="14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83">
    <w:name w:val="Оглавление 8 Знак"/>
    <w:basedOn w:val="1fb"/>
    <w:link w:val="8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paragraph" w:styleId="52">
    <w:name w:val="toc 5"/>
    <w:basedOn w:val="a1"/>
    <w:next w:val="a1"/>
    <w:link w:val="53"/>
    <w:uiPriority w:val="39"/>
    <w:rsid w:val="002452CE"/>
    <w:pPr>
      <w:widowControl w:val="0"/>
      <w:spacing w:after="0" w:line="240" w:lineRule="auto"/>
      <w:ind w:left="800"/>
    </w:pPr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character" w:customStyle="1" w:styleId="53">
    <w:name w:val="Оглавление 5 Знак"/>
    <w:basedOn w:val="1fb"/>
    <w:link w:val="52"/>
    <w:uiPriority w:val="39"/>
    <w:rsid w:val="002452CE"/>
    <w:rPr>
      <w:rFonts w:ascii="XO Thames" w:eastAsia="Times New Roman" w:hAnsi="XO Thames" w:cs="Times New Roman"/>
      <w:color w:val="000000"/>
      <w:sz w:val="28"/>
      <w:szCs w:val="20"/>
      <w:lang w:eastAsia="ru-RU"/>
    </w:rPr>
  </w:style>
  <w:style w:type="table" w:customStyle="1" w:styleId="TableNormal2">
    <w:name w:val="Table Normal2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a">
    <w:name w:val="Нет списка3"/>
    <w:next w:val="a4"/>
    <w:uiPriority w:val="99"/>
    <w:semiHidden/>
    <w:unhideWhenUsed/>
    <w:rsid w:val="002452CE"/>
  </w:style>
  <w:style w:type="paragraph" w:customStyle="1" w:styleId="3b">
    <w:name w:val="Название объекта3"/>
    <w:basedOn w:val="a1"/>
    <w:next w:val="a1"/>
    <w:uiPriority w:val="35"/>
    <w:semiHidden/>
    <w:unhideWhenUsed/>
    <w:qFormat/>
    <w:rsid w:val="002452CE"/>
    <w:pPr>
      <w:spacing w:line="240" w:lineRule="auto"/>
    </w:pPr>
    <w:rPr>
      <w:rFonts w:eastAsia="MS Mincho"/>
      <w:b/>
      <w:bCs/>
      <w:color w:val="4F81BD"/>
      <w:sz w:val="18"/>
      <w:szCs w:val="18"/>
      <w:lang w:val="en-US"/>
    </w:rPr>
  </w:style>
  <w:style w:type="table" w:customStyle="1" w:styleId="2f7">
    <w:name w:val="Сетка таблицы2"/>
    <w:basedOn w:val="a3"/>
    <w:next w:val="afc"/>
    <w:uiPriority w:val="59"/>
    <w:rsid w:val="002452CE"/>
    <w:pPr>
      <w:spacing w:after="0" w:line="240" w:lineRule="auto"/>
    </w:pPr>
    <w:rPr>
      <w:rFonts w:eastAsia="MS Mincho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c">
    <w:name w:val="Светлая заливка3"/>
    <w:basedOn w:val="a3"/>
    <w:next w:val="afd"/>
    <w:uiPriority w:val="60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30">
    <w:name w:val="Светлая заливка - Акцент 13"/>
    <w:basedOn w:val="a3"/>
    <w:next w:val="-1"/>
    <w:uiPriority w:val="60"/>
    <w:rsid w:val="002452CE"/>
    <w:pPr>
      <w:spacing w:after="0" w:line="240" w:lineRule="auto"/>
    </w:pPr>
    <w:rPr>
      <w:rFonts w:eastAsia="MS Mincho"/>
      <w:color w:val="365F91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30">
    <w:name w:val="Светлая заливка - Акцент 23"/>
    <w:basedOn w:val="a3"/>
    <w:next w:val="-2"/>
    <w:uiPriority w:val="60"/>
    <w:rsid w:val="002452CE"/>
    <w:pPr>
      <w:spacing w:after="0" w:line="240" w:lineRule="auto"/>
    </w:pPr>
    <w:rPr>
      <w:rFonts w:eastAsia="MS Mincho"/>
      <w:color w:val="943634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30">
    <w:name w:val="Светлая заливка - Акцент 33"/>
    <w:basedOn w:val="a3"/>
    <w:next w:val="-3"/>
    <w:uiPriority w:val="60"/>
    <w:rsid w:val="002452CE"/>
    <w:pPr>
      <w:spacing w:after="0" w:line="240" w:lineRule="auto"/>
    </w:pPr>
    <w:rPr>
      <w:rFonts w:eastAsia="MS Mincho"/>
      <w:color w:val="76923C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30">
    <w:name w:val="Светлая заливка - Акцент 43"/>
    <w:basedOn w:val="a3"/>
    <w:next w:val="-4"/>
    <w:uiPriority w:val="60"/>
    <w:rsid w:val="002452CE"/>
    <w:pPr>
      <w:spacing w:after="0" w:line="240" w:lineRule="auto"/>
    </w:pPr>
    <w:rPr>
      <w:rFonts w:eastAsia="MS Mincho"/>
      <w:color w:val="5F497A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30">
    <w:name w:val="Светлая заливка - Акцент 53"/>
    <w:basedOn w:val="a3"/>
    <w:next w:val="-5"/>
    <w:uiPriority w:val="60"/>
    <w:rsid w:val="002452CE"/>
    <w:pPr>
      <w:spacing w:after="0" w:line="240" w:lineRule="auto"/>
    </w:pPr>
    <w:rPr>
      <w:rFonts w:eastAsia="MS Mincho"/>
      <w:color w:val="31849B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30">
    <w:name w:val="Светлая заливка - Акцент 63"/>
    <w:basedOn w:val="a3"/>
    <w:next w:val="-6"/>
    <w:uiPriority w:val="60"/>
    <w:rsid w:val="002452CE"/>
    <w:pPr>
      <w:spacing w:after="0" w:line="240" w:lineRule="auto"/>
    </w:pPr>
    <w:rPr>
      <w:rFonts w:eastAsia="MS Mincho"/>
      <w:color w:val="E36C0A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3d">
    <w:name w:val="Светлый список3"/>
    <w:basedOn w:val="a3"/>
    <w:next w:val="afe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31">
    <w:name w:val="Светлый список - Акцент 13"/>
    <w:basedOn w:val="a3"/>
    <w:next w:val="-1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31">
    <w:name w:val="Светлый список - Акцент 23"/>
    <w:basedOn w:val="a3"/>
    <w:next w:val="-2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31">
    <w:name w:val="Светлый список - Акцент 33"/>
    <w:basedOn w:val="a3"/>
    <w:next w:val="-3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31">
    <w:name w:val="Светлый список - Акцент 43"/>
    <w:basedOn w:val="a3"/>
    <w:next w:val="-4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31">
    <w:name w:val="Светлый список - Акцент 53"/>
    <w:basedOn w:val="a3"/>
    <w:next w:val="-5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31">
    <w:name w:val="Светлый список - Акцент 63"/>
    <w:basedOn w:val="a3"/>
    <w:next w:val="-60"/>
    <w:uiPriority w:val="61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3e">
    <w:name w:val="Светлая сетка3"/>
    <w:basedOn w:val="a3"/>
    <w:next w:val="aff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132">
    <w:name w:val="Светлая сетка - Акцент 13"/>
    <w:basedOn w:val="a3"/>
    <w:next w:val="-1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-232">
    <w:name w:val="Светлая сетка - Акцент 23"/>
    <w:basedOn w:val="a3"/>
    <w:next w:val="-2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-332">
    <w:name w:val="Светлая сетка - Акцент 33"/>
    <w:basedOn w:val="a3"/>
    <w:next w:val="-3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432">
    <w:name w:val="Светлая сетка - Акцент 43"/>
    <w:basedOn w:val="a3"/>
    <w:next w:val="-4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532">
    <w:name w:val="Светлая сетка - Акцент 53"/>
    <w:basedOn w:val="a3"/>
    <w:next w:val="-5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632">
    <w:name w:val="Светлая сетка - Акцент 63"/>
    <w:basedOn w:val="a3"/>
    <w:next w:val="-62"/>
    <w:uiPriority w:val="62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30">
    <w:name w:val="Средняя заливка 13"/>
    <w:basedOn w:val="a3"/>
    <w:next w:val="1f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3">
    <w:name w:val="Средняя заливка 1 - Акцент 13"/>
    <w:basedOn w:val="a3"/>
    <w:next w:val="1-1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3">
    <w:name w:val="Средняя заливка 1 - Акцент 23"/>
    <w:basedOn w:val="a3"/>
    <w:next w:val="1-2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3">
    <w:name w:val="Средняя заливка 1 - Акцент 33"/>
    <w:basedOn w:val="a3"/>
    <w:next w:val="1-3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3">
    <w:name w:val="Средняя заливка 1 - Акцент 43"/>
    <w:basedOn w:val="a3"/>
    <w:next w:val="1-4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3">
    <w:name w:val="Средняя заливка 1 - Акцент 53"/>
    <w:basedOn w:val="a3"/>
    <w:next w:val="1-5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3">
    <w:name w:val="Средняя заливка 1 - Акцент 63"/>
    <w:basedOn w:val="a3"/>
    <w:next w:val="1-6"/>
    <w:uiPriority w:val="63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30">
    <w:name w:val="Средняя заливка 23"/>
    <w:basedOn w:val="a3"/>
    <w:next w:val="29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3">
    <w:name w:val="Средняя заливка 2 - Акцент 13"/>
    <w:basedOn w:val="a3"/>
    <w:next w:val="2-1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3">
    <w:name w:val="Средняя заливка 2 - Акцент 23"/>
    <w:basedOn w:val="a3"/>
    <w:next w:val="2-2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3">
    <w:name w:val="Средняя заливка 2 - Акцент 33"/>
    <w:basedOn w:val="a3"/>
    <w:next w:val="2-3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3">
    <w:name w:val="Средняя заливка 2 - Акцент 43"/>
    <w:basedOn w:val="a3"/>
    <w:next w:val="2-4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3">
    <w:name w:val="Средняя заливка 2 - Акцент 53"/>
    <w:basedOn w:val="a3"/>
    <w:next w:val="2-5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3">
    <w:name w:val="Средняя заливка 2 - Акцент 63"/>
    <w:basedOn w:val="a3"/>
    <w:next w:val="2-6"/>
    <w:uiPriority w:val="64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31">
    <w:name w:val="Средний список 13"/>
    <w:basedOn w:val="a3"/>
    <w:next w:val="1f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30">
    <w:name w:val="Средний список 1 - Акцент 13"/>
    <w:basedOn w:val="a3"/>
    <w:next w:val="1-1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30">
    <w:name w:val="Средний список 1 - Акцент 23"/>
    <w:basedOn w:val="a3"/>
    <w:next w:val="1-2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30">
    <w:name w:val="Средний список 1 - Акцент 33"/>
    <w:basedOn w:val="a3"/>
    <w:next w:val="1-3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30">
    <w:name w:val="Средний список 1 - Акцент 43"/>
    <w:basedOn w:val="a3"/>
    <w:next w:val="1-4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30">
    <w:name w:val="Средний список 1 - Акцент 53"/>
    <w:basedOn w:val="a3"/>
    <w:next w:val="1-5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30">
    <w:name w:val="Средний список 1 - Акцент 63"/>
    <w:basedOn w:val="a3"/>
    <w:next w:val="1-60"/>
    <w:uiPriority w:val="65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bottom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31">
    <w:name w:val="Средний список 23"/>
    <w:basedOn w:val="a3"/>
    <w:next w:val="2a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30">
    <w:name w:val="Средний список 2 - Акцент 13"/>
    <w:basedOn w:val="a3"/>
    <w:next w:val="2-1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30">
    <w:name w:val="Средний список 2 - Акцент 23"/>
    <w:basedOn w:val="a3"/>
    <w:next w:val="2-2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30">
    <w:name w:val="Средний список 2 - Акцент 33"/>
    <w:basedOn w:val="a3"/>
    <w:next w:val="2-3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30">
    <w:name w:val="Средний список 2 - Акцент 43"/>
    <w:basedOn w:val="a3"/>
    <w:next w:val="2-4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30">
    <w:name w:val="Средний список 2 - Акцент 53"/>
    <w:basedOn w:val="a3"/>
    <w:next w:val="2-5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30">
    <w:name w:val="Средний список 2 - Акцент 63"/>
    <w:basedOn w:val="a3"/>
    <w:next w:val="2-60"/>
    <w:uiPriority w:val="66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32">
    <w:name w:val="Средняя сетка 13"/>
    <w:basedOn w:val="a3"/>
    <w:next w:val="1f1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31">
    <w:name w:val="Средняя сетка 1 - Акцент 13"/>
    <w:basedOn w:val="a3"/>
    <w:next w:val="1-1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31">
    <w:name w:val="Средняя сетка 1 - Акцент 23"/>
    <w:basedOn w:val="a3"/>
    <w:next w:val="1-2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31">
    <w:name w:val="Средняя сетка 1 - Акцент 33"/>
    <w:basedOn w:val="a3"/>
    <w:next w:val="1-3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31">
    <w:name w:val="Средняя сетка 1 - Акцент 43"/>
    <w:basedOn w:val="a3"/>
    <w:next w:val="1-4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31">
    <w:name w:val="Средняя сетка 1 - Акцент 53"/>
    <w:basedOn w:val="a3"/>
    <w:next w:val="1-5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31">
    <w:name w:val="Средняя сетка 1 - Акцент 63"/>
    <w:basedOn w:val="a3"/>
    <w:next w:val="1-62"/>
    <w:uiPriority w:val="67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32">
    <w:name w:val="Средняя сетка 23"/>
    <w:basedOn w:val="a3"/>
    <w:next w:val="2b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31">
    <w:name w:val="Средняя сетка 2 - Акцент 13"/>
    <w:basedOn w:val="a3"/>
    <w:next w:val="2-1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31">
    <w:name w:val="Средняя сетка 2 - Акцент 23"/>
    <w:basedOn w:val="a3"/>
    <w:next w:val="2-2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31">
    <w:name w:val="Средняя сетка 2 - Акцент 33"/>
    <w:basedOn w:val="a3"/>
    <w:next w:val="2-3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31">
    <w:name w:val="Средняя сетка 2 - Акцент 43"/>
    <w:basedOn w:val="a3"/>
    <w:next w:val="2-4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31">
    <w:name w:val="Средняя сетка 2 - Акцент 53"/>
    <w:basedOn w:val="a3"/>
    <w:next w:val="2-5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31">
    <w:name w:val="Средняя сетка 2 - Акцент 63"/>
    <w:basedOn w:val="a3"/>
    <w:next w:val="2-62"/>
    <w:uiPriority w:val="68"/>
    <w:rsid w:val="002452CE"/>
    <w:pPr>
      <w:spacing w:after="0" w:line="240" w:lineRule="auto"/>
    </w:pPr>
    <w:rPr>
      <w:rFonts w:ascii="Calibri" w:eastAsia="MS Gothic" w:hAnsi="Calibri" w:cs="Times New Roman"/>
      <w:color w:val="000000"/>
      <w:lang w:val="en-US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30">
    <w:name w:val="Средняя сетка 33"/>
    <w:basedOn w:val="a3"/>
    <w:next w:val="37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customStyle="1" w:styleId="3-13">
    <w:name w:val="Средняя сетка 3 - Акцент 13"/>
    <w:basedOn w:val="a3"/>
    <w:next w:val="3-1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customStyle="1" w:styleId="3-23">
    <w:name w:val="Средняя сетка 3 - Акцент 23"/>
    <w:basedOn w:val="a3"/>
    <w:next w:val="3-2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customStyle="1" w:styleId="3-33">
    <w:name w:val="Средняя сетка 3 - Акцент 33"/>
    <w:basedOn w:val="a3"/>
    <w:next w:val="3-3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3-43">
    <w:name w:val="Средняя сетка 3 - Акцент 43"/>
    <w:basedOn w:val="a3"/>
    <w:next w:val="3-4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3-53">
    <w:name w:val="Средняя сетка 3 - Акцент 53"/>
    <w:basedOn w:val="a3"/>
    <w:next w:val="3-5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3-63">
    <w:name w:val="Средняя сетка 3 - Акцент 63"/>
    <w:basedOn w:val="a3"/>
    <w:next w:val="3-6"/>
    <w:uiPriority w:val="69"/>
    <w:rsid w:val="002452CE"/>
    <w:pPr>
      <w:spacing w:after="0" w:line="240" w:lineRule="auto"/>
    </w:pPr>
    <w:rPr>
      <w:rFonts w:eastAsia="MS Mincho"/>
      <w:lang w:val="en-US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3f">
    <w:name w:val="Темный список3"/>
    <w:basedOn w:val="a3"/>
    <w:next w:val="aff0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33">
    <w:name w:val="Темный список - Акцент 13"/>
    <w:basedOn w:val="a3"/>
    <w:next w:val="-1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33">
    <w:name w:val="Темный список - Акцент 23"/>
    <w:basedOn w:val="a3"/>
    <w:next w:val="-2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33">
    <w:name w:val="Темный список - Акцент 33"/>
    <w:basedOn w:val="a3"/>
    <w:next w:val="-3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33">
    <w:name w:val="Темный список - Акцент 43"/>
    <w:basedOn w:val="a3"/>
    <w:next w:val="-4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33">
    <w:name w:val="Темный список - Акцент 53"/>
    <w:basedOn w:val="a3"/>
    <w:next w:val="-5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33">
    <w:name w:val="Темный список - Акцент 63"/>
    <w:basedOn w:val="a3"/>
    <w:next w:val="-63"/>
    <w:uiPriority w:val="70"/>
    <w:rsid w:val="002452CE"/>
    <w:pPr>
      <w:spacing w:after="0" w:line="240" w:lineRule="auto"/>
    </w:pPr>
    <w:rPr>
      <w:rFonts w:eastAsia="MS Mincho"/>
      <w:color w:val="FFFFFF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3f0">
    <w:name w:val="Цветная заливка3"/>
    <w:basedOn w:val="a3"/>
    <w:next w:val="aff1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34">
    <w:name w:val="Цветная заливка - Акцент 13"/>
    <w:basedOn w:val="a3"/>
    <w:next w:val="-1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34">
    <w:name w:val="Цветная заливка - Акцент 23"/>
    <w:basedOn w:val="a3"/>
    <w:next w:val="-2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34">
    <w:name w:val="Цветная заливка - Акцент 33"/>
    <w:basedOn w:val="a3"/>
    <w:next w:val="-3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4">
    <w:name w:val="Цветная заливка - Акцент 43"/>
    <w:basedOn w:val="a3"/>
    <w:next w:val="-4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34">
    <w:name w:val="Цветная заливка - Акцент 53"/>
    <w:basedOn w:val="a3"/>
    <w:next w:val="-5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34">
    <w:name w:val="Цветная заливка - Акцент 63"/>
    <w:basedOn w:val="a3"/>
    <w:next w:val="-64"/>
    <w:uiPriority w:val="71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3f1">
    <w:name w:val="Цветной список3"/>
    <w:basedOn w:val="a3"/>
    <w:next w:val="aff2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35">
    <w:name w:val="Цветной список - Акцент 13"/>
    <w:basedOn w:val="a3"/>
    <w:next w:val="-1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35">
    <w:name w:val="Цветной список - Акцент 23"/>
    <w:basedOn w:val="a3"/>
    <w:next w:val="-2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35">
    <w:name w:val="Цветной список - Акцент 33"/>
    <w:basedOn w:val="a3"/>
    <w:next w:val="-3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35">
    <w:name w:val="Цветной список - Акцент 43"/>
    <w:basedOn w:val="a3"/>
    <w:next w:val="-4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35">
    <w:name w:val="Цветной список - Акцент 53"/>
    <w:basedOn w:val="a3"/>
    <w:next w:val="-5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35">
    <w:name w:val="Цветной список - Акцент 63"/>
    <w:basedOn w:val="a3"/>
    <w:next w:val="-65"/>
    <w:uiPriority w:val="72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3f2">
    <w:name w:val="Цветная сетка3"/>
    <w:basedOn w:val="a3"/>
    <w:next w:val="aff3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36">
    <w:name w:val="Цветная сетка - Акцент 13"/>
    <w:basedOn w:val="a3"/>
    <w:next w:val="-1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36">
    <w:name w:val="Цветная сетка - Акцент 23"/>
    <w:basedOn w:val="a3"/>
    <w:next w:val="-2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36">
    <w:name w:val="Цветная сетка - Акцент 33"/>
    <w:basedOn w:val="a3"/>
    <w:next w:val="-3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36">
    <w:name w:val="Цветная сетка - Акцент 43"/>
    <w:basedOn w:val="a3"/>
    <w:next w:val="-4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36">
    <w:name w:val="Цветная сетка - Акцент 53"/>
    <w:basedOn w:val="a3"/>
    <w:next w:val="-5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36">
    <w:name w:val="Цветная сетка - Акцент 63"/>
    <w:basedOn w:val="a3"/>
    <w:next w:val="-66"/>
    <w:uiPriority w:val="73"/>
    <w:rsid w:val="002452CE"/>
    <w:pPr>
      <w:spacing w:after="0" w:line="240" w:lineRule="auto"/>
    </w:pPr>
    <w:rPr>
      <w:rFonts w:eastAsia="MS Mincho"/>
      <w:color w:val="000000"/>
      <w:lang w:val="en-US"/>
    </w:rPr>
    <w:tblPr>
      <w:tblStyleRowBandSize w:val="1"/>
      <w:tblStyleColBandSize w:val="1"/>
      <w:tblInd w:w="0" w:type="dxa"/>
      <w:tblBorders>
        <w:insideH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widgetinline">
    <w:name w:val="_widgetinline"/>
    <w:basedOn w:val="1fe"/>
    <w:rsid w:val="002452CE"/>
  </w:style>
  <w:style w:type="paragraph" w:customStyle="1" w:styleId="16">
    <w:name w:val="Строгий1"/>
    <w:basedOn w:val="1fe"/>
    <w:link w:val="af6"/>
    <w:rsid w:val="002452CE"/>
    <w:rPr>
      <w:rFonts w:eastAsiaTheme="minorHAnsi" w:cstheme="minorBidi"/>
      <w:b/>
      <w:bCs/>
      <w:color w:val="auto"/>
      <w:szCs w:val="22"/>
      <w:lang w:eastAsia="en-US"/>
    </w:rPr>
  </w:style>
  <w:style w:type="table" w:customStyle="1" w:styleId="TableNormal19">
    <w:name w:val="Table Normal19"/>
    <w:rsid w:val="002452CE"/>
    <w:pPr>
      <w:widowControl w:val="0"/>
      <w:spacing w:after="0" w:line="240" w:lineRule="auto"/>
    </w:pPr>
    <w:rPr>
      <w:rFonts w:eastAsia="Times New Roman" w:cs="Times New Roman"/>
      <w:color w:val="00000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uchi.ru/" TargetMode="External"/><Relationship Id="rId117" Type="http://schemas.openxmlformats.org/officeDocument/2006/relationships/hyperlink" Target="http://school-/" TargetMode="External"/><Relationship Id="rId21" Type="http://schemas.openxmlformats.org/officeDocument/2006/relationships/hyperlink" Target="https://education.yandex.ru/" TargetMode="External"/><Relationship Id="rId42" Type="http://schemas.openxmlformats.org/officeDocument/2006/relationships/hyperlink" Target="https://uchi.ru/" TargetMode="External"/><Relationship Id="rId47" Type="http://schemas.openxmlformats.org/officeDocument/2006/relationships/hyperlink" Target="https://education.yandex.ru/" TargetMode="External"/><Relationship Id="rId63" Type="http://schemas.openxmlformats.org/officeDocument/2006/relationships/hyperlink" Target="https://education.yandex.ru/" TargetMode="External"/><Relationship Id="rId68" Type="http://schemas.openxmlformats.org/officeDocument/2006/relationships/hyperlink" Target="https://resh.edu.ru/subject/lesson/5194/main/121552/" TargetMode="External"/><Relationship Id="rId84" Type="http://schemas.openxmlformats.org/officeDocument/2006/relationships/hyperlink" Target="http://school-/" TargetMode="External"/><Relationship Id="rId89" Type="http://schemas.openxmlformats.org/officeDocument/2006/relationships/hyperlink" Target="http://school-/" TargetMode="External"/><Relationship Id="rId112" Type="http://schemas.openxmlformats.org/officeDocument/2006/relationships/hyperlink" Target="http://school-/" TargetMode="External"/><Relationship Id="rId16" Type="http://schemas.openxmlformats.org/officeDocument/2006/relationships/hyperlink" Target="https://education.yandex.ru/" TargetMode="External"/><Relationship Id="rId107" Type="http://schemas.openxmlformats.org/officeDocument/2006/relationships/hyperlink" Target="http://school-/" TargetMode="External"/><Relationship Id="rId11" Type="http://schemas.openxmlformats.org/officeDocument/2006/relationships/hyperlink" Target="https://resh.edu.ru/" TargetMode="External"/><Relationship Id="rId32" Type="http://schemas.openxmlformats.org/officeDocument/2006/relationships/hyperlink" Target="https://education.yandex.ru/" TargetMode="External"/><Relationship Id="rId37" Type="http://schemas.openxmlformats.org/officeDocument/2006/relationships/hyperlink" Target="https://education.yandex.ru/" TargetMode="External"/><Relationship Id="rId53" Type="http://schemas.openxmlformats.org/officeDocument/2006/relationships/hyperlink" Target="https://education.yandex.ru/" TargetMode="External"/><Relationship Id="rId58" Type="http://schemas.openxmlformats.org/officeDocument/2006/relationships/hyperlink" Target="https://uchi.ru/" TargetMode="External"/><Relationship Id="rId74" Type="http://schemas.openxmlformats.org/officeDocument/2006/relationships/hyperlink" Target="https://uchi.ru/" TargetMode="External"/><Relationship Id="rId79" Type="http://schemas.openxmlformats.org/officeDocument/2006/relationships/hyperlink" Target="https://education.yandex.ru/" TargetMode="External"/><Relationship Id="rId102" Type="http://schemas.openxmlformats.org/officeDocument/2006/relationships/hyperlink" Target="http://school-/" TargetMode="External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61" Type="http://schemas.openxmlformats.org/officeDocument/2006/relationships/hyperlink" Target="https://uchi.ru/" TargetMode="External"/><Relationship Id="rId82" Type="http://schemas.openxmlformats.org/officeDocument/2006/relationships/hyperlink" Target="http://school-/" TargetMode="External"/><Relationship Id="rId90" Type="http://schemas.openxmlformats.org/officeDocument/2006/relationships/hyperlink" Target="http://school-/" TargetMode="External"/><Relationship Id="rId95" Type="http://schemas.openxmlformats.org/officeDocument/2006/relationships/hyperlink" Target="http://school-/" TargetMode="External"/><Relationship Id="rId1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subject/lesson/4127/main/293454/" TargetMode="External"/><Relationship Id="rId27" Type="http://schemas.openxmlformats.org/officeDocument/2006/relationships/hyperlink" Target="https://resh.edu.ru/subject/lesson/4073/main/293054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subject/lesson/5986/main/161688/" TargetMode="External"/><Relationship Id="rId43" Type="http://schemas.openxmlformats.org/officeDocument/2006/relationships/hyperlink" Target="https://education.yandex.ru/" TargetMode="External"/><Relationship Id="rId48" Type="http://schemas.openxmlformats.org/officeDocument/2006/relationships/hyperlink" Target="https://resh.edu.ru/subject/lesson/4060/main/301476/" TargetMode="External"/><Relationship Id="rId56" Type="http://schemas.openxmlformats.org/officeDocument/2006/relationships/hyperlink" Target="https://resh.edu.ru/subject/lesson/5194/main/121552/" TargetMode="External"/><Relationship Id="rId64" Type="http://schemas.openxmlformats.org/officeDocument/2006/relationships/hyperlink" Target="https://uchi.ru/" TargetMode="External"/><Relationship Id="rId69" Type="http://schemas.openxmlformats.org/officeDocument/2006/relationships/hyperlink" Target="https://uchi.ru/" TargetMode="External"/><Relationship Id="rId77" Type="http://schemas.openxmlformats.org/officeDocument/2006/relationships/hyperlink" Target="https://education.yandex.ru/" TargetMode="External"/><Relationship Id="rId100" Type="http://schemas.openxmlformats.org/officeDocument/2006/relationships/hyperlink" Target="http://school-/" TargetMode="External"/><Relationship Id="rId105" Type="http://schemas.openxmlformats.org/officeDocument/2006/relationships/hyperlink" Target="http://school-/" TargetMode="External"/><Relationship Id="rId113" Type="http://schemas.openxmlformats.org/officeDocument/2006/relationships/hyperlink" Target="http://school-/" TargetMode="External"/><Relationship Id="rId118" Type="http://schemas.openxmlformats.org/officeDocument/2006/relationships/hyperlink" Target="http://school-/" TargetMode="External"/><Relationship Id="rId8" Type="http://schemas.openxmlformats.org/officeDocument/2006/relationships/hyperlink" Target="https://resh.edu.ru/" TargetMode="External"/><Relationship Id="rId51" Type="http://schemas.openxmlformats.org/officeDocument/2006/relationships/hyperlink" Target="https://education.yandex.ru/" TargetMode="External"/><Relationship Id="rId72" Type="http://schemas.openxmlformats.org/officeDocument/2006/relationships/hyperlink" Target="https://uchi.ru/" TargetMode="External"/><Relationship Id="rId80" Type="http://schemas.openxmlformats.org/officeDocument/2006/relationships/hyperlink" Target="http://school-/" TargetMode="External"/><Relationship Id="rId85" Type="http://schemas.openxmlformats.org/officeDocument/2006/relationships/hyperlink" Target="http://school-/" TargetMode="External"/><Relationship Id="rId93" Type="http://schemas.openxmlformats.org/officeDocument/2006/relationships/hyperlink" Target="http://school-/" TargetMode="External"/><Relationship Id="rId98" Type="http://schemas.openxmlformats.org/officeDocument/2006/relationships/hyperlink" Target="http://school-/" TargetMode="External"/><Relationship Id="rId121" Type="http://schemas.openxmlformats.org/officeDocument/2006/relationships/hyperlink" Target="http://school-/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uchi.ru/" TargetMode="External"/><Relationship Id="rId17" Type="http://schemas.openxmlformats.org/officeDocument/2006/relationships/hyperlink" Target="https://resh.edu.ru/subject/lesson/5194/start/121548" TargetMode="External"/><Relationship Id="rId25" Type="http://schemas.openxmlformats.org/officeDocument/2006/relationships/hyperlink" Target="https://resh.edu.ru/subject/lesson/5984/main/122699/" TargetMode="External"/><Relationship Id="rId33" Type="http://schemas.openxmlformats.org/officeDocument/2006/relationships/hyperlink" Target="https://resh.edu.ru/subject/lesson/4059/main/270191" TargetMode="External"/><Relationship Id="rId38" Type="http://schemas.openxmlformats.org/officeDocument/2006/relationships/hyperlink" Target="https://uchi.ru/" TargetMode="External"/><Relationship Id="rId46" Type="http://schemas.openxmlformats.org/officeDocument/2006/relationships/hyperlink" Target="https://uchi.ru/" TargetMode="External"/><Relationship Id="rId59" Type="http://schemas.openxmlformats.org/officeDocument/2006/relationships/hyperlink" Target="https://uchi.ru/" TargetMode="External"/><Relationship Id="rId67" Type="http://schemas.openxmlformats.org/officeDocument/2006/relationships/hyperlink" Target="https://education.yandex.ru/" TargetMode="External"/><Relationship Id="rId103" Type="http://schemas.openxmlformats.org/officeDocument/2006/relationships/hyperlink" Target="http://school-/" TargetMode="External"/><Relationship Id="rId108" Type="http://schemas.openxmlformats.org/officeDocument/2006/relationships/hyperlink" Target="http://school-/" TargetMode="External"/><Relationship Id="rId116" Type="http://schemas.openxmlformats.org/officeDocument/2006/relationships/hyperlink" Target="http://school-/" TargetMode="External"/><Relationship Id="rId124" Type="http://schemas.openxmlformats.org/officeDocument/2006/relationships/theme" Target="theme/theme1.xml"/><Relationship Id="rId20" Type="http://schemas.openxmlformats.org/officeDocument/2006/relationships/hyperlink" Target="https://uchi.ru/" TargetMode="External"/><Relationship Id="rId41" Type="http://schemas.openxmlformats.org/officeDocument/2006/relationships/hyperlink" Target="https://education.yandex.ru/" TargetMode="External"/><Relationship Id="rId54" Type="http://schemas.openxmlformats.org/officeDocument/2006/relationships/hyperlink" Target="https://uchi.ru/" TargetMode="External"/><Relationship Id="rId62" Type="http://schemas.openxmlformats.org/officeDocument/2006/relationships/hyperlink" Target="https://uchi.ru/" TargetMode="External"/><Relationship Id="rId70" Type="http://schemas.openxmlformats.org/officeDocument/2006/relationships/hyperlink" Target="https://uchi.ru/" TargetMode="External"/><Relationship Id="rId75" Type="http://schemas.openxmlformats.org/officeDocument/2006/relationships/hyperlink" Target="https://education.yandex.ru/" TargetMode="External"/><Relationship Id="rId83" Type="http://schemas.openxmlformats.org/officeDocument/2006/relationships/hyperlink" Target="http://school-/" TargetMode="External"/><Relationship Id="rId88" Type="http://schemas.openxmlformats.org/officeDocument/2006/relationships/hyperlink" Target="http://school-/" TargetMode="External"/><Relationship Id="rId91" Type="http://schemas.openxmlformats.org/officeDocument/2006/relationships/hyperlink" Target="http://school-/" TargetMode="External"/><Relationship Id="rId96" Type="http://schemas.openxmlformats.org/officeDocument/2006/relationships/hyperlink" Target="http://school-/" TargetMode="External"/><Relationship Id="rId111" Type="http://schemas.openxmlformats.org/officeDocument/2006/relationships/hyperlink" Target="http://school-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5" Type="http://schemas.openxmlformats.org/officeDocument/2006/relationships/hyperlink" Target="https://uchi.ru/" TargetMode="External"/><Relationship Id="rId23" Type="http://schemas.openxmlformats.org/officeDocument/2006/relationships/hyperlink" Target="https://resh.edu.ru/subject/lesson/4137/main/292929/" TargetMode="External"/><Relationship Id="rId28" Type="http://schemas.openxmlformats.org/officeDocument/2006/relationships/hyperlink" Target="https://resh.edu.ru/subject/lesson/3971/main/302205/" TargetMode="External"/><Relationship Id="rId36" Type="http://schemas.openxmlformats.org/officeDocument/2006/relationships/hyperlink" Target="https://uchi.ru/" TargetMode="External"/><Relationship Id="rId49" Type="http://schemas.openxmlformats.org/officeDocument/2006/relationships/hyperlink" Target="https://resh.edu.ru/subject/lesson/4095/main/272729/" TargetMode="External"/><Relationship Id="rId57" Type="http://schemas.openxmlformats.org/officeDocument/2006/relationships/hyperlink" Target="https://uchi.ru/" TargetMode="External"/><Relationship Id="rId106" Type="http://schemas.openxmlformats.org/officeDocument/2006/relationships/hyperlink" Target="http://school-/" TargetMode="External"/><Relationship Id="rId114" Type="http://schemas.openxmlformats.org/officeDocument/2006/relationships/hyperlink" Target="http://school-/" TargetMode="External"/><Relationship Id="rId119" Type="http://schemas.openxmlformats.org/officeDocument/2006/relationships/hyperlink" Target="http://school-/" TargetMode="External"/><Relationship Id="rId10" Type="http://schemas.openxmlformats.org/officeDocument/2006/relationships/hyperlink" Target="https://education.yandex.ru/" TargetMode="External"/><Relationship Id="rId31" Type="http://schemas.openxmlformats.org/officeDocument/2006/relationships/hyperlink" Target="https://uchi.ru/" TargetMode="External"/><Relationship Id="rId44" Type="http://schemas.openxmlformats.org/officeDocument/2006/relationships/hyperlink" Target="https://uchi.ru/" TargetMode="External"/><Relationship Id="rId52" Type="http://schemas.openxmlformats.org/officeDocument/2006/relationships/hyperlink" Target="https://uchi.ru/" TargetMode="External"/><Relationship Id="rId60" Type="http://schemas.openxmlformats.org/officeDocument/2006/relationships/hyperlink" Target="https://resh.edu.ru/subject/lesson/3971/main/302205/" TargetMode="External"/><Relationship Id="rId65" Type="http://schemas.openxmlformats.org/officeDocument/2006/relationships/hyperlink" Target="https://education.yandex.ru/" TargetMode="External"/><Relationship Id="rId73" Type="http://schemas.openxmlformats.org/officeDocument/2006/relationships/hyperlink" Target="https://education.yandex.ru/" TargetMode="External"/><Relationship Id="rId78" Type="http://schemas.openxmlformats.org/officeDocument/2006/relationships/hyperlink" Target="https://uchi.ru/" TargetMode="External"/><Relationship Id="rId81" Type="http://schemas.openxmlformats.org/officeDocument/2006/relationships/hyperlink" Target="http://school-/" TargetMode="External"/><Relationship Id="rId86" Type="http://schemas.openxmlformats.org/officeDocument/2006/relationships/hyperlink" Target="http://school-/" TargetMode="External"/><Relationship Id="rId94" Type="http://schemas.openxmlformats.org/officeDocument/2006/relationships/hyperlink" Target="http://school-/" TargetMode="External"/><Relationship Id="rId99" Type="http://schemas.openxmlformats.org/officeDocument/2006/relationships/hyperlink" Target="http://school-/" TargetMode="External"/><Relationship Id="rId101" Type="http://schemas.openxmlformats.org/officeDocument/2006/relationships/hyperlink" Target="http://school-/" TargetMode="External"/><Relationship Id="rId122" Type="http://schemas.openxmlformats.org/officeDocument/2006/relationships/hyperlink" Target="http://school-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chi.ru/" TargetMode="External"/><Relationship Id="rId13" Type="http://schemas.openxmlformats.org/officeDocument/2006/relationships/hyperlink" Target="https://education.yandex.ru/" TargetMode="External"/><Relationship Id="rId18" Type="http://schemas.openxmlformats.org/officeDocument/2006/relationships/hyperlink" Target="https://resh.edu.ru/subject/lesson/4071/start/292975/" TargetMode="External"/><Relationship Id="rId39" Type="http://schemas.openxmlformats.org/officeDocument/2006/relationships/hyperlink" Target="https://education.yandex.ru/" TargetMode="External"/><Relationship Id="rId109" Type="http://schemas.openxmlformats.org/officeDocument/2006/relationships/hyperlink" Target="http://school-/" TargetMode="External"/><Relationship Id="rId34" Type="http://schemas.openxmlformats.org/officeDocument/2006/relationships/hyperlink" Target="https://resh.edu.ru/subject/lesson/5202/main/132730/" TargetMode="External"/><Relationship Id="rId50" Type="http://schemas.openxmlformats.org/officeDocument/2006/relationships/hyperlink" Target="https://uchi.ru/" TargetMode="External"/><Relationship Id="rId55" Type="http://schemas.openxmlformats.org/officeDocument/2006/relationships/hyperlink" Target="https://education.yandex.ru/" TargetMode="External"/><Relationship Id="rId76" Type="http://schemas.openxmlformats.org/officeDocument/2006/relationships/hyperlink" Target="https://uchi.ru/" TargetMode="External"/><Relationship Id="rId97" Type="http://schemas.openxmlformats.org/officeDocument/2006/relationships/hyperlink" Target="http://school-/" TargetMode="External"/><Relationship Id="rId104" Type="http://schemas.openxmlformats.org/officeDocument/2006/relationships/hyperlink" Target="http://school-/" TargetMode="External"/><Relationship Id="rId120" Type="http://schemas.openxmlformats.org/officeDocument/2006/relationships/hyperlink" Target="http://school-/" TargetMode="External"/><Relationship Id="rId7" Type="http://schemas.openxmlformats.org/officeDocument/2006/relationships/image" Target="media/image2.jpeg"/><Relationship Id="rId71" Type="http://schemas.openxmlformats.org/officeDocument/2006/relationships/hyperlink" Target="https://education.yandex.ru/" TargetMode="External"/><Relationship Id="rId92" Type="http://schemas.openxmlformats.org/officeDocument/2006/relationships/hyperlink" Target="http://school-/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5189/main/292954/" TargetMode="External"/><Relationship Id="rId24" Type="http://schemas.openxmlformats.org/officeDocument/2006/relationships/hyperlink" Target="https://uchi.ru/" TargetMode="External"/><Relationship Id="rId40" Type="http://schemas.openxmlformats.org/officeDocument/2006/relationships/hyperlink" Target="https://uchi.ru/" TargetMode="External"/><Relationship Id="rId45" Type="http://schemas.openxmlformats.org/officeDocument/2006/relationships/hyperlink" Target="https://education.yandex.ru/" TargetMode="External"/><Relationship Id="rId66" Type="http://schemas.openxmlformats.org/officeDocument/2006/relationships/hyperlink" Target="https://uchi.ru/" TargetMode="External"/><Relationship Id="rId87" Type="http://schemas.openxmlformats.org/officeDocument/2006/relationships/hyperlink" Target="http://school-/" TargetMode="External"/><Relationship Id="rId110" Type="http://schemas.openxmlformats.org/officeDocument/2006/relationships/hyperlink" Target="http://school-/" TargetMode="External"/><Relationship Id="rId115" Type="http://schemas.openxmlformats.org/officeDocument/2006/relationships/hyperlink" Target="http://school-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90</Pages>
  <Words>22396</Words>
  <Characters>127658</Characters>
  <Application>Microsoft Office Word</Application>
  <DocSecurity>0</DocSecurity>
  <Lines>1063</Lines>
  <Paragraphs>299</Paragraphs>
  <ScaleCrop>false</ScaleCrop>
  <Company/>
  <LinksUpToDate>false</LinksUpToDate>
  <CharactersWithSpaces>149755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Vivo Book 17</dc:creator>
  <cp:keywords/>
  <dc:description/>
  <cp:lastModifiedBy>Пользователь Windows</cp:lastModifiedBy>
  <cp:revision>27</cp:revision>
  <dcterms:created xsi:type="dcterms:W3CDTF">2023-09-05T19:01:00Z</dcterms:created>
  <dcterms:modified xsi:type="dcterms:W3CDTF">2024-09-19T14:14:00Z</dcterms:modified>
</cp:coreProperties>
</file>